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1" w:name="BK_TOP"/>
      <w:pPr>
        <w:jc w:val="center"/>
      </w:pPr>
      <w:r>
        <w:rPr>
          <w:b/>
          <w:sz w:val="44"/>
        </w:rPr>
        <w:t>Threat Alert Report</w:t>
      </w:r>
      <w:bookmarkEnd w:id="1"/>
    </w:p>
    <w:p>
      <w:pPr/>
      <w:r>
        <w:rPr>
          <w:color w:val="808080"/>
          <w:sz w:val="24"/>
        </w:rPr>
        <w:t>Generated: 2026-01-30 06:29</w:t>
      </w:r>
    </w:p>
    <w:p>
      <w:pPr/>
      <w:r>
        <w:rPr>
          <w:color w:val="808080"/>
          <w:sz w:val="24"/>
        </w:rPr>
        <w:t>Date Range (45 Days): 30JAN26 to 15MAR26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48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71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110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408 LOW</w:t>
      </w:r>
    </w:p>
    <w:p>
      <w:bookmarkStart w:id="2" w:name="BK_SUMMARY_MED_CAI"/>
      <w:pPr/>
      <w:r>
        <w:rPr>
          <w:b/>
          <w:sz w:val="32"/>
        </w:rPr>
        <w:t>MED-CAI</w:t>
      </w:r>
      <w:bookmarkEnd w:id="2"/>
    </w:p>
    <w:p>
      <w:pPr/>
      <w:r>
        <w:rPr>
          <w:sz w:val="22"/>
        </w:rPr>
        <w:t>LF SUMMARY (45D): Flights=23 | Seats=3987 | Sold=1249 | LF=31%</w:t>
      </w:r>
    </w:p>
    <w:p>
      <w:pPr/>
      <w:r>
        <w:rPr>
          <w:sz w:val="22"/>
        </w:rPr>
        <w:t>PICKUP: Today=0 | Yesterday=34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(SM-494) ➡️09:30AM➡️ PAX: 18 </w:t>
      </w:r>
      <w:hyperlink w:anchor="BK_MED_CAI_2026_03_14_SM_49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(SM-494) ➡️09:30AM➡️ PAX: 106 </w:t>
      </w:r>
      <w:hyperlink w:anchor="BK_MED_CAI_2026_02_28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(SM-494) ➡️09:40PM➡️ PAX: 10 </w:t>
      </w:r>
      <w:hyperlink w:anchor="BK_MED_CAI_2026_03_15_SM_49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(SM-972) ➡️11:00PM➡️ PAX: 83 </w:t>
      </w:r>
      <w:hyperlink w:anchor="BK_MED_CAI_2026_02_13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(SM-494) ➡️09:30AM➡️ PAX: 86 </w:t>
      </w:r>
      <w:hyperlink w:anchor="BK_MED_CAI_2026_02_14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(SM-494) ➡️09:40PM➡️ PAX: 80 </w:t>
      </w:r>
      <w:hyperlink w:anchor="BK_MED_CAI_2026_02_15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(SM-972) ➡️07:45AM➡️ PAX: 81 </w:t>
      </w:r>
      <w:hyperlink w:anchor="BK_MED_CAI_2026_02_16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(SM-496) ➡️01:10AM➡️ PAX: 25 </w:t>
      </w:r>
      <w:hyperlink w:anchor="BK_MED_CAI_2026_02_17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(SM-954) ➡️01:50PM➡️ PAX: 3 </w:t>
      </w:r>
      <w:hyperlink w:anchor="BK_MED_CAI_2026_02_18_SM_9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(SM-494) ➡️12:55PM➡️ PAX: 15 </w:t>
      </w:r>
      <w:hyperlink w:anchor="BK_MED_CAI_2026_02_19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(SM-984) ➡️11:00PM➡️ PAX: 55 </w:t>
      </w:r>
      <w:hyperlink w:anchor="BK_MED_CAI_2026_02_20_SM_9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(SM-494) ➡️09:30AM➡️ PAX: 20 </w:t>
      </w:r>
      <w:hyperlink w:anchor="BK_MED_CAI_2026_02_21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(SM-494) ➡️09:40PM➡️ PAX: 98 </w:t>
      </w:r>
      <w:hyperlink w:anchor="BK_MED_CAI_2026_02_22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(SM-494) ➡️12:55PM➡️ PAX: 141 </w:t>
      </w:r>
      <w:hyperlink w:anchor="BK_MED_CAI_2026_02_26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(SM-494) ➡️09:40PM➡️ PAX: 71 </w:t>
      </w:r>
      <w:hyperlink w:anchor="BK_MED_CAI_2026_03_01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(SM-494) ➡️11:30PM➡️ PAX: 48 </w:t>
      </w:r>
      <w:hyperlink w:anchor="BK_MED_CAI_2026_03_03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(SM-496) ➡️01:10AM➡️ PAX: 117 </w:t>
      </w:r>
      <w:hyperlink w:anchor="BK_MED_CAI_2026_03_03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(SM-494) ➡️12:55PM➡️ PAX: 73 </w:t>
      </w:r>
      <w:hyperlink w:anchor="BK_MED_CAI_2026_03_05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(SM-494) ➡️09:30AM➡️ PAX: 27 </w:t>
      </w:r>
      <w:hyperlink w:anchor="BK_MED_CAI_2026_03_07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(SM-494) ➡️09:40PM➡️ PAX: 18 </w:t>
      </w:r>
      <w:hyperlink w:anchor="BK_MED_CAI_2026_03_08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(SM-494) ➡️11:30PM➡️ PAX: 18 </w:t>
      </w:r>
      <w:hyperlink w:anchor="BK_MED_CAI_2026_03_10_SM_49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(SM-496) ➡️01:10AM➡️ PAX: 17 </w:t>
      </w:r>
      <w:hyperlink w:anchor="BK_MED_CAI_2026_03_10_SM_49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(SM-494) ➡️12:55PM➡️ PAX: 39 </w:t>
      </w:r>
      <w:hyperlink w:anchor="BK_MED_CAI_2026_03_12_SM_49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" w:name="BK_SUMMARY_MED_HBE"/>
      <w:pPr/>
      <w:r>
        <w:rPr>
          <w:b/>
          <w:sz w:val="32"/>
        </w:rPr>
        <w:t>MED-HBE</w:t>
      </w:r>
      <w:bookmarkEnd w:id="3"/>
    </w:p>
    <w:p>
      <w:pPr/>
      <w:r>
        <w:rPr>
          <w:sz w:val="22"/>
        </w:rPr>
        <w:t>LF SUMMARY (45D): Flights=4 | Seats=700 | Sold=264 | LF=38%</w:t>
      </w:r>
    </w:p>
    <w:p>
      <w:pPr/>
      <w:r>
        <w:rPr>
          <w:sz w:val="22"/>
        </w:rPr>
        <w:t>PICKUP: Today=0 | Yesterday=1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(SM-486) ➡️09:40AM➡️ PAX: 11 </w:t>
      </w:r>
      <w:hyperlink w:anchor="BK_MED_HBE_2026_03_15_SM_48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(SM-486) ➡️03:30PM➡️ PAX: 47 </w:t>
      </w:r>
      <w:hyperlink w:anchor="BK_MED_HBE_2026_03_05_SM_48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(SM-486) ➡️09:40AM➡️ PAX: 64 </w:t>
      </w:r>
      <w:hyperlink w:anchor="BK_MED_HBE_2026_03_08_SM_48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(SM-486) ➡️03:30PM➡️ PAX: 142 </w:t>
      </w:r>
      <w:hyperlink w:anchor="BK_MED_HBE_2026_03_12_SM_48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4" w:name="BK_SUMMARY_MED_ATZ"/>
      <w:pPr/>
      <w:r>
        <w:rPr>
          <w:b/>
          <w:sz w:val="32"/>
        </w:rPr>
        <w:t>MED-ATZ</w:t>
      </w:r>
      <w:bookmarkEnd w:id="4"/>
    </w:p>
    <w:p>
      <w:pPr/>
      <w:r>
        <w:rPr>
          <w:sz w:val="22"/>
        </w:rPr>
        <w:t>LF SUMMARY (45D): Flights=4 | Seats=684 | Sold=148 | LF=22%</w:t>
      </w:r>
    </w:p>
    <w:p>
      <w:pPr/>
      <w:r>
        <w:rPr>
          <w:sz w:val="22"/>
        </w:rPr>
        <w:t>PICKUP: Today=0 | Yesterday=1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(SM-964) ➡️08:05AM➡️ PAX: 0 </w:t>
      </w:r>
      <w:hyperlink w:anchor="BK_MED_ATZ_2026_02_20_SM_964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(SM-488) ➡️10:55PM➡️ PAX: 12 </w:t>
      </w:r>
      <w:hyperlink w:anchor="BK_MED_ATZ_2026_03_14_SM_488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(SM-488) ➡️07:20PM➡️ PAX: 81 </w:t>
      </w:r>
      <w:hyperlink w:anchor="BK_MED_ATZ_2026_02_16_SM_48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(SM-488) ➡️06:40AM➡️ PAX: 55 </w:t>
      </w:r>
      <w:hyperlink w:anchor="BK_MED_ATZ_2026_02_17_SM_48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5" w:name="BK_SUMMARY_JED_CAI"/>
      <w:pPr/>
      <w:r>
        <w:rPr>
          <w:b/>
          <w:sz w:val="32"/>
        </w:rPr>
        <w:t>JED-CAI</w:t>
      </w:r>
      <w:bookmarkEnd w:id="5"/>
    </w:p>
    <w:p>
      <w:pPr/>
      <w:r>
        <w:rPr>
          <w:sz w:val="22"/>
        </w:rPr>
        <w:t>LF SUMMARY (45D): Flights=93 | LF: N/A (LF source missing)</w:t>
      </w:r>
    </w:p>
    <w:p>
      <w:pPr/>
      <w:r>
        <w:rPr>
          <w:sz w:val="22"/>
        </w:rPr>
        <w:t>PICKUP: Today=4 | Yesterday=94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(SM-2454) ➡️09:20PM➡️ PAX: 0 </w:t>
      </w:r>
      <w:hyperlink w:anchor="BK_JED_CAI_2026_02_11_SM_2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(SM-2458) ➡️02:55PM➡️ PAX: 0 </w:t>
      </w:r>
      <w:hyperlink w:anchor="BK_JED_CAI_2026_02_12_SM_2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(SM-2484) ➡️08:20AM➡️ PAX: 0 </w:t>
      </w:r>
      <w:hyperlink w:anchor="BK_JED_CAI_2026_02_15_SM_24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(SM-2458) ➡️08:30PM➡️ PAX: 0 </w:t>
      </w:r>
      <w:hyperlink w:anchor="BK_JED_CAI_2026_02_16_SM_2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(SM-2462) ➡️05:00PM➡️ PAX: 90 </w:t>
      </w:r>
      <w:hyperlink w:anchor="BK_JED_CAI_2026_02_26_SM_2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(SM-472) ➡️02:45AM➡️ PAX: 166 </w:t>
      </w:r>
      <w:hyperlink w:anchor="BK_JED_CAI_2026_02_26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(SM-476) ➡️08:00AM➡️ PAX: 164 </w:t>
      </w:r>
      <w:hyperlink w:anchor="BK_JED_CAI_2026_02_26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(SM-2482) ➡️12:35AM➡️ PAX: 0 </w:t>
      </w:r>
      <w:hyperlink w:anchor="BK_JED_CAI_2026_02_28_SM_248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(SM-480) ➡️05:45PM➡️ PAX: 108 </w:t>
      </w:r>
      <w:hyperlink w:anchor="BK_JED_CAI_2026_03_05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(SM-480) ➡️01:25PM➡️ PAX: 28 </w:t>
      </w:r>
      <w:hyperlink w:anchor="BK_JED_CAI_2026_03_1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(SM-480) ➡️05:45PM➡️ PAX: 64 </w:t>
      </w:r>
      <w:hyperlink w:anchor="BK_JED_CAI_2026_03_12_SM_48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(SM-480) ➡️02:45PM➡️ PAX: 119 </w:t>
      </w:r>
      <w:hyperlink w:anchor="BK_JED_CAI_2026_01_3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(SM-424) ➡️02:00AM➡️ PAX: 146 </w:t>
      </w:r>
      <w:hyperlink w:anchor="BK_JED_CAI_2026_02_01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(SM-478) ➡️N/A➡️ PAX: N/A </w:t>
      </w:r>
      <w:hyperlink w:anchor="BK_JED_CAI_2026_02_02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(SM-472) ➡️05:30AM➡️ PAX: 138 </w:t>
      </w:r>
      <w:hyperlink w:anchor="BK_JED_CAI_2026_02_03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(SM-480) ➡️01:25PM➡️ PAX: 138 </w:t>
      </w:r>
      <w:hyperlink w:anchor="BK_JED_CAI_2026_02_0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(SM-954) ➡️06:50AM➡️ PAX: 165 </w:t>
      </w:r>
      <w:hyperlink w:anchor="BK_JED_CAI_2026_02_03_SM_9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(SM-424) ➡️02:45AM➡️ PAX: 150 </w:t>
      </w:r>
      <w:hyperlink w:anchor="BK_JED_CAI_2026_02_06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(SM-478) ➡️N/A➡️ PAX: N/A </w:t>
      </w:r>
      <w:hyperlink w:anchor="BK_JED_CAI_2026_02_13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(SM-480) ➡️02:45PM➡️ PAX: 70 </w:t>
      </w:r>
      <w:hyperlink w:anchor="BK_JED_CAI_2026_02_1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(SM-480) ➡️12:10AM➡️ PAX: 13 </w:t>
      </w:r>
      <w:hyperlink w:anchor="BK_JED_CAI_2026_02_1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(SM-450) ➡️06:05AM➡️ PAX: 3 </w:t>
      </w:r>
      <w:hyperlink w:anchor="BK_JED_CAI_2026_02_19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(SM-478) ➡️02:00PM➡️ PAX: 35 </w:t>
      </w:r>
      <w:hyperlink w:anchor="BK_JED_CAI_2026_02_19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(SM-460) ➡️10:30PM➡️ PAX: 55 </w:t>
      </w:r>
      <w:hyperlink w:anchor="BK_JED_CAI_2026_02_20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(SM-476) ➡️07:40AM➡️ PAX: 17 </w:t>
      </w:r>
      <w:hyperlink w:anchor="BK_JED_CAI_2026_02_20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(SM-480) ➡️02:45PM➡️ PAX: 33 </w:t>
      </w:r>
      <w:hyperlink w:anchor="BK_JED_CAI_2026_02_2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(SM-424) ➡️01:10AM➡️ PAX: 165 </w:t>
      </w:r>
      <w:hyperlink w:anchor="BK_JED_CAI_2026_02_26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(SM-478) ➡️N/A➡️ PAX: N/A </w:t>
      </w:r>
      <w:hyperlink w:anchor="BK_JED_CAI_2026_03_02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(SM-480) ➡️12:10AM➡️ PAX: 36 </w:t>
      </w:r>
      <w:hyperlink w:anchor="BK_JED_CAI_2026_03_0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(SM-478) ➡️02:00PM➡️ PAX: 119 </w:t>
      </w:r>
      <w:hyperlink w:anchor="BK_JED_CAI_2026_03_0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(SM-476) ➡️07:40AM➡️ PAX: 35 </w:t>
      </w:r>
      <w:hyperlink w:anchor="BK_JED_CAI_2026_03_06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(SM-480) ➡️02:45PM➡️ PAX: 27 </w:t>
      </w:r>
      <w:hyperlink w:anchor="BK_JED_CAI_2026_03_0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(SM-450) ➡️05:40AM➡️ PAX: 18 </w:t>
      </w:r>
      <w:hyperlink w:anchor="BK_JED_CAI_2026_03_07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(SM-432) ➡️N/A➡️ PAX: N/A </w:t>
      </w:r>
      <w:hyperlink w:anchor="BK_JED_CAI_2026_03_08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(SM-476) ➡️07:40AM➡️ PAX: 17 </w:t>
      </w:r>
      <w:hyperlink w:anchor="BK_JED_CAI_2026_03_08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(SM-460) ➡️11:30PM➡️ PAX: 97 </w:t>
      </w:r>
      <w:hyperlink w:anchor="BK_JED_CAI_2026_03_09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(SM-472) ➡️05:30AM➡️ PAX: 30 </w:t>
      </w:r>
      <w:hyperlink w:anchor="BK_JED_CAI_2026_03_10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(SM-478) ➡️02:45PM➡️ PAX: 26 </w:t>
      </w:r>
      <w:hyperlink w:anchor="BK_JED_CAI_2026_03_1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(SM-480) ➡️02:45PM➡️ PAX: 48 </w:t>
      </w:r>
      <w:hyperlink w:anchor="BK_JED_CAI_2026_03_1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(SM-460) ➡️12:15PM➡️ PAX: 9 </w:t>
      </w:r>
      <w:hyperlink w:anchor="BK_JED_CAI_2026_03_15_SM_460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(SM-476) ➡️07:40AM➡️ PAX: 97 </w:t>
      </w:r>
      <w:hyperlink w:anchor="BK_JED_CAI_2026_01_30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(SM-432) ➡️N/A➡️ PAX: N/A </w:t>
      </w:r>
      <w:hyperlink w:anchor="BK_JED_CAI_2026_02_01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(SM-476) ➡️07:40AM➡️ PAX: 132 </w:t>
      </w:r>
      <w:hyperlink w:anchor="BK_JED_CAI_2026_02_01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(SM-478) ➡️03:10PM➡️ PAX: 142 </w:t>
      </w:r>
      <w:hyperlink w:anchor="BK_JED_CAI_2026_02_0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(SM-478) ➡️N/A➡️ PAX: N/A </w:t>
      </w:r>
      <w:hyperlink w:anchor="BK_JED_CAI_2026_02_03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(SM-450) ➡️06:05AM➡️ PAX: 154 </w:t>
      </w:r>
      <w:hyperlink w:anchor="BK_JED_CAI_2026_02_05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(SM-476) ➡️08:00AM➡️ PAX: 162 </w:t>
      </w:r>
      <w:hyperlink w:anchor="BK_JED_CAI_2026_02_05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(SM-478) ➡️N/A➡️ PAX: N/A </w:t>
      </w:r>
      <w:hyperlink w:anchor="BK_JED_CAI_2026_02_06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(SM-480) ➡️02:45PM➡️ PAX: 161 </w:t>
      </w:r>
      <w:hyperlink w:anchor="BK_JED_CAI_2026_02_06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(SM-432) ➡️N/A➡️ PAX: N/A </w:t>
      </w:r>
      <w:hyperlink w:anchor="BK_JED_CAI_2026_02_08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(SM-476) ➡️07:40AM➡️ PAX: 133 </w:t>
      </w:r>
      <w:hyperlink w:anchor="BK_JED_CAI_2026_02_08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(SM-478) ➡️03:10PM➡️ PAX: 157 </w:t>
      </w:r>
      <w:hyperlink w:anchor="BK_JED_CAI_2026_02_0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(SM-460) ➡️11:30PM➡️ PAX: 166 </w:t>
      </w:r>
      <w:hyperlink w:anchor="BK_JED_CAI_2026_02_09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(SM-480) ➡️12:10AM➡️ PAX: 165 </w:t>
      </w:r>
      <w:hyperlink w:anchor="BK_JED_CAI_2026_02_09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(SM-972) ➡️06:00PM➡️ PAX: 70 </w:t>
      </w:r>
      <w:hyperlink w:anchor="BK_JED_CAI_2026_02_09_SM_9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(SM-480) ➡️01:25PM➡️ PAX: 120 </w:t>
      </w:r>
      <w:hyperlink w:anchor="BK_JED_CAI_2026_02_10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(SM-478) ➡️02:45PM➡️ PAX: 132 </w:t>
      </w:r>
      <w:hyperlink w:anchor="BK_JED_CAI_2026_02_1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(SM-432) ➡️N/A➡️ PAX: N/A </w:t>
      </w:r>
      <w:hyperlink w:anchor="BK_JED_CAI_2026_02_12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(SM-450) ➡️06:05AM➡️ PAX: 25 </w:t>
      </w:r>
      <w:hyperlink w:anchor="BK_JED_CAI_2026_02_12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(SM-478) ➡️02:00PM➡️ PAX: 106 </w:t>
      </w:r>
      <w:hyperlink w:anchor="BK_JED_CAI_2026_02_12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(SM-480) ➡️05:45PM➡️ PAX: 127 </w:t>
      </w:r>
      <w:hyperlink w:anchor="BK_JED_CAI_2026_02_12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(SM-424) ➡️02:45AM➡️ PAX: 42 </w:t>
      </w:r>
      <w:hyperlink w:anchor="BK_JED_CAI_2026_02_13_SM_42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(SM-450) ➡️05:40AM➡️ PAX: 56 </w:t>
      </w:r>
      <w:hyperlink w:anchor="BK_JED_CAI_2026_02_14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(SM-476) ➡️N/A➡️ PAX: N/A </w:t>
      </w:r>
      <w:hyperlink w:anchor="BK_JED_CAI_2026_02_14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(SM-478) ➡️04:20PM➡️ PAX: 147 </w:t>
      </w:r>
      <w:hyperlink w:anchor="BK_JED_CAI_2026_02_14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(SM-432) ➡️N/A➡️ PAX: N/A </w:t>
      </w:r>
      <w:hyperlink w:anchor="BK_JED_CAI_2026_02_15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(SM-478) ➡️03:10PM➡️ PAX: 53 </w:t>
      </w:r>
      <w:hyperlink w:anchor="BK_JED_CAI_2026_02_15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(SM-480) ➡️01:25PM➡️ PAX: 5 </w:t>
      </w:r>
      <w:hyperlink w:anchor="BK_JED_CAI_2026_02_1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(SM-478) ➡️02:45PM➡️ PAX: 20 </w:t>
      </w:r>
      <w:hyperlink w:anchor="BK_JED_CAI_2026_02_1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(SM-956) ➡️10:40PM➡️ PAX: 0 </w:t>
      </w:r>
      <w:hyperlink w:anchor="BK_JED_CAI_2026_02_18_SM_9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(SM-450) ➡️05:40AM➡️ PAX: 136 </w:t>
      </w:r>
      <w:hyperlink w:anchor="BK_JED_CAI_2026_02_21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(SM-476) ➡️N/A➡️ PAX: N/A </w:t>
      </w:r>
      <w:hyperlink w:anchor="BK_JED_CAI_2026_02_21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(SM-952) ➡️06:00PM➡️ PAX: 130 </w:t>
      </w:r>
      <w:hyperlink w:anchor="BK_JED_CAI_2026_02_25_SM_9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(SM-460) ➡️10:30PM➡️ PAX: 117 </w:t>
      </w:r>
      <w:hyperlink w:anchor="BK_JED_CAI_2026_02_27_SM_46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(SM-480) ➡️02:45PM➡️ PAX: 150 </w:t>
      </w:r>
      <w:hyperlink w:anchor="BK_JED_CAI_2026_02_27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(SM-450) ➡️05:40AM➡️ PAX: 53 </w:t>
      </w:r>
      <w:hyperlink w:anchor="BK_JED_CAI_2026_02_28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(SM-476) ➡️N/A➡️ PAX: N/A </w:t>
      </w:r>
      <w:hyperlink w:anchor="BK_JED_CAI_2026_02_28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(SM-432) ➡️N/A➡️ PAX: N/A </w:t>
      </w:r>
      <w:hyperlink w:anchor="BK_JED_CAI_2026_03_01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(SM-478) ➡️03:10PM➡️ PAX: 40 </w:t>
      </w:r>
      <w:hyperlink w:anchor="BK_JED_CAI_2026_03_01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(SM-478) ➡️N/A➡️ PAX: N/A </w:t>
      </w:r>
      <w:hyperlink w:anchor="BK_JED_CAI_2026_03_03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(SM-480) ➡️01:25PM➡️ PAX: 46 </w:t>
      </w:r>
      <w:hyperlink w:anchor="BK_JED_CAI_2026_03_03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(SM-476) ➡️11:30AM➡️ PAX: 51 </w:t>
      </w:r>
      <w:hyperlink w:anchor="BK_JED_CAI_2026_03_04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(SM-478) ➡️02:45PM➡️ PAX: 53 </w:t>
      </w:r>
      <w:hyperlink w:anchor="BK_JED_CAI_2026_03_04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(SM-450) ➡️06:05AM➡️ PAX: 50 </w:t>
      </w:r>
      <w:hyperlink w:anchor="BK_JED_CAI_2026_03_05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(SM-472) ➡️02:45AM➡️ PAX: 72 </w:t>
      </w:r>
      <w:hyperlink w:anchor="BK_JED_CAI_2026_03_05_SM_47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(SM-476) ➡️N/A➡️ PAX: N/A </w:t>
      </w:r>
      <w:hyperlink w:anchor="BK_JED_CAI_2026_03_07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(SM-478) ➡️03:10PM➡️ PAX: 16 </w:t>
      </w:r>
      <w:hyperlink w:anchor="BK_JED_CAI_2026_03_08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(SM-476) ➡️10:10AM➡️ PAX: 26 </w:t>
      </w:r>
      <w:hyperlink w:anchor="BK_JED_CAI_2026_03_09_SM_47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(SM-480) ➡️12:10AM➡️ PAX: 17 </w:t>
      </w:r>
      <w:hyperlink w:anchor="BK_JED_CAI_2026_03_09_SM_48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(SM-478) ➡️N/A➡️ PAX: N/A </w:t>
      </w:r>
      <w:hyperlink w:anchor="BK_JED_CAI_2026_03_10_SM_47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(SM-432) ➡️N/A➡️ PAX: N/A </w:t>
      </w:r>
      <w:hyperlink w:anchor="BK_JED_CAI_2026_03_12_SM_4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(SM-450) ➡️05:40AM➡️ PAX: 5 </w:t>
      </w:r>
      <w:hyperlink w:anchor="BK_JED_CAI_2026_03_14_SM_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(SM-478) ➡️03:10PM➡️ PAX: 6 </w:t>
      </w:r>
      <w:hyperlink w:anchor="BK_JED_CAI_2026_03_15_SM_47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6" w:name="BK_SUMMARY_JED_HBE"/>
      <w:pPr/>
      <w:r>
        <w:rPr>
          <w:b/>
          <w:sz w:val="32"/>
        </w:rPr>
        <w:t>JED-HBE</w:t>
      </w:r>
      <w:bookmarkEnd w:id="6"/>
    </w:p>
    <w:p>
      <w:pPr/>
      <w:r>
        <w:rPr>
          <w:sz w:val="22"/>
        </w:rPr>
        <w:t>LF SUMMARY (45D): Flights=33 | Seats=5732 | Sold=2277 | LF=40%</w:t>
      </w:r>
    </w:p>
    <w:p>
      <w:pPr/>
      <w:r>
        <w:rPr>
          <w:sz w:val="22"/>
        </w:rPr>
        <w:t>PICKUP: Today=0 | Yesterday=22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(SM-458) ➡️11:00AM➡️ PAX: 166 </w:t>
      </w:r>
      <w:hyperlink w:anchor="BK_JED_HBE_2026_02_07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(SM-2450) ➡️08:20PM➡️ PAX: 116 </w:t>
      </w:r>
      <w:hyperlink w:anchor="BK_JED_HBE_2026_02_10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(SM-2450) ➡️07:05AM➡️ PAX: 0 </w:t>
      </w:r>
      <w:hyperlink w:anchor="BK_JED_HBE_2026_02_11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(SM-2456) ➡️07:15AM➡️ PAX: 130 </w:t>
      </w:r>
      <w:hyperlink w:anchor="BK_JED_HBE_2026_02_12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(SM-2456) ➡️02:30PM➡️ PAX: 0 </w:t>
      </w:r>
      <w:hyperlink w:anchor="BK_JED_HBE_2026_02_16_SM_2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(SM-2474) ➡️07:15AM➡️ PAX: 0 </w:t>
      </w:r>
      <w:hyperlink w:anchor="BK_JED_HBE_2026_02_23_SM_24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(SM-452) ➡️07:00PM➡️ PAX: 24 </w:t>
      </w:r>
      <w:hyperlink w:anchor="BK_JED_HBE_2026_03_14_SM_45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(SM-474) ➡️09:50AM➡️ PAX: 122 </w:t>
      </w:r>
      <w:hyperlink w:anchor="BK_JED_HBE_2026_02_11_SM_47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(SM-452) ➡️03:30PM➡️ PAX: 160 </w:t>
      </w:r>
      <w:hyperlink w:anchor="BK_JED_HBE_2026_02_09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(SM-952) ➡️12:30AM➡️ PAX: 130 </w:t>
      </w:r>
      <w:hyperlink w:anchor="BK_JED_HBE_2026_02_09_SM_9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(SM-452) ➡️05:00PM➡️ PAX: 119 </w:t>
      </w:r>
      <w:hyperlink w:anchor="BK_JED_HBE_2026_02_10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(SM-452) ➡️08:00AM➡️ PAX: 14 </w:t>
      </w:r>
      <w:hyperlink w:anchor="BK_JED_HBE_2026_02_11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(SM-452) ➡️10:00AM➡️ PAX: 101 </w:t>
      </w:r>
      <w:hyperlink w:anchor="BK_JED_HBE_2026_02_13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(SM-452) ➡️04:30PM➡️ PAX: 63 </w:t>
      </w:r>
      <w:hyperlink w:anchor="BK_JED_HBE_2026_02_15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(SM-974) ➡️07:25PM➡️ PAX: 40 </w:t>
      </w:r>
      <w:hyperlink w:anchor="BK_JED_HBE_2026_02_15_SM_97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(SM-452) ➡️03:30PM➡️ PAX: 29 </w:t>
      </w:r>
      <w:hyperlink w:anchor="BK_JED_HBE_2026_02_16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(SM-458) ➡️08:05AM➡️ PAX: 17 </w:t>
      </w:r>
      <w:hyperlink w:anchor="BK_JED_HBE_2026_02_16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(SM-452) ➡️05:00PM➡️ PAX: 102 </w:t>
      </w:r>
      <w:hyperlink w:anchor="BK_JED_HBE_2026_02_17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(SM-452) ➡️08:00AM➡️ PAX: 6 </w:t>
      </w:r>
      <w:hyperlink w:anchor="BK_JED_HBE_2026_02_18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(SM-452) ➡️06:35AM➡️ PAX: 38 </w:t>
      </w:r>
      <w:hyperlink w:anchor="BK_JED_HBE_2026_02_19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(SM-452) ➡️10:00AM➡️ PAX: 42 </w:t>
      </w:r>
      <w:hyperlink w:anchor="BK_JED_HBE_2026_02_20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(SM-458) ➡️11:45AM➡️ PAX: 159 </w:t>
      </w:r>
      <w:hyperlink w:anchor="BK_JED_HBE_2026_02_22_SM_45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(SM-452) ➡️03:30PM➡️ PAX: 56 </w:t>
      </w:r>
      <w:hyperlink w:anchor="BK_JED_HBE_2026_03_02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(SM-458) ➡️08:05AM➡️ PAX: 43 </w:t>
      </w:r>
      <w:hyperlink w:anchor="BK_JED_HBE_2026_03_02_SM_45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(SM-452) ➡️05:00PM➡️ PAX: 52 </w:t>
      </w:r>
      <w:hyperlink w:anchor="BK_JED_HBE_2026_03_03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(SM-452) ➡️08:00AM➡️ PAX: 49 </w:t>
      </w:r>
      <w:hyperlink w:anchor="BK_JED_HBE_2026_03_04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(SM-458) ➡️05:15PM➡️ PAX: 61 </w:t>
      </w:r>
      <w:hyperlink w:anchor="BK_JED_HBE_2026_03_04_SM_45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(SM-452) ➡️06:35AM➡️ PAX: 144 </w:t>
      </w:r>
      <w:hyperlink w:anchor="BK_JED_HBE_2026_03_05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(SM-452) ➡️10:00AM➡️ PAX: 67 </w:t>
      </w:r>
      <w:hyperlink w:anchor="BK_JED_HBE_2026_03_06_SM_45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(SM-452) ➡️07:00PM➡️ PAX: 71 </w:t>
      </w:r>
      <w:hyperlink w:anchor="BK_JED_HBE_2026_03_07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(SM-452) ➡️04:30PM➡️ PAX: 111 </w:t>
      </w:r>
      <w:hyperlink w:anchor="BK_JED_HBE_2026_03_08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(SM-452) ➡️05:00PM➡️ PAX: 34 </w:t>
      </w:r>
      <w:hyperlink w:anchor="BK_JED_HBE_2026_03_10_SM_45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(SM-452) ➡️04:30PM➡️ PAX: 11 </w:t>
      </w:r>
      <w:hyperlink w:anchor="BK_JED_HBE_2026_03_15_SM_452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7" w:name="BK_SUMMARY_JED_ATZ"/>
      <w:pPr/>
      <w:r>
        <w:rPr>
          <w:b/>
          <w:sz w:val="32"/>
        </w:rPr>
        <w:t>JED-ATZ</w:t>
      </w:r>
      <w:bookmarkEnd w:id="7"/>
    </w:p>
    <w:p>
      <w:pPr/>
      <w:r>
        <w:rPr>
          <w:sz w:val="22"/>
        </w:rPr>
        <w:t>LF SUMMARY (45D): Flights=28 | Seats=4870 | Sold=1576 | LF=32%</w:t>
      </w:r>
    </w:p>
    <w:p>
      <w:pPr/>
      <w:r>
        <w:rPr>
          <w:sz w:val="22"/>
        </w:rPr>
        <w:t>PICKUP: Today=0 | Yesterday=21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(SM-2448) ➡️12:20PM➡️ PAX: 45 </w:t>
      </w:r>
      <w:hyperlink w:anchor="BK_JED_ATZ_2026_02_10_SM_2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(SM-2466) ➡️07:15AM➡️ PAX: 0 </w:t>
      </w:r>
      <w:hyperlink w:anchor="BK_JED_ATZ_2026_02_12_SM_246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(SM-2450) ➡️05:50AM➡️ PAX: 0 </w:t>
      </w:r>
      <w:hyperlink w:anchor="BK_JED_ATZ_2026_02_17_SM_245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(SM-962) ➡️01:55PM➡️ PAX: 0 </w:t>
      </w:r>
      <w:hyperlink w:anchor="BK_JED_ATZ_2026_02_21_SM_962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(SM-456) ➡️04:30PM➡️ PAX: 133 </w:t>
      </w:r>
      <w:hyperlink w:anchor="BK_JED_ATZ_2026_02_21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(SM-456) ➡️04:30PM➡️ PAX: 13 </w:t>
      </w:r>
      <w:hyperlink w:anchor="BK_JED_ATZ_2026_03_14_SM_45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(SM-456) ➡️04:30PM➡️ PAX: 159 </w:t>
      </w:r>
      <w:hyperlink w:anchor="BK_JED_ATZ_2026_02_07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(SM-956) ➡️01:40AM➡️ PAX: 158 </w:t>
      </w:r>
      <w:hyperlink w:anchor="BK_JED_ATZ_2026_02_07_SM_9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(SM-422) ➡️02:00AM➡️ PAX: 95 </w:t>
      </w:r>
      <w:hyperlink w:anchor="BK_JED_ATZ_2026_02_12_SM_42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(SM-456) ➡️05:00PM➡️ PAX: 87 </w:t>
      </w:r>
      <w:hyperlink w:anchor="BK_JED_ATZ_2026_02_12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(SM-456) ➡️04:30PM➡️ PAX: 77 </w:t>
      </w:r>
      <w:hyperlink w:anchor="BK_JED_ATZ_2026_02_14_SM_45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(SM-954) ➡️12:55AM➡️ PAX: 34 </w:t>
      </w:r>
      <w:hyperlink w:anchor="BK_JED_ATZ_2026_02_16_SM_95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(SM-422) ➡️02:00AM➡️ PAX: 2 </w:t>
      </w:r>
      <w:hyperlink w:anchor="BK_JED_ATZ_2026_02_19_SM_42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(SM-492) ➡️07:00AM➡️ PAX: 38 </w:t>
      </w:r>
      <w:hyperlink w:anchor="BK_JED_ATZ_2026_02_20_SM_49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(SM-492) ➡️07:15AM➡️ PAX: 137 </w:t>
      </w:r>
      <w:hyperlink w:anchor="BK_JED_ATZ_2026_02_21_SM_49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(SM-456) ➡️08:25PM➡️ PAX: 156 </w:t>
      </w:r>
      <w:hyperlink w:anchor="BK_JED_ATZ_2026_02_22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(SM-422) ➡️12:10PM➡️ PAX: 28 </w:t>
      </w:r>
      <w:hyperlink w:anchor="BK_JED_ATZ_2026_03_02_SM_42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(SM-454) ➡️04:20PM➡️ PAX: 97 </w:t>
      </w:r>
      <w:hyperlink w:anchor="BK_JED_ATZ_2026_03_05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(SM-456) ➡️05:00PM➡️ PAX: 138 </w:t>
      </w:r>
      <w:hyperlink w:anchor="BK_JED_ATZ_2026_03_05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(SM-492) ➡️07:00AM➡️ PAX: 28 </w:t>
      </w:r>
      <w:hyperlink w:anchor="BK_JED_ATZ_2026_03_06_SM_492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(SM-454) ➡️11:05AM➡️ PAX: 13 </w:t>
      </w:r>
      <w:hyperlink w:anchor="BK_JED_ATZ_2026_03_07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(SM-422) ➡️12:10PM➡️ PAX: 16 </w:t>
      </w:r>
      <w:hyperlink w:anchor="BK_JED_ATZ_2026_03_09_SM_42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(SM-456) ➡️10:50PM➡️ PAX: 17 </w:t>
      </w:r>
      <w:hyperlink w:anchor="BK_JED_ATZ_2026_03_10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(SM-454) ➡️06:25AM➡️ PAX: 18 </w:t>
      </w:r>
      <w:hyperlink w:anchor="BK_JED_ATZ_2026_03_11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(SM-422) ➡️02:00AM➡️ PAX: 31 </w:t>
      </w:r>
      <w:hyperlink w:anchor="BK_JED_ATZ_2026_03_12_SM_42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(SM-456) ➡️05:00PM➡️ PAX: 41 </w:t>
      </w:r>
      <w:hyperlink w:anchor="BK_JED_ATZ_2026_03_12_SM_45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(SM-454) ➡️11:05AM➡️ PAX: 5 </w:t>
      </w:r>
      <w:hyperlink w:anchor="BK_JED_ATZ_2026_03_14_SM_45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(SM-456) ➡️08:25PM➡️ PAX: 10 </w:t>
      </w:r>
      <w:hyperlink w:anchor="BK_JED_ATZ_2026_03_15_SM_45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8" w:name="BK_SUMMARY_RUH_CAI"/>
      <w:pPr/>
      <w:r>
        <w:rPr>
          <w:b/>
          <w:sz w:val="32"/>
        </w:rPr>
        <w:t>RUH-CAI</w:t>
      </w:r>
      <w:bookmarkEnd w:id="8"/>
    </w:p>
    <w:p>
      <w:pPr/>
      <w:r>
        <w:rPr>
          <w:sz w:val="22"/>
        </w:rPr>
        <w:t>LF SUMMARY (45D): Flights=44 | Seats=7553 | Sold=1617 | LF=21%</w:t>
      </w:r>
    </w:p>
    <w:p>
      <w:pPr/>
      <w:r>
        <w:rPr>
          <w:sz w:val="22"/>
        </w:rPr>
        <w:t>PICKUP: Today=1 | Yesterday=105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(SM-462) ➡️02:40PM➡️ PAX: 49 </w:t>
      </w:r>
      <w:hyperlink w:anchor="BK_RUH_CAI_2026_03_0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(SM-462) ➡️02:40PM➡️ PAX: 17 </w:t>
      </w:r>
      <w:hyperlink w:anchor="BK_RUH_CAI_2026_03_1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(SM-462) ➡️02:40PM➡️ PAX: 7 </w:t>
      </w:r>
      <w:hyperlink w:anchor="BK_RUH_CAI_2026_03_1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(SM-462) ➡️03:00PM➡️ PAX: 2 </w:t>
      </w:r>
      <w:hyperlink w:anchor="BK_RUH_CAI_2026_03_15_SM_46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(SM-462) ➡️02:40PM➡️ PAX: 57 </w:t>
      </w:r>
      <w:hyperlink w:anchor="BK_RUH_CAI_2026_02_1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(SM-470) ➡️10:10PM➡️ PAX: 10 </w:t>
      </w:r>
      <w:hyperlink w:anchor="BK_RUH_CAI_2026_02_2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(SM-462) ➡️02:40PM➡️ PAX: 23 </w:t>
      </w:r>
      <w:hyperlink w:anchor="BK_RUH_CAI_2026_02_2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(SM-462) ➡️03:00PM➡️ PAX: 20 </w:t>
      </w:r>
      <w:hyperlink w:anchor="BK_RUH_CAI_2026_02_2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(SM-470) ➡️10:10PM➡️ PAX: 24 </w:t>
      </w:r>
      <w:hyperlink w:anchor="BK_RUH_CAI_2026_03_04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(SM-470) ➡️10:10PM➡️ PAX: 44 </w:t>
      </w:r>
      <w:hyperlink w:anchor="BK_RUH_CAI_2026_03_0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(SM-470) ➡️09:55PM➡️ PAX: 40 </w:t>
      </w:r>
      <w:hyperlink w:anchor="BK_RUH_CAI_2026_03_10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(SM-470) ➡️10:10PM➡️ PAX: 45 </w:t>
      </w:r>
      <w:hyperlink w:anchor="BK_RUH_CAI_2026_03_11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(SM-462) ➡️02:30PM➡️ PAX: 4 </w:t>
      </w:r>
      <w:hyperlink w:anchor="BK_RUH_CAI_2026_03_13_SM_46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(SM-462) ➡️02:40PM➡️ PAX: 91 </w:t>
      </w:r>
      <w:hyperlink w:anchor="BK_RUH_CAI_2026_01_3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(SM-462) ➡️03:00PM➡️ PAX: 86 </w:t>
      </w:r>
      <w:hyperlink w:anchor="BK_RUH_CAI_2026_02_0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(SM-470) ➡️10:10PM➡️ PAX: 64 </w:t>
      </w:r>
      <w:hyperlink w:anchor="BK_RUH_CAI_2026_02_02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(SM-470) ➡️09:55PM➡️ PAX: 59 </w:t>
      </w:r>
      <w:hyperlink w:anchor="BK_RUH_CAI_2026_02_0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(SM-462) ➡️02:40PM➡️ PAX: 85 </w:t>
      </w:r>
      <w:hyperlink w:anchor="BK_RUH_CAI_2026_02_0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(SM-462) ➡️02:30PM➡️ PAX: 85 </w:t>
      </w:r>
      <w:hyperlink w:anchor="BK_RUH_CAI_2026_02_06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(SM-462) ➡️03:00PM➡️ PAX: 54 </w:t>
      </w:r>
      <w:hyperlink w:anchor="BK_RUH_CAI_2026_02_0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(SM-470) ➡️10:10PM➡️ PAX: 82 </w:t>
      </w:r>
      <w:hyperlink w:anchor="BK_RUH_CAI_2026_02_09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(SM-462) ➡️02:40PM➡️ PAX: 44 </w:t>
      </w:r>
      <w:hyperlink w:anchor="BK_RUH_CAI_2026_02_1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(SM-462) ➡️02:40PM➡️ PAX: 37 </w:t>
      </w:r>
      <w:hyperlink w:anchor="BK_RUH_CAI_2026_02_12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(SM-462) ➡️02:30PM➡️ PAX: 48 </w:t>
      </w:r>
      <w:hyperlink w:anchor="BK_RUH_CAI_2026_02_13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(SM-470) ➡️10:10PM➡️ PAX: 38 </w:t>
      </w:r>
      <w:hyperlink w:anchor="BK_RUH_CAI_2026_02_1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(SM-462) ➡️03:00PM➡️ PAX: 31 </w:t>
      </w:r>
      <w:hyperlink w:anchor="BK_RUH_CAI_2026_02_15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(SM-470) ➡️10:10PM➡️ PAX: 38 </w:t>
      </w:r>
      <w:hyperlink w:anchor="BK_RUH_CAI_2026_02_16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(SM-470) ➡️09:55PM➡️ PAX: 36 </w:t>
      </w:r>
      <w:hyperlink w:anchor="BK_RUH_CAI_2026_02_1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(SM-470) ➡️10:10PM➡️ PAX: 15 </w:t>
      </w:r>
      <w:hyperlink w:anchor="BK_RUH_CAI_2026_02_18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(SM-462) ➡️02:40PM➡️ PAX: 3 </w:t>
      </w:r>
      <w:hyperlink w:anchor="BK_RUH_CAI_2026_02_19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(SM-470) ➡️10:10PM➡️ PAX: 16 </w:t>
      </w:r>
      <w:hyperlink w:anchor="BK_RUH_CAI_2026_02_2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(SM-470) ➡️09:55PM➡️ PAX: 19 </w:t>
      </w:r>
      <w:hyperlink w:anchor="BK_RUH_CAI_2026_02_24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(SM-470) ➡️10:10PM➡️ PAX: 31 </w:t>
      </w:r>
      <w:hyperlink w:anchor="BK_RUH_CAI_2026_02_25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(SM-462) ➡️02:40PM➡️ PAX: 22 </w:t>
      </w:r>
      <w:hyperlink w:anchor="BK_RUH_CAI_2026_02_26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(SM-470) ➡️10:10PM➡️ PAX: 36 </w:t>
      </w:r>
      <w:hyperlink w:anchor="BK_RUH_CAI_2026_02_27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(SM-462) ➡️02:40PM➡️ PAX: 30 </w:t>
      </w:r>
      <w:hyperlink w:anchor="BK_RUH_CAI_2026_02_2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(SM-462) ➡️03:00PM➡️ PAX: 13 </w:t>
      </w:r>
      <w:hyperlink w:anchor="BK_RUH_CAI_2026_03_01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(SM-470) ➡️10:10PM➡️ PAX: 18 </w:t>
      </w:r>
      <w:hyperlink w:anchor="BK_RUH_CAI_2026_03_02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(SM-470) ➡️09:55PM➡️ PAX: 19 </w:t>
      </w:r>
      <w:hyperlink w:anchor="BK_RUH_CAI_2026_03_03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(SM-462) ➡️02:40PM➡️ PAX: 25 </w:t>
      </w:r>
      <w:hyperlink w:anchor="BK_RUH_CAI_2026_03_04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(SM-462) ➡️02:40PM➡️ PAX: 35 </w:t>
      </w:r>
      <w:hyperlink w:anchor="BK_RUH_CAI_2026_03_07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(SM-462) ➡️03:00PM➡️ PAX: 30 </w:t>
      </w:r>
      <w:hyperlink w:anchor="BK_RUH_CAI_2026_03_08_SM_46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(SM-470) ➡️10:10PM➡️ PAX: 27 </w:t>
      </w:r>
      <w:hyperlink w:anchor="BK_RUH_CAI_2026_03_09_SM_47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(SM-462) ➡️02:40PM➡️ PAX: 58 </w:t>
      </w:r>
      <w:hyperlink w:anchor="BK_RUH_CAI_2026_03_11_SM_46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9" w:name="BK_SUMMARY_RUH_ATZ"/>
      <w:pPr/>
      <w:r>
        <w:rPr>
          <w:b/>
          <w:sz w:val="32"/>
        </w:rPr>
        <w:t>RUH-ATZ</w:t>
      </w:r>
      <w:bookmarkEnd w:id="9"/>
    </w:p>
    <w:p>
      <w:pPr/>
      <w:r>
        <w:rPr>
          <w:sz w:val="22"/>
        </w:rPr>
        <w:t>LF SUMMARY (45D): Flights=17 | Seats=2970 | Sold=1223 | LF=41%</w:t>
      </w:r>
    </w:p>
    <w:p>
      <w:pPr/>
      <w:r>
        <w:rPr>
          <w:sz w:val="22"/>
        </w:rPr>
        <w:t>PICKUP: Today=1 | Yesterday=36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(SM-464) ➡️02:40PM➡️ PAX: 43 </w:t>
      </w:r>
      <w:hyperlink w:anchor="BK_RUH_ATZ_2026_03_01_SM_464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(SM-464) ➡️02:40PM➡️ PAX: 111 </w:t>
      </w:r>
      <w:hyperlink w:anchor="BK_RUH_ATZ_2026_02_01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(SM-464) ➡️02:45PM➡️ PAX: 102 </w:t>
      </w:r>
      <w:hyperlink w:anchor="BK_RUH_ATZ_2026_02_03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(SM-464) ➡️02:40PM➡️ PAX: 104 </w:t>
      </w:r>
      <w:hyperlink w:anchor="BK_RUH_ATZ_2026_02_08_SM_46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(SM-464) ➡️02:45PM➡️ PAX: 106 </w:t>
      </w:r>
      <w:hyperlink w:anchor="BK_RUH_ATZ_2026_02_10_SM_46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(SM-464) ➡️02:40PM➡️ PAX: 92 </w:t>
      </w:r>
      <w:hyperlink w:anchor="BK_RUH_ATZ_2026_02_15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(SM-464) ➡️02:45PM➡️ PAX: 40 </w:t>
      </w:r>
      <w:hyperlink w:anchor="BK_RUH_ATZ_2026_03_03_SM_46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(SM-464) ➡️02:40PM➡️ PAX: 52 </w:t>
      </w:r>
      <w:hyperlink w:anchor="BK_RUH_ATZ_2026_03_08_SM_46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(SM-466) ➡️02:10PM➡️ PAX: 55 </w:t>
      </w:r>
      <w:hyperlink w:anchor="BK_RUH_ATZ_2026_03_11_SM_46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(SM-466) ➡️02:10PM➡️ PAX: 109 </w:t>
      </w:r>
      <w:hyperlink w:anchor="BK_RUH_ATZ_2026_02_04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(SM-466) ➡️02:10PM➡️ PAX: 96 </w:t>
      </w:r>
      <w:hyperlink w:anchor="BK_RUH_ATZ_2026_02_11_SM_46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(SM-464) ➡️02:45PM➡️ PAX: 54 </w:t>
      </w:r>
      <w:hyperlink w:anchor="BK_RUH_ATZ_2026_02_17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(SM-466) ➡️02:10PM➡️ PAX: 29 </w:t>
      </w:r>
      <w:hyperlink w:anchor="BK_RUH_ATZ_2026_02_18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(SM-464) ➡️02:40PM➡️ PAX: 68 </w:t>
      </w:r>
      <w:hyperlink w:anchor="BK_RUH_ATZ_2026_02_22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(SM-464) ➡️02:45PM➡️ PAX: 39 </w:t>
      </w:r>
      <w:hyperlink w:anchor="BK_RUH_ATZ_2026_02_24_SM_464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(SM-466) ➡️02:10PM➡️ PAX: 72 </w:t>
      </w:r>
      <w:hyperlink w:anchor="BK_RUH_ATZ_2026_02_25_SM_46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(SM-464) ➡️02:45PM➡️ PAX: 51 </w:t>
      </w:r>
      <w:hyperlink w:anchor="BK_RUH_ATZ_2026_03_10_SM_464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0" w:name="BK_SUMMARY_DMM_CAI"/>
      <w:pPr/>
      <w:r>
        <w:rPr>
          <w:b/>
          <w:sz w:val="32"/>
        </w:rPr>
        <w:t>DMM-CAI</w:t>
      </w:r>
      <w:bookmarkEnd w:id="10"/>
    </w:p>
    <w:p>
      <w:pPr/>
      <w:r>
        <w:rPr>
          <w:sz w:val="22"/>
        </w:rPr>
        <w:t>LF SUMMARY (45D): Flights=25 | Seats=4195 | Sold=993 | LF=24%</w:t>
      </w:r>
    </w:p>
    <w:p>
      <w:pPr/>
      <w:r>
        <w:rPr>
          <w:sz w:val="22"/>
        </w:rPr>
        <w:t>PICKUP: Today=2 | Yesterday=71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(SM-434) ➡️01:55PM➡️ PAX: 22 </w:t>
      </w:r>
      <w:hyperlink w:anchor="BK_DMM_CAI_2026_02_20_SM_43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(SM-434) ➡️01:55PM➡️ PAX: 134 </w:t>
      </w:r>
      <w:hyperlink w:anchor="BK_DMM_CAI_2026_01_3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(SM-434) ➡️01:55PM➡️ PAX: 14 </w:t>
      </w:r>
      <w:hyperlink w:anchor="BK_DMM_CAI_2026_02_2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(SM-434) ➡️10:10PM➡️ PAX: 13 </w:t>
      </w:r>
      <w:hyperlink w:anchor="BK_DMM_CAI_2026_02_28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(SM-434) ➡️10:10PM➡️ PAX: 70 </w:t>
      </w:r>
      <w:hyperlink w:anchor="BK_DMM_CAI_2026_03_05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(SM-434) ➡️10:10PM➡️ PAX: 36 </w:t>
      </w:r>
      <w:hyperlink w:anchor="BK_DMM_CAI_2026_03_12_SM_43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(SM-434) ➡️10:10PM➡️ PAX: 54 </w:t>
      </w:r>
      <w:hyperlink w:anchor="BK_DMM_CAI_2026_01_31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(SM-434) ➡️06:30AM➡️ PAX: 26 </w:t>
      </w:r>
      <w:hyperlink w:anchor="BK_DMM_CAI_2026_02_0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(SM-434) ➡️10:10PM➡️ PAX: 70 </w:t>
      </w:r>
      <w:hyperlink w:anchor="BK_DMM_CAI_2026_02_05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(SM-434) ➡️01:55PM➡️ PAX: 74 </w:t>
      </w:r>
      <w:hyperlink w:anchor="BK_DMM_CAI_2026_02_06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(SM-434) ➡️10:10PM➡️ PAX: 54 </w:t>
      </w:r>
      <w:hyperlink w:anchor="BK_DMM_CAI_2026_02_0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(SM-434) ➡️06:30AM➡️ PAX: 50 </w:t>
      </w:r>
      <w:hyperlink w:anchor="BK_DMM_CAI_2026_02_1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(SM-434) ➡️10:10PM➡️ PAX: 42 </w:t>
      </w:r>
      <w:hyperlink w:anchor="BK_DMM_CAI_2026_02_12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(SM-434) ➡️01:55PM➡️ PAX: 48 </w:t>
      </w:r>
      <w:hyperlink w:anchor="BK_DMM_CAI_2026_02_1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(SM-434) ➡️10:10PM➡️ PAX: 19 </w:t>
      </w:r>
      <w:hyperlink w:anchor="BK_DMM_CAI_2026_02_14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(SM-434) ➡️06:30AM➡️ PAX: 8 </w:t>
      </w:r>
      <w:hyperlink w:anchor="BK_DMM_CAI_2026_02_1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(SM-434) ➡️10:10PM➡️ PAX: 13 </w:t>
      </w:r>
      <w:hyperlink w:anchor="BK_DMM_CAI_2026_02_19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(SM-434) ➡️10:10PM➡️ PAX: 25 </w:t>
      </w:r>
      <w:hyperlink w:anchor="BK_DMM_CAI_2026_02_21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(SM-434) ➡️06:30AM➡️ PAX: 34 </w:t>
      </w:r>
      <w:hyperlink w:anchor="BK_DMM_CAI_2026_02_24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(SM-434) ➡️06:30AM➡️ PAX: 23 </w:t>
      </w:r>
      <w:hyperlink w:anchor="BK_DMM_CAI_2026_03_0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(SM-434) ➡️01:55PM➡️ PAX: 53 </w:t>
      </w:r>
      <w:hyperlink w:anchor="BK_DMM_CAI_2026_03_06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(SM-434) ➡️10:10PM➡️ PAX: 39 </w:t>
      </w:r>
      <w:hyperlink w:anchor="BK_DMM_CAI_2026_03_07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(SM-434) ➡️06:30AM➡️ PAX: 50 </w:t>
      </w:r>
      <w:hyperlink w:anchor="BK_DMM_CAI_2026_03_10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(SM-434) ➡️01:55PM➡️ PAX: 16 </w:t>
      </w:r>
      <w:hyperlink w:anchor="BK_DMM_CAI_2026_03_13_SM_43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(SM-434) ➡️10:10PM➡️ PAX: 6 </w:t>
      </w:r>
      <w:hyperlink w:anchor="BK_DMM_CAI_2026_03_14_SM_434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1" w:name="BK_SUMMARY_DMM_ATZ"/>
      <w:pPr/>
      <w:r>
        <w:rPr>
          <w:b/>
          <w:sz w:val="32"/>
        </w:rPr>
        <w:t>DMM-ATZ</w:t>
      </w:r>
      <w:bookmarkEnd w:id="11"/>
    </w:p>
    <w:p>
      <w:pPr/>
      <w:r>
        <w:rPr>
          <w:sz w:val="22"/>
        </w:rPr>
        <w:t>LF SUMMARY (45D): Flights=7 | Seats=1209 | Sold=521 | LF=43%</w:t>
      </w:r>
    </w:p>
    <w:p>
      <w:pPr/>
      <w:r>
        <w:rPr>
          <w:sz w:val="22"/>
        </w:rPr>
        <w:t>PICKUP: Today=0 | Yesterday=30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(SM-438) ➡️12:15PM➡️ PAX: 132 </w:t>
      </w:r>
      <w:hyperlink w:anchor="BK_DMM_ATZ_2026_02_02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(SM-438) ➡️12:15PM➡️ PAX: 55 </w:t>
      </w:r>
      <w:hyperlink w:anchor="BK_DMM_ATZ_2026_02_16_SM_438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(SM-438) ➡️07:00AM➡️ PAX: 95 </w:t>
      </w:r>
      <w:hyperlink w:anchor="BK_DMM_ATZ_2026_02_06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(SM-438) ➡️07:00AM➡️ PAX: 84 </w:t>
      </w:r>
      <w:hyperlink w:anchor="BK_DMM_ATZ_2026_02_13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(SM-438) ➡️07:00AM➡️ PAX: 26 </w:t>
      </w:r>
      <w:hyperlink w:anchor="BK_DMM_ATZ_2026_02_20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(SM-438) ➡️12:15PM➡️ PAX: 73 </w:t>
      </w:r>
      <w:hyperlink w:anchor="BK_DMM_ATZ_2026_02_23_SM_43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(SM-438) ➡️12:15PM➡️ PAX: 56 </w:t>
      </w:r>
      <w:hyperlink w:anchor="BK_DMM_ATZ_2026_03_02_SM_43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2" w:name="BK_SUMMARY_TUU_CAI"/>
      <w:pPr/>
      <w:r>
        <w:rPr>
          <w:b/>
          <w:sz w:val="32"/>
        </w:rPr>
        <w:t>TUU-CAI</w:t>
      </w:r>
      <w:bookmarkEnd w:id="12"/>
    </w:p>
    <w:p>
      <w:pPr/>
      <w:r>
        <w:rPr>
          <w:sz w:val="22"/>
        </w:rPr>
        <w:t>LF SUMMARY (45D): Flights=13 | Seats=1836 | Sold=365 | LF=20%</w:t>
      </w:r>
    </w:p>
    <w:p>
      <w:pPr/>
      <w:r>
        <w:rPr>
          <w:sz w:val="22"/>
        </w:rPr>
        <w:t>PICKUP: Today=1 | Yesterday=59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(SM-326) ➡️08:45PM➡️ PAX: 12 </w:t>
      </w:r>
      <w:hyperlink w:anchor="BK_TUU_CAI_2026_02_19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(SM-326) ➡️08:45PM➡️ PAX: 16 </w:t>
      </w:r>
      <w:hyperlink w:anchor="BK_TUU_CAI_2026_02_2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(SM-326) ➡️08:45PM➡️ PAX: 1 </w:t>
      </w:r>
      <w:hyperlink w:anchor="BK_TUU_CAI_2026_02_26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(SM-326) ➡️08:45PM➡️ PAX: 7 </w:t>
      </w:r>
      <w:hyperlink w:anchor="BK_TUU_CAI_2026_03_12_SM_326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(SM-326) ➡️08:40PM➡️ PAX: 67 </w:t>
      </w:r>
      <w:hyperlink w:anchor="BK_TUU_CAI_2026_01_31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(SM-326) ➡️08:45PM➡️ PAX: 77 </w:t>
      </w:r>
      <w:hyperlink w:anchor="BK_TUU_CAI_2026_02_05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(SM-326) ➡️08:45PM➡️ PAX: 33 </w:t>
      </w:r>
      <w:hyperlink w:anchor="BK_TUU_CAI_2026_02_07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(SM-326) ➡️08:45PM➡️ PAX: 49 </w:t>
      </w:r>
      <w:hyperlink w:anchor="BK_TUU_CAI_2026_02_12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(SM-326) ➡️08:45PM➡️ PAX: 26 </w:t>
      </w:r>
      <w:hyperlink w:anchor="BK_TUU_CAI_2026_02_14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(SM-326) ➡️08:45PM➡️ PAX: 11 </w:t>
      </w:r>
      <w:hyperlink w:anchor="BK_TUU_CAI_2026_02_28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(SM-326) ➡️08:45PM➡️ PAX: 49 </w:t>
      </w:r>
      <w:hyperlink w:anchor="BK_TUU_CAI_2026_03_05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(SM-326) ➡️08:45PM➡️ PAX: 16 </w:t>
      </w:r>
      <w:hyperlink w:anchor="BK_TUU_CAI_2026_03_07_SM_32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(SM-326) ➡️08:45PM➡️ PAX: 1 </w:t>
      </w:r>
      <w:hyperlink w:anchor="BK_TUU_CAI_2026_03_14_SM_326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3" w:name="BK_SUMMARY_TUU_ATZ"/>
      <w:pPr/>
      <w:r>
        <w:rPr>
          <w:b/>
          <w:sz w:val="32"/>
        </w:rPr>
        <w:t>TUU-ATZ</w:t>
      </w:r>
      <w:bookmarkEnd w:id="13"/>
    </w:p>
    <w:p>
      <w:pPr/>
      <w:r>
        <w:rPr>
          <w:sz w:val="22"/>
        </w:rPr>
        <w:t>LF SUMMARY (45D): Flights=5 | Seats=867 | Sold=217 | LF=25%</w:t>
      </w:r>
    </w:p>
    <w:p>
      <w:pPr/>
      <w:r>
        <w:rPr>
          <w:sz w:val="22"/>
        </w:rPr>
        <w:t>PICKUP: Today=0 | Yesterday=28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(SM-328) ➡️12:25PM➡️ PAX: 78 </w:t>
      </w:r>
      <w:hyperlink w:anchor="BK_TUU_ATZ_2026_02_06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(SM-328) ➡️12:25PM➡️ PAX: 67 </w:t>
      </w:r>
      <w:hyperlink w:anchor="BK_TUU_ATZ_2026_02_13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(SM-328) ➡️12:25PM➡️ PAX: 18 </w:t>
      </w:r>
      <w:hyperlink w:anchor="BK_TUU_ATZ_2026_02_20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(SM-328) ➡️12:25PM➡️ PAX: 12 </w:t>
      </w:r>
      <w:hyperlink w:anchor="BK_TUU_ATZ_2026_02_27_SM_328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(SM-328) ➡️12:25PM➡️ PAX: 42 </w:t>
      </w:r>
      <w:hyperlink w:anchor="BK_TUU_ATZ_2026_03_06_SM_328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4" w:name="BK_SUMMARY_AJF_CAI"/>
      <w:pPr/>
      <w:r>
        <w:rPr>
          <w:b/>
          <w:sz w:val="32"/>
        </w:rPr>
        <w:t>AJF-CAI</w:t>
      </w:r>
      <w:bookmarkEnd w:id="14"/>
    </w:p>
    <w:p>
      <w:pPr/>
      <w:r>
        <w:rPr>
          <w:sz w:val="22"/>
        </w:rPr>
        <w:t>LF SUMMARY (45D): Flights=1 | Seats=175 | Sold=112 | LF=64%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(SM-322) ➡️09:55PM➡️ PAX: 112 </w:t>
      </w:r>
      <w:hyperlink w:anchor="BK_AJF_CAI_2026_02_05_SM_32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5" w:name="BK_SUMMARY_AJF_ATZ"/>
      <w:pPr/>
      <w:r>
        <w:rPr>
          <w:b/>
          <w:sz w:val="32"/>
        </w:rPr>
        <w:t>AJF-ATZ</w:t>
      </w:r>
      <w:bookmarkEnd w:id="15"/>
    </w:p>
    <w:p>
      <w:pPr/>
      <w:r>
        <w:rPr>
          <w:sz w:val="22"/>
        </w:rPr>
        <w:t>LF SUMMARY (45D): Flights=1 | LF: N/A (LF source missing)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(SM-324) ➡️N/A➡️ PAX: N/A </w:t>
      </w:r>
      <w:hyperlink w:anchor="BK_AJF_ATZ_2026_01_30_SM_324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6" w:name="BK_SUMMARY_YNB_CAI"/>
      <w:pPr/>
      <w:r>
        <w:rPr>
          <w:b/>
          <w:sz w:val="32"/>
        </w:rPr>
        <w:t>YNB-CAI</w:t>
      </w:r>
      <w:bookmarkEnd w:id="16"/>
    </w:p>
    <w:p>
      <w:pPr/>
      <w:r>
        <w:rPr>
          <w:sz w:val="22"/>
        </w:rPr>
        <w:t>LF SUMMARY (45D): Flights=23 | Seats=4014 | Sold=1158 | LF=29%</w:t>
      </w:r>
    </w:p>
    <w:p>
      <w:pPr/>
      <w:r>
        <w:rPr>
          <w:sz w:val="22"/>
        </w:rPr>
        <w:t>PICKUP: Today=0 | Yesterday=13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(SM-442) ➡️07:50AM➡️ PAX: 142 </w:t>
      </w:r>
      <w:hyperlink w:anchor="BK_YNB_CAI_2026_02_06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(SM-932) ➡️06:05AM➡️ PAX: 0 </w:t>
      </w:r>
      <w:hyperlink w:anchor="BK_YNB_CAI_2026_02_19_SM_9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(SM-932) ➡️05:55AM➡️ PAX: 0 </w:t>
      </w:r>
      <w:hyperlink w:anchor="BK_YNB_CAI_2026_02_20_SM_93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(SM-932) ➡️04:55AM➡️ PAX: 0 </w:t>
      </w:r>
      <w:hyperlink w:anchor="BK_YNB_CAI_2026_02_23_SM_932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(SM-984) ➡️03:15PM➡️ PAX: 20 </w:t>
      </w:r>
      <w:hyperlink w:anchor="BK_YNB_CAI_2026_02_08_SM_98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(SM-986) ➡️11:59PM➡️ PAX: 5 </w:t>
      </w:r>
      <w:hyperlink w:anchor="BK_YNB_CAI_2026_02_08_SM_986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(SM-442) ➡️07:50AM➡️ PAX: 122 </w:t>
      </w:r>
      <w:hyperlink w:anchor="BK_YNB_CAI_2026_02_0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(SM-442) ➡️11:50PM➡️ PAX: 100 </w:t>
      </w:r>
      <w:hyperlink w:anchor="BK_YNB_CAI_2026_02_1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(SM-442) ➡️11:40PM➡️ PAX: 143 </w:t>
      </w:r>
      <w:hyperlink w:anchor="BK_YNB_CAI_2026_02_11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(SM-442) ➡️02:20PM➡️ PAX: 134 </w:t>
      </w:r>
      <w:hyperlink w:anchor="BK_YNB_CAI_2026_02_12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(SM-442) ➡️07:50AM➡️ PAX: 32 </w:t>
      </w:r>
      <w:hyperlink w:anchor="BK_YNB_CAI_2026_02_13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(SM-442) ➡️07:50AM➡️ PAX: 18 </w:t>
      </w:r>
      <w:hyperlink w:anchor="BK_YNB_CAI_2026_02_16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(SM-442) ➡️11:50PM➡️ PAX: 14 </w:t>
      </w:r>
      <w:hyperlink w:anchor="BK_YNB_CAI_2026_02_17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(SM-442) ➡️11:40PM➡️ PAX: 9 </w:t>
      </w:r>
      <w:hyperlink w:anchor="BK_YNB_CAI_2026_02_18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(SM-442) ➡️02:20PM➡️ PAX: 10 </w:t>
      </w:r>
      <w:hyperlink w:anchor="BK_YNB_CAI_2026_02_19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(SM-442) ➡️07:50AM➡️ PAX: 9 </w:t>
      </w:r>
      <w:hyperlink w:anchor="BK_YNB_CAI_2026_02_2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(SM-442) ➡️09:00AM➡️ PAX: 0 </w:t>
      </w:r>
      <w:hyperlink w:anchor="BK_YNB_CAI_2026_02_22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(SM-442) ➡️07:50AM➡️ PAX: 110 </w:t>
      </w:r>
      <w:hyperlink w:anchor="BK_YNB_CAI_2026_02_23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(SM-442) ➡️09:00AM➡️ PAX: 41 </w:t>
      </w:r>
      <w:hyperlink w:anchor="BK_YNB_CAI_2026_03_01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(SM-442) ➡️11:50PM➡️ PAX: 59 </w:t>
      </w:r>
      <w:hyperlink w:anchor="BK_YNB_CAI_2026_03_03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(SM-442) ➡️02:20PM➡️ PAX: 98 </w:t>
      </w:r>
      <w:hyperlink w:anchor="BK_YNB_CAI_2026_03_05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(SM-442) ➡️11:50PM➡️ PAX: 30 </w:t>
      </w:r>
      <w:hyperlink w:anchor="BK_YNB_CAI_2026_03_10_SM_442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(SM-442) ➡️02:20PM➡️ PAX: 62 </w:t>
      </w:r>
      <w:hyperlink w:anchor="BK_YNB_CAI_2026_03_12_SM_442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7" w:name="BK_SUMMARY_AHB_CAI"/>
      <w:pPr/>
      <w:r>
        <w:rPr>
          <w:b/>
          <w:sz w:val="32"/>
        </w:rPr>
        <w:t>AHB-CAI</w:t>
      </w:r>
      <w:bookmarkEnd w:id="17"/>
    </w:p>
    <w:p>
      <w:pPr/>
      <w:r>
        <w:rPr>
          <w:sz w:val="22"/>
        </w:rPr>
        <w:t>LF SUMMARY (45D): Flights=10 | Seats=1739 | Sold=295 | LF=17%</w:t>
      </w:r>
    </w:p>
    <w:p>
      <w:pPr/>
      <w:r>
        <w:rPr>
          <w:sz w:val="22"/>
        </w:rPr>
        <w:t>PICKUP: Today=0 | Yesterday=2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(SM-444) ➡️12:05AM➡️ PAX: 34 </w:t>
      </w:r>
      <w:hyperlink w:anchor="BK_AHB_CAI_2026_03_01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(SM-444) ➡️12:05AM➡️ PAX: 53 </w:t>
      </w:r>
      <w:hyperlink w:anchor="BK_AHB_CAI_2026_03_06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(SM-444) ➡️12:05AM➡️ PAX: 11 </w:t>
      </w:r>
      <w:hyperlink w:anchor="BK_AHB_CAI_2026_03_13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(SM-444) ➡️12:05AM➡️ PAX: 17 </w:t>
      </w:r>
      <w:hyperlink w:anchor="BK_AHB_CAI_2026_03_15_SM_444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(SM-448) ➡️01:05AM➡️ PAX: 16 </w:t>
      </w:r>
      <w:hyperlink w:anchor="BK_AHB_CAI_2026_02_19_SM_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(SM-444) ➡️12:05AM➡️ PAX: 26 </w:t>
      </w:r>
      <w:hyperlink w:anchor="BK_AHB_CAI_2026_02_20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(SM-444) ➡️12:05AM➡️ PAX: 26 </w:t>
      </w:r>
      <w:hyperlink w:anchor="BK_AHB_CAI_2026_02_22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(SM-448) ➡️01:05AM➡️ PAX: 56 </w:t>
      </w:r>
      <w:hyperlink w:anchor="BK_AHB_CAI_2026_03_05_SM_44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(SM-444) ➡️12:05AM➡️ PAX: 42 </w:t>
      </w:r>
      <w:hyperlink w:anchor="BK_AHB_CAI_2026_03_08_SM_444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(SM-448) ➡️01:05AM➡️ PAX: 14 </w:t>
      </w:r>
      <w:hyperlink w:anchor="BK_AHB_CAI_2026_03_12_SM_44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18" w:name="BK_SUMMARY_AHB_ATZ"/>
      <w:pPr/>
      <w:r>
        <w:rPr>
          <w:b/>
          <w:sz w:val="32"/>
        </w:rPr>
        <w:t>AHB-ATZ</w:t>
      </w:r>
      <w:bookmarkEnd w:id="18"/>
    </w:p>
    <w:p>
      <w:pPr/>
      <w:r>
        <w:rPr>
          <w:sz w:val="22"/>
        </w:rPr>
        <w:t>LF SUMMARY (45D): Flights=3 | Seats=525 | Sold=74 | LF=14%</w:t>
      </w:r>
    </w:p>
    <w:p>
      <w:pPr/>
      <w:r>
        <w:rPr>
          <w:sz w:val="22"/>
        </w:rPr>
        <w:t>PICKUP: Today=0 | Yesterday=3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(SM-446) ➡️06:15PM➡️ PAX: 47 </w:t>
      </w:r>
      <w:hyperlink w:anchor="BK_AHB_ATZ_2026_02_13_SM_44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(SM-446) ➡️06:15PM➡️ PAX: 19 </w:t>
      </w:r>
      <w:hyperlink w:anchor="BK_AHB_ATZ_2026_02_20_SM_44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(SM-446) ➡️06:15PM➡️ PAX: 8 </w:t>
      </w:r>
      <w:hyperlink w:anchor="BK_AHB_ATZ_2026_03_13_SM_44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19" w:name="BK_SUMMARY_ELQ_CAI"/>
      <w:pPr/>
      <w:r>
        <w:rPr>
          <w:b/>
          <w:sz w:val="32"/>
        </w:rPr>
        <w:t>ELQ-CAI</w:t>
      </w:r>
      <w:bookmarkEnd w:id="19"/>
    </w:p>
    <w:p>
      <w:pPr/>
      <w:r>
        <w:rPr>
          <w:sz w:val="22"/>
        </w:rPr>
        <w:t>LF SUMMARY (45D): Flights=9 | Seats=1286 | Sold=617 | LF=48%</w:t>
      </w:r>
    </w:p>
    <w:p>
      <w:pPr/>
      <w:r>
        <w:rPr>
          <w:sz w:val="22"/>
        </w:rPr>
        <w:t>PICKUP: Today=0 | Yesterday=20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(SM-428) ➡️12:01AM➡️ PAX: 87 </w:t>
      </w:r>
      <w:hyperlink w:anchor="BK_ELQ_CAI_2026_01_31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(SM-428) ➡️07:10PM➡️ PAX: 92 </w:t>
      </w:r>
      <w:hyperlink w:anchor="BK_ELQ_CAI_2026_02_01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(SM-428) ➡️07:10PM➡️ PAX: 82 </w:t>
      </w:r>
      <w:hyperlink w:anchor="BK_ELQ_CAI_2026_02_0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(SM-428) ➡️08:40PM➡️ PAX: 83 </w:t>
      </w:r>
      <w:hyperlink w:anchor="BK_ELQ_CAI_2026_02_12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(SM-428) ➡️12:01AM➡️ PAX: 59 </w:t>
      </w:r>
      <w:hyperlink w:anchor="BK_ELQ_CAI_2026_02_14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(SM-428) ➡️07:10PM➡️ PAX: 67 </w:t>
      </w:r>
      <w:hyperlink w:anchor="BK_ELQ_CAI_2026_02_1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(SM-428) ➡️08:40PM➡️ PAX: 38 </w:t>
      </w:r>
      <w:hyperlink w:anchor="BK_ELQ_CAI_2026_02_26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(SM-428) ➡️07:10PM➡️ PAX: 50 </w:t>
      </w:r>
      <w:hyperlink w:anchor="BK_ELQ_CAI_2026_03_05_SM_428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(SM-428) ➡️07:10PM➡️ PAX: 59 </w:t>
      </w:r>
      <w:hyperlink w:anchor="BK_ELQ_CAI_2026_03_08_SM_428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0" w:name="BK_SUMMARY_ELQ_ATZ"/>
      <w:pPr/>
      <w:r>
        <w:rPr>
          <w:b/>
          <w:sz w:val="32"/>
        </w:rPr>
        <w:t>ELQ-ATZ</w:t>
      </w:r>
      <w:bookmarkEnd w:id="20"/>
    </w:p>
    <w:p>
      <w:pPr/>
      <w:r>
        <w:rPr>
          <w:sz w:val="22"/>
        </w:rPr>
        <w:t>LF SUMMARY (45D): Flights=5 | Seats=875 | Sold=600 | LF=69%</w:t>
      </w:r>
    </w:p>
    <w:p>
      <w:pPr/>
      <w:r>
        <w:rPr>
          <w:sz w:val="22"/>
        </w:rPr>
        <w:t>PICKUP: Today=0 | Yesterday=15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(SM-436) ➡️08:30PM➡️ PAX: 157 </w:t>
      </w:r>
      <w:hyperlink w:anchor="BK_ELQ_ATZ_2026_02_14_SM_436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(SM-436) ➡️08:30PM➡️ PAX: 125 </w:t>
      </w:r>
      <w:hyperlink w:anchor="BK_ELQ_ATZ_2026_01_31_SM_43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(SM-436) ➡️12:30AM➡️ PAX: 113 </w:t>
      </w:r>
      <w:hyperlink w:anchor="BK_ELQ_ATZ_2026_02_04_SM_43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(SM-436) ➡️08:30PM➡️ PAX: 145 </w:t>
      </w:r>
      <w:hyperlink w:anchor="BK_ELQ_ATZ_2026_02_07_SM_436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(SM-436) ➡️12:30AM➡️ PAX: 60 </w:t>
      </w:r>
      <w:hyperlink w:anchor="BK_ELQ_ATZ_2026_02_25_SM_436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1" w:name="BK_SUMMARY_GIZ_CAI"/>
      <w:pPr/>
      <w:r>
        <w:rPr>
          <w:b/>
          <w:sz w:val="32"/>
        </w:rPr>
        <w:t>GIZ-CAI</w:t>
      </w:r>
      <w:bookmarkEnd w:id="21"/>
    </w:p>
    <w:p>
      <w:pPr/>
      <w:r>
        <w:rPr>
          <w:sz w:val="22"/>
        </w:rPr>
        <w:t>LF SUMMARY (45D): Flights=3 | Seats=525 | Sold=77 | LF=15%</w:t>
      </w:r>
    </w:p>
    <w:p>
      <w:pPr/>
      <w:r>
        <w:rPr>
          <w:sz w:val="22"/>
        </w:rPr>
        <w:t>PICKUP: Today=0 | Yesterday=5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(SM-330) ➡️12:30AM➡️ PAX: 14 </w:t>
      </w:r>
      <w:hyperlink w:anchor="BK_GIZ_CAI_2026_02_20_SM_33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(SM-330) ➡️12:30AM➡️ PAX: 27 </w:t>
      </w:r>
      <w:hyperlink w:anchor="BK_GIZ_CAI_2026_02_27_SM_330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(SM-330) ➡️12:30AM➡️ PAX: 36 </w:t>
      </w:r>
      <w:hyperlink w:anchor="BK_GIZ_CAI_2026_03_06_SM_330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2" w:name="BK_SUMMARY_CAI_MED"/>
      <w:pPr/>
      <w:r>
        <w:rPr>
          <w:b/>
          <w:sz w:val="32"/>
        </w:rPr>
        <w:t>CAI-MED</w:t>
      </w:r>
      <w:bookmarkEnd w:id="22"/>
    </w:p>
    <w:p>
      <w:pPr/>
      <w:r>
        <w:rPr>
          <w:sz w:val="22"/>
        </w:rPr>
        <w:t>LF SUMMARY (45D): Flights=13 | Seats=2324 | Sold=1152 | LF=50%</w:t>
      </w:r>
    </w:p>
    <w:p>
      <w:pPr/>
      <w:r>
        <w:rPr>
          <w:sz w:val="22"/>
        </w:rPr>
        <w:t>PICKUP: Today=0 | Yesterday=18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(SM-951) ➡️05:00AM➡️ PAX: 170 </w:t>
      </w:r>
      <w:hyperlink w:anchor="BK_CAI_MED_2026_02_18_SM_95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(SM-493) ➡️07:40PM➡️ PAX: 119 </w:t>
      </w:r>
      <w:hyperlink w:anchor="BK_CAI_MED_2026_02_03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(SM-493) ➡️09:10AM➡️ PAX: 163 </w:t>
      </w:r>
      <w:hyperlink w:anchor="BK_CAI_MED_2026_02_05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(SM-493) ➡️05:50PM➡️ PAX: 168 </w:t>
      </w:r>
      <w:hyperlink w:anchor="BK_CAI_MED_2026_02_08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(SM-493) ➡️05:40AM➡️ PAX: 1 </w:t>
      </w:r>
      <w:hyperlink w:anchor="BK_CAI_MED_2026_03_14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(SM-493) ➡️05:50PM➡️ PAX: 0 </w:t>
      </w:r>
      <w:hyperlink w:anchor="BK_CAI_MED_2026_03_15_SM_493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(SM-493) ➡️05:40AM➡️ PAX: 97 </w:t>
      </w:r>
      <w:hyperlink w:anchor="BK_CAI_MED_2026_01_31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(SM-495) ➡️08:50PM➡️ PAX: 92 </w:t>
      </w:r>
      <w:hyperlink w:anchor="BK_CAI_MED_2026_02_02_SM_49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(SM-493) ➡️05:40AM➡️ PAX: 135 </w:t>
      </w:r>
      <w:hyperlink w:anchor="BK_CAI_MED_2026_02_07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(SM-495) ➡️08:50PM➡️ PAX: 163 </w:t>
      </w:r>
      <w:hyperlink w:anchor="BK_CAI_MED_2026_03_02_SM_49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(SM-495) ➡️08:50PM➡️ PAX: 37 </w:t>
      </w:r>
      <w:hyperlink w:anchor="BK_CAI_MED_2026_03_09_SM_49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(SM-493) ➡️07:40PM➡️ PAX: 7 </w:t>
      </w:r>
      <w:hyperlink w:anchor="BK_CAI_MED_2026_03_10_SM_49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(SM-493) ➡️09:10AM➡️ PAX: 0 </w:t>
      </w:r>
      <w:hyperlink w:anchor="BK_CAI_MED_2026_03_12_SM_49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3" w:name="BK_SUMMARY_HBE_MED"/>
      <w:pPr/>
      <w:r>
        <w:rPr>
          <w:b/>
          <w:sz w:val="32"/>
        </w:rPr>
        <w:t>HBE-MED</w:t>
      </w:r>
      <w:bookmarkEnd w:id="23"/>
    </w:p>
    <w:p>
      <w:pPr/>
      <w:r>
        <w:rPr>
          <w:sz w:val="22"/>
        </w:rPr>
        <w:t>LF SUMMARY (45D): Flights=7 | Seats=1253 | Sold=190 | LF=15%</w:t>
      </w:r>
    </w:p>
    <w:p>
      <w:pPr/>
      <w:r>
        <w:rPr>
          <w:sz w:val="22"/>
        </w:rPr>
        <w:t>PICKUP: Today=0 | Yesterday=0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(SM-485) ➡️03:50AM➡️ PAX: 0 </w:t>
      </w:r>
      <w:hyperlink w:anchor="BK_HBE_MED_2026_03_10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(SM-485) ➡️06:40PM➡️ PAX: 5 </w:t>
      </w:r>
      <w:hyperlink w:anchor="BK_HBE_MED_2026_03_11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(SM-485) ➡️11:30AM➡️ PAX: 1 </w:t>
      </w:r>
      <w:hyperlink w:anchor="BK_HBE_MED_2026_03_12_SM_48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(SM-485) ➡️05:40AM➡️ PAX: 0 </w:t>
      </w:r>
      <w:hyperlink w:anchor="BK_HBE_MED_2026_03_15_SM_485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(SM-485) ➡️05:40AM➡️ PAX: 154 </w:t>
      </w:r>
      <w:hyperlink w:anchor="BK_HBE_MED_2026_02_08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(SM-485) ➡️05:40AM➡️ PAX: 11 </w:t>
      </w:r>
      <w:hyperlink w:anchor="BK_HBE_MED_2026_03_01_SM_48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(SM-485) ➡️05:40AM➡️ PAX: 19 </w:t>
      </w:r>
      <w:hyperlink w:anchor="BK_HBE_MED_2026_03_08_SM_485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4" w:name="BK_SUMMARY_ATZ_MED"/>
      <w:pPr/>
      <w:r>
        <w:rPr>
          <w:b/>
          <w:sz w:val="32"/>
        </w:rPr>
        <w:t>ATZ-MED</w:t>
      </w:r>
      <w:bookmarkEnd w:id="24"/>
    </w:p>
    <w:p>
      <w:pPr/>
      <w:r>
        <w:rPr>
          <w:sz w:val="22"/>
        </w:rPr>
        <w:t>LF SUMMARY (45D): Flights=5 | Seats=895 | Sold=170 | LF=19%</w:t>
      </w:r>
    </w:p>
    <w:p>
      <w:pPr/>
      <w:r>
        <w:rPr>
          <w:sz w:val="22"/>
        </w:rPr>
        <w:t>PICKUP: Today=0 | Yesterday=0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(SM-487) ➡️07:15PM➡️ PAX: 169 </w:t>
      </w:r>
      <w:hyperlink w:anchor="BK_ATZ_MED_2026_02_14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(SM-487) ➡️03:00AM➡️ PAX: 0 </w:t>
      </w:r>
      <w:hyperlink w:anchor="BK_ATZ_MED_2026_03_10_SM_48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(SM-489) ➡️11:05AM➡️ PAX: 0 </w:t>
      </w:r>
      <w:hyperlink w:anchor="BK_ATZ_MED_2026_03_11_SM_489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(SM-487) ➡️07:15PM➡️ PAX: 0 </w:t>
      </w:r>
      <w:hyperlink w:anchor="BK_ATZ_MED_2026_03_14_SM_487">
        <w:r>
          <w:rPr>
            <w:u w:val="single"/>
            <w:sz w:val="22"/>
            <w:szCs w:val="22"/>
          </w:rPr>
          <w:t>🔀ALT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(SM-487) ➡️03:30PM➡️ PAX: 1 </w:t>
      </w:r>
      <w:hyperlink w:anchor="BK_ATZ_MED_2026_03_02_SM_487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5" w:name="BK_SUMMARY_CAI_JED"/>
      <w:pPr/>
      <w:r>
        <w:rPr>
          <w:b/>
          <w:sz w:val="32"/>
        </w:rPr>
        <w:t>CAI-JED</w:t>
      </w:r>
      <w:bookmarkEnd w:id="25"/>
    </w:p>
    <w:p>
      <w:pPr/>
      <w:r>
        <w:rPr>
          <w:sz w:val="22"/>
        </w:rPr>
        <w:t>LF SUMMARY (45D): Flights=66 | LF: N/A (LF source missing)</w:t>
      </w:r>
    </w:p>
    <w:p>
      <w:pPr/>
      <w:r>
        <w:rPr>
          <w:sz w:val="22"/>
        </w:rPr>
        <w:t>PICKUP: Today=6 | Yesterday=121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(SM-479) ➡️08:05PM➡️ PAX: 155 </w:t>
      </w:r>
      <w:hyperlink w:anchor="BK_CAI_JED_2026_02_08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(SM-975) ➡️03:20PM➡️ PAX: 170 </w:t>
      </w:r>
      <w:hyperlink w:anchor="BK_CAI_JED_2026_02_15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(SM-2453) ➡️03:10AM➡️ PAX: 0 </w:t>
      </w:r>
      <w:hyperlink w:anchor="BK_CAI_JED_2026_02_16_SM_24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(SM-477) ➡️10:40AM➡️ PAX: 170 </w:t>
      </w:r>
      <w:hyperlink w:anchor="BK_CAI_JED_2026_02_1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(SM-955) ➡️06:35PM➡️ PAX: 170 </w:t>
      </w:r>
      <w:hyperlink w:anchor="BK_CAI_JED_2026_02_18_SM_9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(SM-477) ➡️09:55AM➡️ PAX: 170 </w:t>
      </w:r>
      <w:hyperlink w:anchor="BK_CAI_JED_2026_02_19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(SM-975) ➡️03:40AM➡️ PAX: 170 </w:t>
      </w:r>
      <w:hyperlink w:anchor="BK_CAI_JED_2026_02_20_SM_9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(SM-2473) ➡️03:10AM➡️ PAX: 0 </w:t>
      </w:r>
      <w:hyperlink w:anchor="BK_CAI_JED_2026_02_23_SM_24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(SM-951) ➡️01:55PM➡️ PAX: 170 </w:t>
      </w:r>
      <w:hyperlink w:anchor="BK_CAI_JED_2026_02_25_SM_9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(SM-2483) ➡️02:45AM➡️ PAX: 160 </w:t>
      </w:r>
      <w:hyperlink w:anchor="BK_CAI_JED_2026_02_26_SM_248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(SM-2481) ➡️08:30PM➡️ PAX: 0 </w:t>
      </w:r>
      <w:hyperlink w:anchor="BK_CAI_JED_2026_02_27_SM_248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(SM-479) ➡️08:05PM➡️ PAX: 2 </w:t>
      </w:r>
      <w:hyperlink w:anchor="BK_CAI_JED_2026_03_01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(SM-477) ➡️10:40AM➡️ PAX: 3 </w:t>
      </w:r>
      <w:hyperlink w:anchor="BK_CAI_JED_2026_03_02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(SM-477) ➡️10:40AM➡️ PAX: 0 </w:t>
      </w:r>
      <w:hyperlink w:anchor="BK_CAI_JED_2026_03_03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(SM-477) ➡️06:55AM➡️ PAX: 5 </w:t>
      </w:r>
      <w:hyperlink w:anchor="BK_CAI_JED_2026_03_0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(SM-449) ➡️01:35AM➡️ PAX: 2 </w:t>
      </w:r>
      <w:hyperlink w:anchor="BK_CAI_JED_2026_03_07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(SM-477) ➡️N/A➡️ PAX: N/A </w:t>
      </w:r>
      <w:hyperlink w:anchor="BK_CAI_JED_2026_03_07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(SM-431) ➡️03:55AM➡️ PAX: 4 </w:t>
      </w:r>
      <w:hyperlink w:anchor="BK_CAI_JED_2026_03_08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(SM-477) ➡️10:40AM➡️ PAX: 44 </w:t>
      </w:r>
      <w:hyperlink w:anchor="BK_CAI_JED_2026_03_09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(SM-477) ➡️10:40AM➡️ PAX: 0 </w:t>
      </w:r>
      <w:hyperlink w:anchor="BK_CAI_JED_2026_03_10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(SM-423) ➡️05:45AM➡️ PAX: 2 </w:t>
      </w:r>
      <w:hyperlink w:anchor="BK_CAI_JED_2026_03_11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(SM-449) ➡️01:59AM➡️ PAX: 1 </w:t>
      </w:r>
      <w:hyperlink w:anchor="BK_CAI_JED_2026_03_12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(SM-479) ➡️N/A➡️ PAX: N/A </w:t>
      </w:r>
      <w:hyperlink w:anchor="BK_CAI_JED_2026_03_12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(SM-471) ➡️N/A➡️ PAX: N/A </w:t>
      </w:r>
      <w:hyperlink w:anchor="BK_CAI_JED_2026_03_13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(SM-477) ➡️06:55AM➡️ PAX: 0 </w:t>
      </w:r>
      <w:hyperlink w:anchor="BK_CAI_JED_2026_03_13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(SM-449) ➡️01:35AM➡️ PAX: 0 </w:t>
      </w:r>
      <w:hyperlink w:anchor="BK_CAI_JED_2026_03_14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(SM-431) ➡️03:55AM➡️ PAX: 0 </w:t>
      </w:r>
      <w:hyperlink w:anchor="BK_CAI_JED_2026_03_15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(SM-477) ➡️N/A➡️ PAX: N/A </w:t>
      </w:r>
      <w:hyperlink w:anchor="BK_CAI_JED_2026_03_15_SM_47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(SM-479) ➡️10:40AM➡️ PAX: 124 </w:t>
      </w:r>
      <w:hyperlink w:anchor="BK_CAI_JED_2026_01_30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(SM-423) ➡️09:55PM➡️ PAX: 132 </w:t>
      </w:r>
      <w:hyperlink w:anchor="BK_CAI_JED_2026_01_31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(SM-449) ➡️01:35AM➡️ PAX: 118 </w:t>
      </w:r>
      <w:hyperlink w:anchor="BK_CAI_JED_2026_01_31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(SM-477) ➡️12:15PM➡️ PAX: 136 </w:t>
      </w:r>
      <w:hyperlink w:anchor="BK_CAI_JED_2026_01_3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(SM-479) ➡️08:05PM➡️ PAX: 122 </w:t>
      </w:r>
      <w:hyperlink w:anchor="BK_CAI_JED_2026_02_01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(SM-477) ➡️10:40AM➡️ PAX: 84 </w:t>
      </w:r>
      <w:hyperlink w:anchor="BK_CAI_JED_2026_02_02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(SM-423) ➡️10:40PM➡️ PAX: 118 </w:t>
      </w:r>
      <w:hyperlink w:anchor="BK_CAI_JED_2026_02_05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(SM-477) ➡️N/A➡️ PAX: N/A </w:t>
      </w:r>
      <w:hyperlink w:anchor="BK_CAI_JED_2026_03_0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(SM-459) ➡️N/A➡️ PAX: N/A </w:t>
      </w:r>
      <w:hyperlink w:anchor="BK_CAI_JED_2026_03_02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(SM-423) ➡️N/A➡️ PAX: N/A </w:t>
      </w:r>
      <w:hyperlink w:anchor="BK_CAI_JED_2026_03_03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(SM-477) ➡️N/A➡️ PAX: N/A </w:t>
      </w:r>
      <w:hyperlink w:anchor="BK_CAI_JED_2026_03_08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(SM-459) ➡️N/A➡️ PAX: N/A </w:t>
      </w:r>
      <w:hyperlink w:anchor="BK_CAI_JED_2026_03_09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(SM-423) ➡️N/A➡️ PAX: N/A </w:t>
      </w:r>
      <w:hyperlink w:anchor="BK_CAI_JED_2026_03_10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(SM-477) ➡️N/A➡️ PAX: N/A </w:t>
      </w:r>
      <w:hyperlink w:anchor="BK_CAI_JED_2026_03_14_SM_47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(SM-477) ➡️06:55AM➡️ PAX: 163 </w:t>
      </w:r>
      <w:hyperlink w:anchor="BK_CAI_JED_2026_01_30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(SM-431) ➡️03:55AM➡️ PAX: 96 </w:t>
      </w:r>
      <w:hyperlink w:anchor="BK_CAI_JED_2026_02_01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(SM-475) ➡️03:35AM➡️ PAX: 165 </w:t>
      </w:r>
      <w:hyperlink w:anchor="BK_CAI_JED_2026_02_01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(SM-477) ➡️N/A➡️ PAX: N/A </w:t>
      </w:r>
      <w:hyperlink w:anchor="BK_CAI_JED_2026_02_01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(SM-459) ➡️N/A➡️ PAX: N/A </w:t>
      </w:r>
      <w:hyperlink w:anchor="BK_CAI_JED_2026_02_02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(SM-475) ➡️06:05AM➡️ PAX: 54 </w:t>
      </w:r>
      <w:hyperlink w:anchor="BK_CAI_JED_2026_02_02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(SM-423) ➡️N/A➡️ PAX: N/A </w:t>
      </w:r>
      <w:hyperlink w:anchor="BK_CAI_JED_2026_02_03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(SM-475) ➡️07:10PM➡️ PAX: 161 </w:t>
      </w:r>
      <w:hyperlink w:anchor="BK_CAI_JED_2026_02_03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(SM-477) ➡️10:40AM➡️ PAX: 167 </w:t>
      </w:r>
      <w:hyperlink w:anchor="BK_CAI_JED_2026_02_03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(SM-459) ➡️08:25AM➡️ PAX: 168 </w:t>
      </w:r>
      <w:hyperlink w:anchor="BK_CAI_JED_2026_02_04_SM_45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(SM-471) ➡️N/A➡️ PAX: N/A </w:t>
      </w:r>
      <w:hyperlink w:anchor="BK_CAI_JED_2026_02_06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(SM-477) ➡️06:55AM➡️ PAX: 69 </w:t>
      </w:r>
      <w:hyperlink w:anchor="BK_CAI_JED_2026_02_06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(SM-423) ➡️N/A➡️ PAX: N/A </w:t>
      </w:r>
      <w:hyperlink w:anchor="BK_CAI_JED_2026_02_24_SM_42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(SM-477) ➡️10:40AM➡️ PAX: 159 </w:t>
      </w:r>
      <w:hyperlink w:anchor="BK_CAI_JED_2026_02_25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(SM-431) ➡️04:40AM➡️ PAX: 104 </w:t>
      </w:r>
      <w:hyperlink w:anchor="BK_CAI_JED_2026_02_26_SM_43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(SM-449) ➡️01:59AM➡️ PAX: 138 </w:t>
      </w:r>
      <w:hyperlink w:anchor="BK_CAI_JED_2026_02_26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(SM-479) ➡️N/A➡️ PAX: N/A </w:t>
      </w:r>
      <w:hyperlink w:anchor="BK_CAI_JED_2026_02_26_SM_47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(SM-471) ➡️N/A➡️ PAX: N/A </w:t>
      </w:r>
      <w:hyperlink w:anchor="BK_CAI_JED_2026_02_27_SM_47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(SM-477) ➡️06:55AM➡️ PAX: 24 </w:t>
      </w:r>
      <w:hyperlink w:anchor="BK_CAI_JED_2026_02_27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(SM-449) ➡️01:35AM➡️ PAX: 23 </w:t>
      </w:r>
      <w:hyperlink w:anchor="BK_CAI_JED_2026_02_28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(SM-475) ➡️03:55AM➡️ PAX: 21 </w:t>
      </w:r>
      <w:hyperlink w:anchor="BK_CAI_JED_2026_02_28_SM_47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(SM-477) ➡️10:40AM➡️ PAX: 7 </w:t>
      </w:r>
      <w:hyperlink w:anchor="BK_CAI_JED_2026_03_04_SM_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(SM-449) ➡️01:59AM➡️ PAX: 1 </w:t>
      </w:r>
      <w:hyperlink w:anchor="BK_CAI_JED_2026_03_05_SM_44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(SM-479) ➡️N/A➡️ PAX: N/A </w:t>
      </w:r>
      <w:hyperlink w:anchor="BK_CAI_JED_2026_03_05_SM_479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6" w:name="BK_SUMMARY_HBE_JED"/>
      <w:pPr/>
      <w:r>
        <w:rPr>
          <w:b/>
          <w:sz w:val="32"/>
        </w:rPr>
        <w:t>HBE-JED</w:t>
      </w:r>
      <w:bookmarkEnd w:id="26"/>
    </w:p>
    <w:p>
      <w:pPr/>
      <w:r>
        <w:rPr>
          <w:sz w:val="22"/>
        </w:rPr>
        <w:t>LF SUMMARY (45D): Flights=31 | Seats=5546 | Sold=2416 | LF=44%</w:t>
      </w:r>
    </w:p>
    <w:p>
      <w:pPr/>
      <w:r>
        <w:rPr>
          <w:sz w:val="22"/>
        </w:rPr>
        <w:t>PICKUP: Today=1 | Yesterday=20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(SM-957) ➡️04:10PM➡️ PAX: 170 </w:t>
      </w:r>
      <w:hyperlink w:anchor="BK_HBE_JED_2026_02_09_SM_9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(SM-2457) ➡️10:25AM➡️ PAX: 170 </w:t>
      </w:r>
      <w:hyperlink w:anchor="BK_HBE_JED_2026_02_12_SM_2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(SM-951) ➡️09:25AM➡️ PAX: 166 </w:t>
      </w:r>
      <w:hyperlink w:anchor="BK_HBE_JED_2026_02_13_SM_9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(SM-2477) ➡️04:55PM➡️ PAX: 165 </w:t>
      </w:r>
      <w:hyperlink w:anchor="BK_HBE_JED_2026_02_23_SM_247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(SM-2457) ➡️09:30AM➡️ PAX: 170 </w:t>
      </w:r>
      <w:hyperlink w:anchor="BK_HBE_JED_2026_02_25_SM_2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(SM-2461) ➡️12:30PM➡️ PAX: 170 </w:t>
      </w:r>
      <w:hyperlink w:anchor="BK_HBE_JED_2026_02_26_SM_246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(SM-451) ➡️03:30AM➡️ PAX: 60 </w:t>
      </w:r>
      <w:hyperlink w:anchor="BK_HBE_JED_2026_02_04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(SM-473) ➡️08:40PM➡️ PAX: 73 </w:t>
      </w:r>
      <w:hyperlink w:anchor="BK_HBE_JED_2026_02_04_SM_4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(SM-973) ➡️02:45AM➡️ PAX: 170 </w:t>
      </w:r>
      <w:hyperlink w:anchor="BK_HBE_JED_2026_02_16_SM_9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02MAR26 ➡️ (SM-451) ➡️11:00AM➡️ PAX: 2 </w:t>
      </w:r>
      <w:hyperlink w:anchor="BK_HBE_JED_2026_03_0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(SM-451) ➡️05:30AM➡️ PAX: 74 </w:t>
      </w:r>
      <w:hyperlink w:anchor="BK_HBE_JED_2026_03_06_SM_451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(SM-451) ➡️02:30PM➡️ PAX: 5 </w:t>
      </w:r>
      <w:hyperlink w:anchor="BK_HBE_JED_2026_03_07_SM_451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(SM-451) ➡️11:00AM➡️ PAX: 24 </w:t>
      </w:r>
      <w:hyperlink w:anchor="BK_HBE_JED_2026_03_09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(SM-451) ➡️12:30PM➡️ PAX: 5 </w:t>
      </w:r>
      <w:hyperlink w:anchor="BK_HBE_JED_2026_03_10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(SM-473) ➡️08:40PM➡️ PAX: 0 </w:t>
      </w:r>
      <w:hyperlink w:anchor="BK_HBE_JED_2026_03_11_SM_4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(SM-451) ➡️02:05AM➡️ PAX: 15 </w:t>
      </w:r>
      <w:hyperlink w:anchor="BK_HBE_JED_2026_03_1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(SM-451) ➡️05:30AM➡️ PAX: 3 </w:t>
      </w:r>
      <w:hyperlink w:anchor="BK_HBE_JED_2026_03_13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(SM-451) ➡️11:55AM➡️ PAX: 0 </w:t>
      </w:r>
      <w:hyperlink w:anchor="BK_HBE_JED_2026_03_15_SM_45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(SM-451) ➡️02:30PM➡️ PAX: 139 </w:t>
      </w:r>
      <w:hyperlink w:anchor="BK_HBE_JED_2026_01_31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(SM-451) ➡️11:55AM➡️ PAX: 107 </w:t>
      </w:r>
      <w:hyperlink w:anchor="BK_HBE_JED_2026_02_01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(SM-457) ➡️01:55PM➡️ PAX: 75 </w:t>
      </w:r>
      <w:hyperlink w:anchor="BK_HBE_JED_2026_02_01_SM_45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(SM-451) ➡️11:00AM➡️ PAX: 64 </w:t>
      </w:r>
      <w:hyperlink w:anchor="BK_HBE_JED_2026_02_02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(SM-451) ➡️12:30PM➡️ PAX: 69 </w:t>
      </w:r>
      <w:hyperlink w:anchor="BK_HBE_JED_2026_02_03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(SM-451) ➡️02:05AM➡️ PAX: 97 </w:t>
      </w:r>
      <w:hyperlink w:anchor="BK_HBE_JED_2026_02_05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(SM-473) ➡️08:40PM➡️ PAX: 161 </w:t>
      </w:r>
      <w:hyperlink w:anchor="BK_HBE_JED_2026_02_11_SM_473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(SM-451) ➡️05:30AM➡️ PAX: 138 </w:t>
      </w:r>
      <w:hyperlink w:anchor="BK_HBE_JED_2026_02_27_SM_451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(SM-451) ➡️02:30PM➡️ PAX: 101 </w:t>
      </w:r>
      <w:hyperlink w:anchor="BK_HBE_JED_2026_02_28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(SM-457) ➡️01:55PM➡️ PAX: 2 </w:t>
      </w:r>
      <w:hyperlink w:anchor="BK_HBE_JED_2026_03_01_SM_457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(SM-451) ➡️12:30PM➡️ PAX: 19 </w:t>
      </w:r>
      <w:hyperlink w:anchor="BK_HBE_JED_2026_03_03_SM_45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(SM-473) ➡️08:40PM➡️ PAX: 1 </w:t>
      </w:r>
      <w:hyperlink w:anchor="BK_HBE_JED_2026_03_04_SM_47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(SM-451) ➡️02:30PM➡️ PAX: 1 </w:t>
      </w:r>
      <w:hyperlink w:anchor="BK_HBE_JED_2026_03_14_SM_451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7" w:name="BK_SUMMARY_ATZ_JED"/>
      <w:pPr/>
      <w:r>
        <w:rPr>
          <w:b/>
          <w:sz w:val="32"/>
        </w:rPr>
        <w:t>ATZ-JED</w:t>
      </w:r>
      <w:bookmarkEnd w:id="27"/>
    </w:p>
    <w:p>
      <w:pPr/>
      <w:r>
        <w:rPr>
          <w:sz w:val="22"/>
        </w:rPr>
        <w:t>LF SUMMARY (45D): Flights=11 | Seats=1969 | Sold=132 | LF=7%</w:t>
      </w:r>
    </w:p>
    <w:p>
      <w:pPr/>
      <w:r>
        <w:rPr>
          <w:sz w:val="22"/>
        </w:rPr>
        <w:t>PICKUP: Today=0 | Yesterday=0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(SM-455) ➡️04:35PM➡️ PAX: 76 </w:t>
      </w:r>
      <w:hyperlink w:anchor="BK_ATZ_JED_2026_02_08_SM_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(SM-455) ➡️04:35PM➡️ PAX: 0 </w:t>
      </w:r>
      <w:hyperlink w:anchor="BK_ATZ_JED_2026_03_01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(SM-455) ➡️12:40PM➡️ PAX: 2 </w:t>
      </w:r>
      <w:hyperlink w:anchor="BK_ATZ_JED_2026_03_03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(SM-453) ➡️02:35AM➡️ PAX: 45 </w:t>
      </w:r>
      <w:hyperlink w:anchor="BK_ATZ_JED_2026_03_04_SM_45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(SM-491) ➡️03:15AM➡️ PAX: 1 </w:t>
      </w:r>
      <w:hyperlink w:anchor="BK_ATZ_JED_2026_03_06_SM_49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(SM-455) ➡️04:35PM➡️ PAX: 2 </w:t>
      </w:r>
      <w:hyperlink w:anchor="BK_ATZ_JED_2026_03_08_SM_45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09MAR26 ➡️ (SM-455) ➡️04:40AM➡️ PAX: 0 </w:t>
      </w:r>
      <w:hyperlink w:anchor="BK_ATZ_JED_2026_03_09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(SM-455) ➡️12:40PM➡️ PAX: 0 </w:t>
      </w:r>
      <w:hyperlink w:anchor="BK_ATZ_JED_2026_03_10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(SM-455) ➡️01:10PM➡️ PAX: 0 </w:t>
      </w:r>
      <w:hyperlink w:anchor="BK_ATZ_JED_2026_03_12_SM_455">
        <w:r>
          <w:rPr>
            <w:u w:val="single"/>
            <w:sz w:val="22"/>
            <w:szCs w:val="22"/>
          </w:rPr>
          <w:t>🔀ALT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(SM-491) ➡️03:15AM➡️ PAX: 4 </w:t>
      </w:r>
      <w:hyperlink w:anchor="BK_ATZ_JED_2026_03_13_SM_49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(SM-455) ➡️04:35PM➡️ PAX: 2 </w:t>
      </w:r>
      <w:hyperlink w:anchor="BK_ATZ_JED_2026_03_15_SM_455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28" w:name="BK_SUMMARY_CAI_RUH"/>
      <w:pPr/>
      <w:r>
        <w:rPr>
          <w:b/>
          <w:sz w:val="32"/>
        </w:rPr>
        <w:t>CAI-RUH</w:t>
      </w:r>
      <w:bookmarkEnd w:id="28"/>
    </w:p>
    <w:p>
      <w:pPr/>
      <w:r>
        <w:rPr>
          <w:sz w:val="22"/>
        </w:rPr>
        <w:t>LF SUMMARY (45D): Flights=30 | Seats=5364 | Sold=1258 | LF=23%</w:t>
      </w:r>
    </w:p>
    <w:p>
      <w:pPr/>
      <w:r>
        <w:rPr>
          <w:sz w:val="22"/>
        </w:rPr>
        <w:t>PICKUP: Today=5 | Yesterday=127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(SM-461) ➡️10:10AM➡️ PAX: 136 </w:t>
      </w:r>
      <w:hyperlink w:anchor="BK_CAI_RUH_2026_01_3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(SM-461) ➡️10:30AM➡️ PAX: 150 </w:t>
      </w:r>
      <w:hyperlink w:anchor="BK_CAI_RUH_2026_02_0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02FEB26 ➡️ (SM-469) ➡️05:40PM➡️ PAX: 135 </w:t>
      </w:r>
      <w:hyperlink w:anchor="BK_CAI_RUH_2026_02_02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(SM-469) ➡️05:25PM➡️ PAX: 85 </w:t>
      </w:r>
      <w:hyperlink w:anchor="BK_CAI_RUH_2026_02_0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(SM-469) ➡️05:40PM➡️ PAX: 82 </w:t>
      </w:r>
      <w:hyperlink w:anchor="BK_CAI_RUH_2026_02_0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(SM-461) ➡️10:10AM➡️ PAX: 89 </w:t>
      </w:r>
      <w:hyperlink w:anchor="BK_CAI_RUH_2026_02_0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(SM-469) ➡️05:40PM➡️ PAX: 62 </w:t>
      </w:r>
      <w:hyperlink w:anchor="BK_CAI_RUH_2026_02_0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(SM-461) ➡️10:10AM➡️ PAX: 90 </w:t>
      </w:r>
      <w:hyperlink w:anchor="BK_CAI_RUH_2026_02_07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(SM-461) ➡️10:30AM➡️ PAX: 66 </w:t>
      </w:r>
      <w:hyperlink w:anchor="BK_CAI_RUH_2026_02_08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(SM-469) ➡️05:40PM➡️ PAX: 42 </w:t>
      </w:r>
      <w:hyperlink w:anchor="BK_CAI_RUH_2026_02_09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10FEB26 ➡️ (SM-469) ➡️05:25PM➡️ PAX: 30 </w:t>
      </w:r>
      <w:hyperlink w:anchor="BK_CAI_RUH_2026_02_1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(SM-461) ➡️10:10AM➡️ PAX: 34 </w:t>
      </w:r>
      <w:hyperlink w:anchor="BK_CAI_RUH_2026_02_11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(SM-469) ➡️05:40PM➡️ PAX: 25 </w:t>
      </w:r>
      <w:hyperlink w:anchor="BK_CAI_RUH_2026_02_11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(SM-469) ➡️05:40PM➡️ PAX: 15 </w:t>
      </w:r>
      <w:hyperlink w:anchor="BK_CAI_RUH_2026_02_1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(SM-461) ➡️10:10AM➡️ PAX: 24 </w:t>
      </w:r>
      <w:hyperlink w:anchor="BK_CAI_RUH_2026_02_14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(SM-461) ➡️10:30AM➡️ PAX: 28 </w:t>
      </w:r>
      <w:hyperlink w:anchor="BK_CAI_RUH_2026_02_15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(SM-469) ➡️05:40PM➡️ PAX: 15 </w:t>
      </w:r>
      <w:hyperlink w:anchor="BK_CAI_RUH_2026_02_16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(SM-469) ➡️05:40PM➡️ PAX: 4 </w:t>
      </w:r>
      <w:hyperlink w:anchor="BK_CAI_RUH_2026_02_18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(SM-461) ➡️10:00AM➡️ PAX: 22 </w:t>
      </w:r>
      <w:hyperlink w:anchor="BK_CAI_RUH_2026_02_20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(SM-469) ➡️05:40PM➡️ PAX: 10 </w:t>
      </w:r>
      <w:hyperlink w:anchor="BK_CAI_RUH_2026_02_20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(SM-461) ➡️10:30AM➡️ PAX: 31 </w:t>
      </w:r>
      <w:hyperlink w:anchor="BK_CAI_RUH_2026_02_22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23FEB26 ➡️ (SM-469) ➡️05:40PM➡️ PAX: 11 </w:t>
      </w:r>
      <w:hyperlink w:anchor="BK_CAI_RUH_2026_02_2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24FEB26 ➡️ (SM-469) ➡️05:25PM➡️ PAX: 4 </w:t>
      </w:r>
      <w:hyperlink w:anchor="BK_CAI_RUH_2026_02_2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(SM-469) ➡️05:40PM➡️ PAX: 7 </w:t>
      </w:r>
      <w:hyperlink w:anchor="BK_CAI_RUH_2026_02_25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(SM-461) ➡️10:00AM➡️ PAX: 12 </w:t>
      </w:r>
      <w:hyperlink w:anchor="BK_CAI_RUH_2026_02_27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(SM-469) ➡️05:40PM➡️ PAX: 17 </w:t>
      </w:r>
      <w:hyperlink w:anchor="BK_CAI_RUH_2026_02_27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(SM-469) ➡️05:25PM➡️ PAX: 7 </w:t>
      </w:r>
      <w:hyperlink w:anchor="BK_CAI_RUH_2026_03_03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(SM-469) ➡️05:40PM➡️ PAX: 7 </w:t>
      </w:r>
      <w:hyperlink w:anchor="BK_CAI_RUH_2026_03_04_SM_469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(SM-461) ➡️10:30AM➡️ PAX: 10 </w:t>
      </w:r>
      <w:hyperlink w:anchor="BK_CAI_RUH_2026_03_08_SM_46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(SM-469) ➡️05:25PM➡️ PAX: 8 </w:t>
      </w:r>
      <w:hyperlink w:anchor="BK_CAI_RUH_2026_03_10_SM_469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29" w:name="BK_SUMMARY_ATZ_RUH"/>
      <w:pPr/>
      <w:r>
        <w:rPr>
          <w:b/>
          <w:sz w:val="32"/>
        </w:rPr>
        <w:t>ATZ-RUH</w:t>
      </w:r>
      <w:bookmarkEnd w:id="29"/>
    </w:p>
    <w:p>
      <w:pPr/>
      <w:r>
        <w:rPr>
          <w:sz w:val="22"/>
        </w:rPr>
        <w:t>LF SUMMARY (45D): Flights=1 | Seats=179 | Sold=83 | LF=46%</w:t>
      </w:r>
    </w:p>
    <w:p>
      <w:pPr/>
      <w:r>
        <w:rPr>
          <w:sz w:val="22"/>
        </w:rPr>
        <w:t>PICKUP: Today=0 | Yesterday=4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(SM-463) ➡️10:25AM➡️ PAX: 83 </w:t>
      </w:r>
      <w:hyperlink w:anchor="BK_ATZ_RUH_2026_02_08_SM_463">
        <w:r>
          <w:rPr>
            <w:u w:val="single"/>
            <w:sz w:val="22"/>
            <w:szCs w:val="22"/>
          </w:rPr>
          <w:t>🔀ALT (P.N)</w:t>
        </w:r>
      </w:hyperlink>
    </w:p>
    <w:p/>
    <w:p>
      <w:bookmarkStart w:id="30" w:name="BK_SUMMARY_CAI_DMM"/>
      <w:pPr/>
      <w:r>
        <w:rPr>
          <w:b/>
          <w:sz w:val="32"/>
        </w:rPr>
        <w:t>CAI-DMM</w:t>
      </w:r>
      <w:bookmarkEnd w:id="30"/>
    </w:p>
    <w:p>
      <w:pPr/>
      <w:r>
        <w:rPr>
          <w:sz w:val="22"/>
        </w:rPr>
        <w:t>LF SUMMARY (45D): Flights=14 | LF: N/A (LF source missing)</w:t>
      </w:r>
    </w:p>
    <w:p>
      <w:pPr/>
      <w:r>
        <w:rPr>
          <w:sz w:val="22"/>
        </w:rPr>
        <w:t>PICKUP: Today=0 | Yesterday=27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(SM-433) ➡️N/A➡️ PAX: N/A </w:t>
      </w:r>
      <w:hyperlink w:anchor="BK_CAI_DMM_2026_01_30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(SM-433) ➡️05:20PM➡️ PAX: 144 </w:t>
      </w:r>
      <w:hyperlink w:anchor="BK_CAI_DMM_2026_01_31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(SM-433) ➡️05:20PM➡️ PAX: 80 </w:t>
      </w:r>
      <w:hyperlink w:anchor="BK_CAI_DMM_2026_02_05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(SM-433) ➡️09:10AM➡️ PAX: 53 </w:t>
      </w:r>
      <w:hyperlink w:anchor="BK_CAI_DMM_2026_02_06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(SM-433) ➡️05:20PM➡️ PAX: 62 </w:t>
      </w:r>
      <w:hyperlink w:anchor="BK_CAI_DMM_2026_02_0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(SM-433) ➡️05:20PM➡️ PAX: 36 </w:t>
      </w:r>
      <w:hyperlink w:anchor="BK_CAI_DMM_2026_02_12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(SM-433) ➡️09:10AM➡️ PAX: 35 </w:t>
      </w:r>
      <w:hyperlink w:anchor="BK_CAI_DMM_2026_02_13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(SM-433) ➡️05:20PM➡️ PAX: 39 </w:t>
      </w:r>
      <w:hyperlink w:anchor="BK_CAI_DMM_2026_02_14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(SM-433) ➡️05:20PM➡️ PAX: 19 </w:t>
      </w:r>
      <w:hyperlink w:anchor="BK_CAI_DMM_2026_02_21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(SM-433) ➡️05:20PM➡️ PAX: 4 </w:t>
      </w:r>
      <w:hyperlink w:anchor="BK_CAI_DMM_2026_02_26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(SM-433) ➡️05:20PM➡️ PAX: 27 </w:t>
      </w:r>
      <w:hyperlink w:anchor="BK_CAI_DMM_2026_02_28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(SM-433) ➡️05:20PM➡️ PAX: 12 </w:t>
      </w:r>
      <w:hyperlink w:anchor="BK_CAI_DMM_2026_03_07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(SM-433) ➡️09:10AM➡️ PAX: 6 </w:t>
      </w:r>
      <w:hyperlink w:anchor="BK_CAI_DMM_2026_03_13_SM_4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(SM-433) ➡️05:20PM➡️ PAX: 8 </w:t>
      </w:r>
      <w:hyperlink w:anchor="BK_CAI_DMM_2026_03_14_SM_43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1" w:name="BK_SUMMARY_CAI_TUU"/>
      <w:pPr/>
      <w:r>
        <w:rPr>
          <w:b/>
          <w:sz w:val="32"/>
        </w:rPr>
        <w:t>CAI-TUU</w:t>
      </w:r>
      <w:bookmarkEnd w:id="31"/>
    </w:p>
    <w:p>
      <w:pPr/>
      <w:r>
        <w:rPr>
          <w:sz w:val="22"/>
        </w:rPr>
        <w:t>LF SUMMARY (45D): Flights=16 | Seats=2648 | Sold=223 | LF=8%</w:t>
      </w:r>
    </w:p>
    <w:p>
      <w:pPr/>
      <w:r>
        <w:rPr>
          <w:sz w:val="22"/>
        </w:rPr>
        <w:t>PICKUP: Today=0 | Yesterday=39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(SM-325) ➡️05:00PM➡️ PAX: 128 </w:t>
      </w:r>
      <w:hyperlink w:anchor="BK_CAI_TUU_2026_01_3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(SM-325) ➡️05:05PM➡️ PAX: 24 </w:t>
      </w:r>
      <w:hyperlink w:anchor="BK_CAI_TUU_2026_02_0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(SM-325) ➡️05:05PM➡️ PAX: 36 </w:t>
      </w:r>
      <w:hyperlink w:anchor="BK_CAI_TUU_2026_02_0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11FEB26 ➡️ (SM-325) ➡️05:05PM➡️ PAX: 8 </w:t>
      </w:r>
      <w:hyperlink w:anchor="BK_CAI_TUU_2026_02_1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(SM-325) ➡️05:05PM➡️ PAX: 6 </w:t>
      </w:r>
      <w:hyperlink w:anchor="BK_CAI_TUU_2026_02_12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(SM-325) ➡️05:05PM➡️ PAX: 2 </w:t>
      </w:r>
      <w:hyperlink w:anchor="BK_CAI_TUU_2026_02_18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(SM-325) ➡️05:05PM➡️ PAX: 0 </w:t>
      </w:r>
      <w:hyperlink w:anchor="BK_CAI_TUU_2026_02_19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(SM-325) ➡️05:05PM➡️ PAX: 7 </w:t>
      </w:r>
      <w:hyperlink w:anchor="BK_CAI_TUU_2026_02_2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25FEB26 ➡️ (SM-325) ➡️05:05PM➡️ PAX: 2 </w:t>
      </w:r>
      <w:hyperlink w:anchor="BK_CAI_TUU_2026_02_2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(SM-325) ➡️05:05PM➡️ PAX: 0 </w:t>
      </w:r>
      <w:hyperlink w:anchor="BK_CAI_TUU_2026_02_26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04MAR26 ➡️ (SM-325) ➡️05:05PM➡️ PAX: 2 </w:t>
      </w:r>
      <w:hyperlink w:anchor="BK_CAI_TUU_2026_03_04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(SM-325) ➡️05:05PM➡️ PAX: 1 </w:t>
      </w:r>
      <w:hyperlink w:anchor="BK_CAI_TUU_2026_03_05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07MAR26 ➡️ (SM-325) ➡️05:05PM➡️ PAX: 3 </w:t>
      </w:r>
      <w:hyperlink w:anchor="BK_CAI_TUU_2026_03_07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11MAR26 ➡️ (SM-325) ➡️05:05PM➡️ PAX: 2 </w:t>
      </w:r>
      <w:hyperlink w:anchor="BK_CAI_TUU_2026_03_11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(SM-325) ➡️05:05PM➡️ PAX: 0 </w:t>
      </w:r>
      <w:hyperlink w:anchor="BK_CAI_TUU_2026_03_12_SM_325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14MAR26 ➡️ (SM-325) ➡️05:05PM➡️ PAX: 2 </w:t>
      </w:r>
      <w:hyperlink w:anchor="BK_CAI_TUU_2026_03_14_SM_325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2" w:name="BK_SUMMARY_CAI_YNB"/>
      <w:pPr/>
      <w:r>
        <w:rPr>
          <w:b/>
          <w:sz w:val="32"/>
        </w:rPr>
        <w:t>CAI-YNB</w:t>
      </w:r>
      <w:bookmarkEnd w:id="32"/>
    </w:p>
    <w:p>
      <w:pPr/>
      <w:r>
        <w:rPr>
          <w:sz w:val="22"/>
        </w:rPr>
        <w:t>LF SUMMARY (45D): Flights=22 | Seats=3932 | Sold=2212 | LF=56%</w:t>
      </w:r>
    </w:p>
    <w:p>
      <w:pPr/>
      <w:r>
        <w:rPr>
          <w:sz w:val="22"/>
        </w:rPr>
        <w:t>PICKUP: Today=1 | Yesterday=34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(SM-933) ➡️02:05AM➡️ PAX: 0 </w:t>
      </w:r>
      <w:hyperlink w:anchor="BK_CAI_YNB_2026_02_17_SM_93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18FEB26 ➡️ (SM-941) ➡️02:05AM➡️ PAX: 170 </w:t>
      </w:r>
      <w:hyperlink w:anchor="BK_CAI_YNB_2026_02_18_SM_941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13FEB26 ➡️ (SM-441) ➡️04:00AM➡️ PAX: 159 </w:t>
      </w:r>
      <w:hyperlink w:anchor="BK_CAI_YNB_2026_02_13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(SM-987) ➡️08:50AM➡️ PAX: 160 </w:t>
      </w:r>
      <w:hyperlink w:anchor="BK_CAI_YNB_2026_02_22_SM_987">
        <w:r>
          <w:rPr>
            <w:u w:val="single"/>
            <w:sz w:val="22"/>
            <w:szCs w:val="22"/>
          </w:rPr>
          <w:t>🔀DIRECT (P.N)</w:t>
        </w:r>
      </w:hyperlink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(SM-441) ➡️05:10AM➡️ PAX: 82 </w:t>
      </w:r>
      <w:hyperlink w:anchor="BK_CAI_YNB_2026_02_01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03FEB26 ➡️ (SM-441) ➡️08:00PM➡️ PAX: 32 </w:t>
      </w:r>
      <w:hyperlink w:anchor="BK_CAI_YNB_2026_02_03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04FEB26 ➡️ (SM-441) ➡️07:50PM➡️ PAX: 45 </w:t>
      </w:r>
      <w:hyperlink w:anchor="BK_CAI_YNB_2026_02_04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(SM-441) ➡️10:30AM➡️ PAX: 62 </w:t>
      </w:r>
      <w:hyperlink w:anchor="BK_CAI_YNB_2026_02_05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(SM-441) ➡️04:00AM➡️ PAX: 154 </w:t>
      </w:r>
      <w:hyperlink w:anchor="BK_CAI_YNB_2026_02_06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07FEB26 ➡️ (SM-441) ➡️03:00AM➡️ PAX: 170 </w:t>
      </w:r>
      <w:hyperlink w:anchor="BK_CAI_YNB_2026_02_07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09FEB26 ➡️ (SM-987) ➡️12:05AM➡️ PAX: 147 </w:t>
      </w:r>
      <w:hyperlink w:anchor="BK_CAI_YNB_2026_02_09_SM_98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(SM-441) ➡️10:30AM➡️ PAX: 158 </w:t>
      </w:r>
      <w:hyperlink w:anchor="BK_CAI_YNB_2026_02_12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16FEB26 ➡️ (SM-441) ➡️04:00AM➡️ PAX: 152 </w:t>
      </w:r>
      <w:hyperlink w:anchor="BK_CAI_YNB_2026_02_16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17FEB26 ➡️ (SM-441) ➡️08:00PM➡️ PAX: 165 </w:t>
      </w:r>
      <w:hyperlink w:anchor="BK_CAI_YNB_2026_02_17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20FEB26 ➡️ (SM-441) ➡️04:00AM➡️ PAX: 147 </w:t>
      </w:r>
      <w:hyperlink w:anchor="BK_CAI_YNB_2026_02_20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22FEB26 ➡️ (SM-441) ➡️05:10AM➡️ PAX: 147 </w:t>
      </w:r>
      <w:hyperlink w:anchor="BK_CAI_YNB_2026_02_22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(SM-441) ➡️10:30AM➡️ PAX: 101 </w:t>
      </w:r>
      <w:hyperlink w:anchor="BK_CAI_YNB_2026_02_26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(SM-441) ➡️03:00AM➡️ PAX: 12 </w:t>
      </w:r>
      <w:hyperlink w:anchor="BK_CAI_YNB_2026_02_28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03MAR26 ➡️ (SM-441) ➡️08:00PM➡️ PAX: 4 </w:t>
      </w:r>
      <w:hyperlink w:anchor="BK_CAI_YNB_2026_03_03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(SM-441) ➡️10:30AM➡️ PAX: 141 </w:t>
      </w:r>
      <w:hyperlink w:anchor="BK_CAI_YNB_2026_03_05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10MAR26 ➡️ (SM-441) ➡️08:00PM➡️ PAX: 1 </w:t>
      </w:r>
      <w:hyperlink w:anchor="BK_CAI_YNB_2026_03_10_SM_441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(SM-441) ➡️10:30AM➡️ PAX: 3 </w:t>
      </w:r>
      <w:hyperlink w:anchor="BK_CAI_YNB_2026_03_12_SM_441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3" w:name="BK_SUMMARY_CAI_AHB"/>
      <w:pPr/>
      <w:r>
        <w:rPr>
          <w:b/>
          <w:sz w:val="32"/>
        </w:rPr>
        <w:t>CAI-AHB</w:t>
      </w:r>
      <w:bookmarkEnd w:id="33"/>
    </w:p>
    <w:p>
      <w:pPr/>
      <w:r>
        <w:rPr>
          <w:sz w:val="22"/>
        </w:rPr>
        <w:t>LF SUMMARY (45D): Flights=4 | Seats=710 | Sold=92 | LF=13%</w:t>
      </w:r>
    </w:p>
    <w:p>
      <w:pPr/>
      <w:r>
        <w:rPr>
          <w:sz w:val="22"/>
        </w:rPr>
        <w:t>PICKUP: Today=0 | Yesterday=4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14FEB26 ➡️ (SM-443) ➡️07:15PM➡️ PAX: 37 </w:t>
      </w:r>
      <w:hyperlink w:anchor="BK_CAI_AHB_2026_02_14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(SM-443) ➡️07:15PM➡️ PAX: 12 </w:t>
      </w:r>
      <w:hyperlink w:anchor="BK_CAI_AHB_2026_02_19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21FEB26 ➡️ (SM-443) ➡️07:15PM➡️ PAX: 27 </w:t>
      </w:r>
      <w:hyperlink w:anchor="BK_CAI_AHB_2026_02_21_SM_443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28FEB26 ➡️ (SM-443) ➡️07:15PM➡️ PAX: 16 </w:t>
      </w:r>
      <w:hyperlink w:anchor="BK_CAI_AHB_2026_02_28_SM_443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4" w:name="BK_SUMMARY_CAI_ELQ"/>
      <w:pPr/>
      <w:r>
        <w:rPr>
          <w:b/>
          <w:sz w:val="32"/>
        </w:rPr>
        <w:t>CAI-ELQ</w:t>
      </w:r>
      <w:bookmarkEnd w:id="34"/>
    </w:p>
    <w:p>
      <w:pPr/>
      <w:r>
        <w:rPr>
          <w:sz w:val="22"/>
        </w:rPr>
        <w:t>LF SUMMARY (45D): Flights=17 | LF: N/A (LF source missing)</w:t>
      </w:r>
    </w:p>
    <w:p>
      <w:pPr/>
      <w:r>
        <w:rPr>
          <w:sz w:val="22"/>
        </w:rPr>
        <w:t>PICKUP: Today=0 | Yesterday=29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30JAN26 ➡️ (SM-427) ➡️N/A➡️ PAX: N/A </w:t>
      </w:r>
      <w:hyperlink w:anchor="BK_CAI_ELQ_2026_01_30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01FEB26 ➡️ (SM-427) ➡️03:10PM➡️ PAX: 117 </w:t>
      </w:r>
      <w:hyperlink w:anchor="BK_CAI_ELQ_2026_02_01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05FEB26 ➡️ (SM-427) ➡️03:10PM➡️ PAX: 34 </w:t>
      </w:r>
      <w:hyperlink w:anchor="BK_CAI_ELQ_2026_02_0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06FEB26 ➡️ (SM-427) ➡️07:55PM➡️ PAX: 37 </w:t>
      </w:r>
      <w:hyperlink w:anchor="BK_CAI_ELQ_2026_02_0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08FEB26 ➡️ (SM-427) ➡️03:10PM➡️ PAX: 32 </w:t>
      </w:r>
      <w:hyperlink w:anchor="BK_CAI_ELQ_2026_02_08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12FEB26 ➡️ (SM-427) ➡️04:40PM➡️ PAX: 25 </w:t>
      </w:r>
      <w:hyperlink w:anchor="BK_CAI_ELQ_2026_02_12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15FEB26 ➡️ (SM-427) ➡️03:10PM➡️ PAX: 18 </w:t>
      </w:r>
      <w:hyperlink w:anchor="BK_CAI_ELQ_2026_02_1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19FEB26 ➡️ (SM-427) ➡️03:10PM➡️ PAX: 7 </w:t>
      </w:r>
      <w:hyperlink w:anchor="BK_CAI_ELQ_2026_02_19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26FEB26 ➡️ (SM-427) ➡️04:40PM➡️ PAX: 1 </w:t>
      </w:r>
      <w:hyperlink w:anchor="BK_CAI_ELQ_2026_02_2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27FEB26 ➡️ (SM-427) ➡️07:55PM➡️ PAX: 2 </w:t>
      </w:r>
      <w:hyperlink w:anchor="BK_CAI_ELQ_2026_02_27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01MAR26 ➡️ (SM-427) ➡️03:10PM➡️ PAX: 2 </w:t>
      </w:r>
      <w:hyperlink w:anchor="BK_CAI_ELQ_2026_03_01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05MAR26 ➡️ (SM-427) ➡️03:10PM➡️ PAX: 4 </w:t>
      </w:r>
      <w:hyperlink w:anchor="BK_CAI_ELQ_2026_03_05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06MAR26 ➡️ (SM-427) ➡️07:55PM➡️ PAX: 1 </w:t>
      </w:r>
      <w:hyperlink w:anchor="BK_CAI_ELQ_2026_03_06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08MAR26 ➡️ (SM-427) ➡️03:10PM➡️ PAX: 3 </w:t>
      </w:r>
      <w:hyperlink w:anchor="BK_CAI_ELQ_2026_03_08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12MAR26 ➡️ (SM-427) ➡️03:10PM➡️ PAX: 0 </w:t>
      </w:r>
      <w:hyperlink w:anchor="BK_CAI_ELQ_2026_03_12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13MAR26 ➡️ (SM-427) ➡️07:55PM➡️ PAX: 3 </w:t>
      </w:r>
      <w:hyperlink w:anchor="BK_CAI_ELQ_2026_03_13_SM_427">
        <w:r>
          <w:rPr>
            <w:u w:val="single"/>
            <w:sz w:val="22"/>
            <w:szCs w:val="22"/>
          </w:rPr>
          <w:t>🔀DIRECT (P.N)</w:t>
        </w:r>
      </w:hyperlink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15MAR26 ➡️ (SM-427) ➡️03:10PM➡️ PAX: 5 </w:t>
      </w:r>
      <w:hyperlink w:anchor="BK_CAI_ELQ_2026_03_15_SM_427">
        <w:r>
          <w:rPr>
            <w:u w:val="single"/>
            <w:sz w:val="22"/>
            <w:szCs w:val="22"/>
          </w:rPr>
          <w:t>🔀DIRECT (P.N)</w:t>
        </w:r>
      </w:hyperlink>
    </w:p>
    <w:p/>
    <w:p>
      <w:bookmarkStart w:id="35" w:name="BK_SUMMARY_CAI_GIZ"/>
      <w:pPr/>
      <w:r>
        <w:rPr>
          <w:b/>
          <w:sz w:val="32"/>
        </w:rPr>
        <w:t>CAI-GIZ</w:t>
      </w:r>
      <w:bookmarkEnd w:id="35"/>
    </w:p>
    <w:p>
      <w:pPr/>
      <w:r>
        <w:rPr>
          <w:sz w:val="22"/>
        </w:rPr>
        <w:t>LF SUMMARY (45D): Flights=1 | Seats=179 | Sold=133 | LF=74%</w:t>
      </w:r>
    </w:p>
    <w:p>
      <w:pPr/>
      <w:r>
        <w:rPr>
          <w:sz w:val="22"/>
        </w:rPr>
        <w:t>PICKUP: Today=1 | Yesterday=11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pPr>
        <w:pStyle w:val="ListParagraph"/>
        <w:numPr>
          <w:ilvl w:val="0"/>
          <w:numId w:val="5"/>
        </w:numPr>
      </w:pPr>
      <w:r>
        <w:rPr>
          <w:b w:val="0"/>
          <w:sz w:val="22"/>
        </w:rPr>
        <w:t xml:space="preserve">31JAN26 ➡️ (SM-329) ➡️08:00PM➡️ PAX: 133 </w:t>
      </w:r>
      <w:hyperlink w:anchor="BK_CAI_GIZ_2026_01_31_SM_329">
        <w:r>
          <w:rPr>
            <w:u w:val="single"/>
            <w:sz w:val="22"/>
            <w:szCs w:val="22"/>
          </w:rPr>
          <w:t>🔀DIRECT (P.N)</w:t>
        </w:r>
      </w:hyperlink>
    </w:p>
    <w:p/>
    <w:p>
      <w:pPr>
        <w:sectPr>
          <w:footerReference w:type="default" r:id="rId4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56"/>
        </w:rPr>
        <w:t>Threat Alert Report</w:t>
      </w:r>
    </w:p>
    <w:p>
      <w:pPr/>
      <w:r>
        <w:rPr>
          <w:color w:val="808080"/>
          <w:sz w:val="24"/>
        </w:rPr>
        <w:t>Date Range: 30JAN26 to 15MAR26</w:t>
      </w:r>
    </w:p>
    <w:p>
      <w:pPr/>
      <w:r>
        <w:rPr>
          <w:color w:val="808080"/>
          <w:sz w:val="24"/>
        </w:rPr>
        <w:t>Generated: 2026-01-30 06:29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b/>
          <w:sz w:val="24"/>
        </w:rPr>
        <w:t xml:space="preserve">SUMMARY: </w:t>
      </w:r>
      <w:r>
        <w:rPr>
          <w:sz w:val="24"/>
        </w:rPr>
        <w:t xml:space="preserve">34 </w:t>
      </w:r>
      <w:r>
        <w:rPr>
          <w:sz w:val="24"/>
        </w:rPr>
        <w:t>Routes  |</w:t>
      </w:r>
      <w:r>
        <w:rPr>
          <w:sz w:val="24"/>
        </w:rPr>
        <w:t xml:space="preserve">  </w:t>
      </w:r>
      <w:r>
        <w:rPr>
          <w:b/>
          <w:color w:val="C00000"/>
          <w:sz w:val="24"/>
        </w:rPr>
        <w:t>71 HIGH</w:t>
      </w:r>
      <w:r>
        <w:rPr>
          <w:sz w:val="24"/>
        </w:rPr>
        <w:t xml:space="preserve">  |  </w:t>
      </w:r>
      <w:r>
        <w:rPr>
          <w:b/>
          <w:color w:val="FF9900"/>
          <w:sz w:val="24"/>
        </w:rPr>
        <w:t>110 MEDIUM</w:t>
      </w:r>
      <w:r>
        <w:rPr>
          <w:sz w:val="24"/>
        </w:rPr>
        <w:t xml:space="preserve">  |  </w:t>
      </w:r>
      <w:r>
        <w:rPr>
          <w:b/>
          <w:color w:val="008000"/>
          <w:sz w:val="24"/>
        </w:rPr>
        <w:t>408 LOW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9"/>
          <w:footerReference w:type="default" r:id="rId4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6" w:name="BK_MED_CAI_2026_03_14_SM_494"/>
      <w:pPr/>
      <w:r>
        <w:rPr>
          <w:b/>
          <w:color w:val="00B0F0"/>
          <w:sz w:val="28"/>
        </w:rPr>
        <w:t>14 Mar 2026</w:t>
      </w:r>
      <w:bookmarkEnd w:id="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1088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7" w:name="BK_MED_CAI_2026_02_28_SM_494"/>
      <w:pPr/>
      <w:r>
        <w:rPr>
          <w:b/>
          <w:color w:val="00B0F0"/>
          <w:sz w:val="28"/>
        </w:rPr>
        <w:t>28 Feb 2026</w:t>
      </w:r>
      <w:bookmarkEnd w:id="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" w:name="BK_MED_CAI_2026_03_15_SM_494"/>
      <w:pPr/>
      <w:r>
        <w:rPr>
          <w:b/>
          <w:color w:val="00B0F0"/>
          <w:sz w:val="28"/>
        </w:rPr>
        <w:t>15 Mar 2026</w:t>
      </w:r>
      <w:bookmarkEnd w:id="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992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9" w:name="BK_MED_CAI_2026_02_13_SM_972"/>
      <w:pPr/>
      <w:r>
        <w:rPr>
          <w:b/>
          <w:color w:val="00B0F0"/>
          <w:sz w:val="28"/>
        </w:rPr>
        <w:t>13 Feb 2026</w:t>
      </w:r>
      <w:bookmarkEnd w:id="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512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" w:name="BK_MED_CAI_2026_02_14_SM_494"/>
      <w:pPr/>
      <w:r>
        <w:rPr>
          <w:b/>
          <w:color w:val="00B0F0"/>
          <w:sz w:val="28"/>
        </w:rPr>
        <w:t>14 Feb 2026</w:t>
      </w:r>
      <w:bookmarkEnd w:id="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563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" w:name="BK_MED_CAI_2026_02_15_SM_494"/>
      <w:pPr/>
      <w:r>
        <w:rPr>
          <w:b/>
          <w:color w:val="00B0F0"/>
          <w:sz w:val="28"/>
        </w:rPr>
        <w:t>15 Feb 2026</w:t>
      </w:r>
      <w:bookmarkEnd w:id="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512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" w:name="BK_MED_CAI_2026_02_16_SM_972"/>
      <w:pPr/>
      <w:r>
        <w:rPr>
          <w:b/>
          <w:color w:val="00B0F0"/>
          <w:sz w:val="28"/>
        </w:rPr>
        <w:t>16 Feb 2026</w:t>
      </w:r>
      <w:bookmarkEnd w:id="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425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" w:name="BK_MED_CAI_2026_02_17_SM_496"/>
      <w:pPr/>
      <w:r>
        <w:rPr>
          <w:b/>
          <w:color w:val="00B0F0"/>
          <w:sz w:val="28"/>
        </w:rPr>
        <w:t>17 Feb 2026</w:t>
      </w:r>
      <w:bookmarkEnd w:id="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" w:name="BK_MED_CAI_2026_02_18_SM_954"/>
      <w:pPr/>
      <w:r>
        <w:rPr>
          <w:b/>
          <w:color w:val="00B0F0"/>
          <w:sz w:val="28"/>
        </w:rPr>
        <w:t>18 Feb 2026</w:t>
      </w:r>
      <w:bookmarkEnd w:id="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" w:name="BK_MED_CAI_2026_02_19_SM_494"/>
      <w:pPr/>
      <w:r>
        <w:rPr>
          <w:b/>
          <w:color w:val="00B0F0"/>
          <w:sz w:val="28"/>
        </w:rPr>
        <w:t>19 Feb 2026</w:t>
      </w:r>
      <w:bookmarkEnd w:id="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" w:name="BK_MED_CAI_2026_02_20_SM_984"/>
      <w:pPr/>
      <w:r>
        <w:rPr>
          <w:b/>
          <w:color w:val="00B0F0"/>
          <w:sz w:val="28"/>
        </w:rPr>
        <w:t>20 Feb 2026</w:t>
      </w:r>
      <w:bookmarkEnd w:id="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" w:name="BK_MED_CAI_2026_02_21_SM_494"/>
      <w:pPr/>
      <w:r>
        <w:rPr>
          <w:b/>
          <w:color w:val="00B0F0"/>
          <w:sz w:val="28"/>
        </w:rPr>
        <w:t>21 Feb 2026</w:t>
      </w:r>
      <w:bookmarkEnd w:id="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" w:name="BK_MED_CAI_2026_02_22_SM_494"/>
      <w:pPr/>
      <w:r>
        <w:rPr>
          <w:b/>
          <w:color w:val="00B0F0"/>
          <w:sz w:val="28"/>
        </w:rPr>
        <w:t>22 Feb 2026</w:t>
      </w:r>
      <w:bookmarkEnd w:id="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425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SAUDIA MED-CAI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" w:name="BK_MED_CAI_2026_02_26_SM_494"/>
      <w:pPr/>
      <w:r>
        <w:rPr>
          <w:b/>
          <w:color w:val="00B0F0"/>
          <w:sz w:val="28"/>
        </w:rPr>
        <w:t>26 Feb 2026</w:t>
      </w:r>
      <w:bookmarkEnd w:id="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" w:name="BK_MED_CAI_2026_03_01_SM_494"/>
      <w:pPr/>
      <w:r>
        <w:rPr>
          <w:b/>
          <w:color w:val="00B0F0"/>
          <w:sz w:val="28"/>
        </w:rPr>
        <w:t>01 Mar 2026</w:t>
      </w:r>
      <w:bookmarkEnd w:id="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" w:name="BK_MED_CAI_2026_03_03_SM_494"/>
      <w:pPr/>
      <w:r>
        <w:rPr>
          <w:b/>
          <w:color w:val="00B0F0"/>
          <w:sz w:val="28"/>
        </w:rPr>
        <w:t>03 Mar 2026</w:t>
      </w:r>
      <w:bookmarkEnd w:id="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" w:name="BK_MED_CAI_2026_03_03_SM_496"/>
      <w:pPr/>
      <w:r>
        <w:rPr>
          <w:b/>
          <w:color w:val="00B0F0"/>
          <w:sz w:val="28"/>
        </w:rPr>
        <w:t>03 Mar 2026</w:t>
      </w:r>
      <w:bookmarkEnd w:id="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" w:name="BK_MED_CAI_2026_03_05_SM_494"/>
      <w:pPr/>
      <w:r>
        <w:rPr>
          <w:b/>
          <w:color w:val="00B0F0"/>
          <w:sz w:val="28"/>
        </w:rPr>
        <w:t>05 Mar 2026</w:t>
      </w:r>
      <w:bookmarkEnd w:id="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" w:name="BK_MED_CAI_2026_03_07_SM_494"/>
      <w:pPr/>
      <w:r>
        <w:rPr>
          <w:b/>
          <w:color w:val="00B0F0"/>
          <w:sz w:val="28"/>
        </w:rPr>
        <w:t>07 Mar 2026</w:t>
      </w:r>
      <w:bookmarkEnd w:id="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" w:name="BK_MED_CAI_2026_03_08_SM_494"/>
      <w:pPr/>
      <w:r>
        <w:rPr>
          <w:b/>
          <w:color w:val="00B0F0"/>
          <w:sz w:val="28"/>
        </w:rPr>
        <w:t>08 Mar 2026</w:t>
      </w:r>
      <w:bookmarkEnd w:id="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" w:name="BK_MED_CAI_2026_03_10_SM_494"/>
      <w:pPr/>
      <w:r>
        <w:rPr>
          <w:b/>
          <w:color w:val="00B0F0"/>
          <w:sz w:val="28"/>
        </w:rPr>
        <w:t>10 Mar 2026</w:t>
      </w:r>
      <w:bookmarkEnd w:id="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620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" w:name="BK_MED_CAI_2026_03_10_SM_496"/>
      <w:pPr/>
      <w:r>
        <w:rPr>
          <w:b/>
          <w:color w:val="00B0F0"/>
          <w:sz w:val="28"/>
        </w:rPr>
        <w:t>10 Mar 2026</w:t>
      </w:r>
      <w:bookmarkEnd w:id="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(SM-496): </w:t>
      </w:r>
      <w:r>
        <w:rPr>
          <w:b/>
          <w:color w:val="F7941D"/>
          <w:sz w:val="28"/>
          <w:u w:val="single"/>
        </w:rPr>
        <w:t>680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MED-CAI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" w:name="BK_MED_CAI_2026_03_12_SM_494"/>
      <w:pPr/>
      <w:r>
        <w:rPr>
          <w:b/>
          <w:color w:val="00B0F0"/>
          <w:sz w:val="28"/>
        </w:rPr>
        <w:t>12 Mar 2026</w:t>
      </w:r>
      <w:bookmarkEnd w:id="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MED-CAI </w:t>
      </w:r>
      <w:r>
        <w:rPr>
          <w:b/>
          <w:color w:val="808080"/>
          <w:sz w:val="28"/>
          <w:u w:val="single"/>
        </w:rPr>
        <w:t xml:space="preserve">(SM-494):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PM</w:t>
      </w:r>
    </w:p>
    <w:p>
      <w:pPr/>
      <w:r>
        <w:rPr>
          <w:b/>
          <w:color w:val="00B050"/>
          <w:sz w:val="28"/>
        </w:rPr>
        <w:t xml:space="preserve">FLYADEAL MED-CAI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MED-CAI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0"/>
          <w:footerReference w:type="default" r:id="rId4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MED-HBE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9" w:name="BK_MED_HBE_2026_03_15_SM_486"/>
      <w:pPr/>
      <w:r>
        <w:rPr>
          <w:b/>
          <w:color w:val="00B0F0"/>
          <w:sz w:val="28"/>
        </w:rPr>
        <w:t>15 Mar 2026</w:t>
      </w:r>
      <w:bookmarkEnd w:id="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1088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MED-HBE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60" w:name="BK_MED_HBE_2026_03_05_SM_486"/>
      <w:pPr/>
      <w:r>
        <w:rPr>
          <w:b/>
          <w:color w:val="00B0F0"/>
          <w:sz w:val="28"/>
        </w:rPr>
        <w:t>05 Mar 2026</w:t>
      </w:r>
      <w:bookmarkEnd w:id="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" w:name="BK_MED_HBE_2026_03_08_SM_486"/>
      <w:pPr/>
      <w:r>
        <w:rPr>
          <w:b/>
          <w:color w:val="00B0F0"/>
          <w:sz w:val="28"/>
        </w:rPr>
        <w:t>08 Mar 2026</w:t>
      </w:r>
      <w:bookmarkEnd w:id="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2" w:name="BK_MED_HBE_2026_03_12_SM_486"/>
      <w:pPr/>
      <w:r>
        <w:rPr>
          <w:b/>
          <w:color w:val="00B0F0"/>
          <w:sz w:val="28"/>
        </w:rPr>
        <w:t>12 Mar 2026</w:t>
      </w:r>
      <w:bookmarkEnd w:id="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MED-HBE </w:t>
      </w:r>
      <w:r>
        <w:rPr>
          <w:b/>
          <w:color w:val="808080"/>
          <w:sz w:val="28"/>
          <w:u w:val="single"/>
        </w:rPr>
        <w:t xml:space="preserve">(SM-486): </w:t>
      </w:r>
      <w:r>
        <w:rPr>
          <w:b/>
          <w:color w:val="F7941D"/>
          <w:sz w:val="28"/>
          <w:u w:val="single"/>
        </w:rPr>
        <w:t>758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EGYPTAIR MED-HBE </w:t>
      </w:r>
      <w:r>
        <w:rPr>
          <w:b/>
          <w:color w:val="808080"/>
          <w:sz w:val="28"/>
        </w:rPr>
        <w:t>(MS-680):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1"/>
          <w:footerReference w:type="default" r:id="rId4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MED-ATZ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63" w:name="BK_MED_ATZ_2026_02_20_SM_964"/>
      <w:pPr/>
      <w:r>
        <w:rPr>
          <w:b/>
          <w:color w:val="00B0F0"/>
          <w:sz w:val="28"/>
        </w:rPr>
        <w:t>20 Feb 2026</w:t>
      </w:r>
      <w:bookmarkEnd w:id="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(SM-964): </w:t>
      </w:r>
      <w:r>
        <w:rPr>
          <w:b/>
          <w:color w:val="F7941D"/>
          <w:sz w:val="28"/>
          <w:u w:val="single"/>
        </w:rPr>
        <w:t>1691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MED-ATZ </w:t>
      </w:r>
      <w:r>
        <w:rPr>
          <w:b/>
          <w:color w:val="808080"/>
          <w:sz w:val="28"/>
        </w:rPr>
        <w:t>(SV-319):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64" w:name="BK_MED_ATZ_2026_03_14_SM_488"/>
      <w:pPr/>
      <w:r>
        <w:rPr>
          <w:b/>
          <w:color w:val="00B0F0"/>
          <w:sz w:val="28"/>
        </w:rPr>
        <w:t>14 Mar 2026</w:t>
      </w:r>
      <w:bookmarkEnd w:id="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1088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PM</w:t>
      </w:r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(XY-793):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MED-ATZ </w:t>
      </w:r>
      <w:r>
        <w:rPr>
          <w:b/>
          <w:color w:val="808080"/>
          <w:sz w:val="28"/>
        </w:rPr>
        <w:t>(F3-771):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MED-ATZ </w:t>
      </w:r>
      <w:r>
        <w:rPr>
          <w:b/>
          <w:color w:val="808080"/>
          <w:sz w:val="28"/>
        </w:rPr>
        <w:t>(XY-576):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65" w:name="BK_MED_ATZ_2026_02_16_SM_488"/>
      <w:pPr/>
      <w:r>
        <w:rPr>
          <w:b/>
          <w:color w:val="00B0F0"/>
          <w:sz w:val="28"/>
        </w:rPr>
        <w:t>16 Feb 2026</w:t>
      </w:r>
      <w:bookmarkEnd w:id="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560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6" w:name="BK_MED_ATZ_2026_02_17_SM_488"/>
      <w:pPr/>
      <w:r>
        <w:rPr>
          <w:b/>
          <w:color w:val="00B0F0"/>
          <w:sz w:val="28"/>
        </w:rPr>
        <w:t>17 Feb 2026</w:t>
      </w:r>
      <w:bookmarkEnd w:id="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MED-ATZ </w:t>
      </w:r>
      <w:r>
        <w:rPr>
          <w:b/>
          <w:color w:val="808080"/>
          <w:sz w:val="28"/>
          <w:u w:val="single"/>
        </w:rPr>
        <w:t xml:space="preserve">(SM-488): </w:t>
      </w:r>
      <w:r>
        <w:rPr>
          <w:b/>
          <w:color w:val="F7941D"/>
          <w:sz w:val="28"/>
          <w:u w:val="single"/>
        </w:rPr>
        <w:t>500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MED-ATZ </w:t>
      </w:r>
      <w:r>
        <w:rPr>
          <w:b/>
          <w:color w:val="808080"/>
          <w:sz w:val="28"/>
        </w:rPr>
        <w:t>(MS-640):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2"/>
          <w:footerReference w:type="default" r:id="rId4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67" w:name="BK_JED_CAI_2026_02_11_SM_2454"/>
      <w:pPr/>
      <w:r>
        <w:rPr>
          <w:b/>
          <w:color w:val="00B0F0"/>
          <w:sz w:val="28"/>
        </w:rPr>
        <w:t>11 Feb 2026</w:t>
      </w:r>
      <w:bookmarkEnd w:id="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8" w:name="BK_JED_CAI_2026_02_12_SM_2458"/>
      <w:pPr/>
      <w:r>
        <w:rPr>
          <w:b/>
          <w:color w:val="00B0F0"/>
          <w:sz w:val="28"/>
        </w:rPr>
        <w:t>12 Feb 2026</w:t>
      </w:r>
      <w:bookmarkEnd w:id="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9" w:name="BK_JED_CAI_2026_02_15_SM_2484"/>
      <w:pPr/>
      <w:r>
        <w:rPr>
          <w:b/>
          <w:color w:val="00B0F0"/>
          <w:sz w:val="28"/>
        </w:rPr>
        <w:t>15 Feb 2026</w:t>
      </w:r>
      <w:bookmarkEnd w:id="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(SM-2484):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0" w:name="BK_JED_CAI_2026_02_16_SM_2458"/>
      <w:pPr/>
      <w:r>
        <w:rPr>
          <w:b/>
          <w:color w:val="00B0F0"/>
          <w:sz w:val="28"/>
        </w:rPr>
        <w:t>16 Feb 2026</w:t>
      </w:r>
      <w:bookmarkEnd w:id="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(SM-2458):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1" w:name="BK_JED_CAI_2026_02_26_SM_2462"/>
      <w:pPr/>
      <w:r>
        <w:rPr>
          <w:b/>
          <w:color w:val="00B0F0"/>
          <w:sz w:val="28"/>
        </w:rPr>
        <w:t>26 Feb 2026</w:t>
      </w:r>
      <w:bookmarkEnd w:id="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(SM-2462):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2522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2" w:name="BK_JED_CAI_2026_02_26_SM_472"/>
      <w:pPr/>
      <w:r>
        <w:rPr>
          <w:b/>
          <w:color w:val="00B0F0"/>
          <w:sz w:val="28"/>
        </w:rPr>
        <w:t>26 Feb 2026</w:t>
      </w:r>
      <w:bookmarkEnd w:id="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3" w:name="BK_JED_CAI_2026_02_26_SM_476"/>
      <w:pPr/>
      <w:r>
        <w:rPr>
          <w:b/>
          <w:color w:val="00B0F0"/>
          <w:sz w:val="28"/>
        </w:rPr>
        <w:t>26 Feb 2026</w:t>
      </w:r>
      <w:bookmarkEnd w:id="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1204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4" w:name="BK_JED_CAI_2026_02_28_SM_2482"/>
      <w:pPr/>
      <w:r>
        <w:rPr>
          <w:b/>
          <w:color w:val="00B0F0"/>
          <w:sz w:val="28"/>
        </w:rPr>
        <w:t>28 Feb 2026</w:t>
      </w:r>
      <w:bookmarkEnd w:id="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(SM-2482):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5" w:name="BK_JED_CAI_2026_03_05_SM_480"/>
      <w:pPr/>
      <w:r>
        <w:rPr>
          <w:b/>
          <w:color w:val="00B0F0"/>
          <w:sz w:val="28"/>
        </w:rPr>
        <w:t>05 Mar 2026</w:t>
      </w:r>
      <w:bookmarkEnd w:id="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6" w:name="BK_JED_CAI_2026_03_10_SM_480"/>
      <w:pPr/>
      <w:r>
        <w:rPr>
          <w:b/>
          <w:color w:val="00B0F0"/>
          <w:sz w:val="28"/>
        </w:rPr>
        <w:t>10 Mar 2026</w:t>
      </w:r>
      <w:bookmarkEnd w:id="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1066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7" w:name="BK_JED_CAI_2026_03_12_SM_480"/>
      <w:pPr/>
      <w:r>
        <w:rPr>
          <w:b/>
          <w:color w:val="00B0F0"/>
          <w:sz w:val="28"/>
        </w:rPr>
        <w:t>12 Mar 2026</w:t>
      </w:r>
      <w:bookmarkEnd w:id="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1366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78" w:name="BK_JED_CAI_2026_01_30_SM_480"/>
      <w:pPr/>
      <w:r>
        <w:rPr>
          <w:b/>
          <w:color w:val="00B0F0"/>
          <w:sz w:val="28"/>
        </w:rPr>
        <w:t>30 Jan 2026</w:t>
      </w:r>
      <w:bookmarkEnd w:id="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79" w:name="BK_JED_CAI_2026_02_01_SM_424"/>
      <w:pPr/>
      <w:r>
        <w:rPr>
          <w:b/>
          <w:color w:val="00B0F0"/>
          <w:sz w:val="28"/>
        </w:rPr>
        <w:t>01 Feb 2026</w:t>
      </w:r>
      <w:bookmarkEnd w:id="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0" w:name="BK_JED_CAI_2026_02_02_SM_478"/>
      <w:pPr/>
      <w:r>
        <w:rPr>
          <w:b/>
          <w:color w:val="00B0F0"/>
          <w:sz w:val="28"/>
        </w:rPr>
        <w:t>02 Feb 2026</w:t>
      </w:r>
      <w:bookmarkEnd w:id="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1" w:name="BK_JED_CAI_2026_02_03_SM_472"/>
      <w:pPr/>
      <w:r>
        <w:rPr>
          <w:b/>
          <w:color w:val="00B0F0"/>
          <w:sz w:val="28"/>
        </w:rPr>
        <w:t>03 Feb 2026</w:t>
      </w:r>
      <w:bookmarkEnd w:id="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2" w:name="BK_JED_CAI_2026_02_03_SM_480"/>
      <w:pPr/>
      <w:r>
        <w:rPr>
          <w:b/>
          <w:color w:val="00B0F0"/>
          <w:sz w:val="28"/>
        </w:rPr>
        <w:t>03 Feb 2026</w:t>
      </w:r>
      <w:bookmarkEnd w:id="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SAME FARE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3" w:name="BK_JED_CAI_2026_02_03_SM_954"/>
      <w:pPr/>
      <w:r>
        <w:rPr>
          <w:b/>
          <w:color w:val="00B0F0"/>
          <w:sz w:val="28"/>
        </w:rPr>
        <w:t>03 Feb 2026</w:t>
      </w:r>
      <w:bookmarkEnd w:id="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4" w:name="BK_JED_CAI_2026_02_06_SM_424"/>
      <w:pPr/>
      <w:r>
        <w:rPr>
          <w:b/>
          <w:color w:val="00B0F0"/>
          <w:sz w:val="28"/>
        </w:rPr>
        <w:t>06 Feb 2026</w:t>
      </w:r>
      <w:bookmarkEnd w:id="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5" w:name="BK_JED_CAI_2026_02_13_SM_478"/>
      <w:pPr/>
      <w:r>
        <w:rPr>
          <w:b/>
          <w:color w:val="00B0F0"/>
          <w:sz w:val="28"/>
        </w:rPr>
        <w:t>13 Feb 2026</w:t>
      </w:r>
      <w:bookmarkEnd w:id="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6" w:name="BK_JED_CAI_2026_02_13_SM_480"/>
      <w:pPr/>
      <w:r>
        <w:rPr>
          <w:b/>
          <w:color w:val="00B0F0"/>
          <w:sz w:val="28"/>
        </w:rPr>
        <w:t>13 Feb 2026</w:t>
      </w:r>
      <w:bookmarkEnd w:id="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7" w:name="BK_JED_CAI_2026_02_16_SM_480"/>
      <w:pPr/>
      <w:r>
        <w:rPr>
          <w:b/>
          <w:color w:val="00B0F0"/>
          <w:sz w:val="28"/>
        </w:rPr>
        <w:t>16 Feb 2026</w:t>
      </w:r>
      <w:bookmarkEnd w:id="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8" w:name="BK_JED_CAI_2026_02_19_SM_450"/>
      <w:pPr/>
      <w:r>
        <w:rPr>
          <w:b/>
          <w:color w:val="00B0F0"/>
          <w:sz w:val="28"/>
        </w:rPr>
        <w:t>19 Feb 2026</w:t>
      </w:r>
      <w:bookmarkEnd w:id="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89" w:name="BK_JED_CAI_2026_02_19_SM_478"/>
      <w:pPr/>
      <w:r>
        <w:rPr>
          <w:b/>
          <w:color w:val="00B0F0"/>
          <w:sz w:val="28"/>
        </w:rPr>
        <w:t>19 Feb 2026</w:t>
      </w:r>
      <w:bookmarkEnd w:id="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(NP-528):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0" w:name="BK_JED_CAI_2026_02_20_SM_460"/>
      <w:pPr/>
      <w:r>
        <w:rPr>
          <w:b/>
          <w:color w:val="00B0F0"/>
          <w:sz w:val="28"/>
        </w:rPr>
        <w:t>20 Feb 2026</w:t>
      </w:r>
      <w:bookmarkEnd w:id="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1" w:name="BK_JED_CAI_2026_02_20_SM_476"/>
      <w:pPr/>
      <w:r>
        <w:rPr>
          <w:b/>
          <w:color w:val="00B0F0"/>
          <w:sz w:val="28"/>
        </w:rPr>
        <w:t>20 Feb 2026</w:t>
      </w:r>
      <w:bookmarkEnd w:id="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2" w:name="BK_JED_CAI_2026_02_20_SM_480"/>
      <w:pPr/>
      <w:r>
        <w:rPr>
          <w:b/>
          <w:color w:val="00B0F0"/>
          <w:sz w:val="28"/>
        </w:rPr>
        <w:t>20 Feb 2026</w:t>
      </w:r>
      <w:bookmarkEnd w:id="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3" w:name="BK_JED_CAI_2026_02_26_SM_424"/>
      <w:pPr/>
      <w:r>
        <w:rPr>
          <w:b/>
          <w:color w:val="00B0F0"/>
          <w:sz w:val="28"/>
        </w:rPr>
        <w:t>26 Feb 2026</w:t>
      </w:r>
      <w:bookmarkEnd w:id="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4" w:name="BK_JED_CAI_2026_03_02_SM_478"/>
      <w:pPr/>
      <w:r>
        <w:rPr>
          <w:b/>
          <w:color w:val="00B0F0"/>
          <w:sz w:val="28"/>
        </w:rPr>
        <w:t>02 Mar 2026</w:t>
      </w:r>
      <w:bookmarkEnd w:id="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5" w:name="BK_JED_CAI_2026_03_02_SM_480"/>
      <w:pPr/>
      <w:r>
        <w:rPr>
          <w:b/>
          <w:color w:val="00B0F0"/>
          <w:sz w:val="28"/>
        </w:rPr>
        <w:t>02 Mar 2026</w:t>
      </w:r>
      <w:bookmarkEnd w:id="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6" w:name="BK_JED_CAI_2026_03_05_SM_478"/>
      <w:pPr/>
      <w:r>
        <w:rPr>
          <w:b/>
          <w:color w:val="00B0F0"/>
          <w:sz w:val="28"/>
        </w:rPr>
        <w:t>05 Mar 2026</w:t>
      </w:r>
      <w:bookmarkEnd w:id="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7" w:name="BK_JED_CAI_2026_03_06_SM_476"/>
      <w:pPr/>
      <w:r>
        <w:rPr>
          <w:b/>
          <w:color w:val="00B0F0"/>
          <w:sz w:val="28"/>
        </w:rPr>
        <w:t>06 Mar 2026</w:t>
      </w:r>
      <w:bookmarkEnd w:id="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8" w:name="BK_JED_CAI_2026_03_06_SM_480"/>
      <w:pPr/>
      <w:r>
        <w:rPr>
          <w:b/>
          <w:color w:val="00B0F0"/>
          <w:sz w:val="28"/>
        </w:rPr>
        <w:t>06 Mar 2026</w:t>
      </w:r>
      <w:bookmarkEnd w:id="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99" w:name="BK_JED_CAI_2026_03_07_SM_450"/>
      <w:pPr/>
      <w:r>
        <w:rPr>
          <w:b/>
          <w:color w:val="00B0F0"/>
          <w:sz w:val="28"/>
        </w:rPr>
        <w:t>07 Mar 2026</w:t>
      </w:r>
      <w:bookmarkEnd w:id="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0" w:name="BK_JED_CAI_2026_03_08_SM_432"/>
      <w:pPr/>
      <w:r>
        <w:rPr>
          <w:b/>
          <w:color w:val="00B0F0"/>
          <w:sz w:val="28"/>
        </w:rPr>
        <w:t>08 Mar 2026</w:t>
      </w:r>
      <w:bookmarkEnd w:id="1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1" w:name="BK_JED_CAI_2026_03_08_SM_476"/>
      <w:pPr/>
      <w:r>
        <w:rPr>
          <w:b/>
          <w:color w:val="00B0F0"/>
          <w:sz w:val="28"/>
        </w:rPr>
        <w:t>08 Mar 2026</w:t>
      </w:r>
      <w:bookmarkEnd w:id="1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2" w:name="BK_JED_CAI_2026_03_09_SM_460"/>
      <w:pPr/>
      <w:r>
        <w:rPr>
          <w:b/>
          <w:color w:val="00B0F0"/>
          <w:sz w:val="28"/>
        </w:rPr>
        <w:t>09 Mar 2026</w:t>
      </w:r>
      <w:bookmarkEnd w:id="1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3" w:name="BK_JED_CAI_2026_03_10_SM_472"/>
      <w:pPr/>
      <w:r>
        <w:rPr>
          <w:b/>
          <w:color w:val="00B0F0"/>
          <w:sz w:val="28"/>
        </w:rPr>
        <w:t>10 Mar 2026</w:t>
      </w:r>
      <w:bookmarkEnd w:id="1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4" w:name="BK_JED_CAI_2026_03_11_SM_478"/>
      <w:pPr/>
      <w:r>
        <w:rPr>
          <w:b/>
          <w:color w:val="00B0F0"/>
          <w:sz w:val="28"/>
        </w:rPr>
        <w:t>11 Mar 2026</w:t>
      </w:r>
      <w:bookmarkEnd w:id="1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1066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5" w:name="BK_JED_CAI_2026_03_13_SM_480"/>
      <w:pPr/>
      <w:r>
        <w:rPr>
          <w:b/>
          <w:color w:val="00B0F0"/>
          <w:sz w:val="28"/>
        </w:rPr>
        <w:t>13 Mar 2026</w:t>
      </w:r>
      <w:bookmarkEnd w:id="1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1204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6" w:name="BK_JED_CAI_2026_03_15_SM_460"/>
      <w:pPr/>
      <w:r>
        <w:rPr>
          <w:b/>
          <w:color w:val="00B0F0"/>
          <w:sz w:val="28"/>
        </w:rPr>
        <w:t>15 Mar 2026</w:t>
      </w:r>
      <w:bookmarkEnd w:id="1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1204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07" w:name="BK_JED_CAI_2026_01_30_SM_476"/>
      <w:pPr/>
      <w:r>
        <w:rPr>
          <w:b/>
          <w:color w:val="00B0F0"/>
          <w:sz w:val="28"/>
        </w:rPr>
        <w:t>30 Jan 2026</w:t>
      </w:r>
      <w:bookmarkEnd w:id="1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8" w:name="BK_JED_CAI_2026_02_01_SM_432"/>
      <w:pPr/>
      <w:r>
        <w:rPr>
          <w:b/>
          <w:color w:val="00B0F0"/>
          <w:sz w:val="28"/>
        </w:rPr>
        <w:t>01 Feb 2026</w:t>
      </w:r>
      <w:bookmarkEnd w:id="1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369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09" w:name="BK_JED_CAI_2026_02_01_SM_476"/>
      <w:pPr/>
      <w:r>
        <w:rPr>
          <w:b/>
          <w:color w:val="00B0F0"/>
          <w:sz w:val="28"/>
        </w:rPr>
        <w:t>01 Feb 2026</w:t>
      </w:r>
      <w:bookmarkEnd w:id="1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0" w:name="BK_JED_CAI_2026_02_01_SM_478"/>
      <w:pPr/>
      <w:r>
        <w:rPr>
          <w:b/>
          <w:color w:val="00B0F0"/>
          <w:sz w:val="28"/>
        </w:rPr>
        <w:t>01 Feb 2026</w:t>
      </w:r>
      <w:bookmarkEnd w:id="1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1" w:name="BK_JED_CAI_2026_02_03_SM_478"/>
      <w:pPr/>
      <w:r>
        <w:rPr>
          <w:b/>
          <w:color w:val="00B0F0"/>
          <w:sz w:val="28"/>
        </w:rPr>
        <w:t>03 Feb 2026</w:t>
      </w:r>
      <w:bookmarkEnd w:id="1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2" w:name="BK_JED_CAI_2026_02_05_SM_450"/>
      <w:pPr/>
      <w:r>
        <w:rPr>
          <w:b/>
          <w:color w:val="00B0F0"/>
          <w:sz w:val="28"/>
        </w:rPr>
        <w:t>05 Feb 2026</w:t>
      </w:r>
      <w:bookmarkEnd w:id="1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3" w:name="BK_JED_CAI_2026_02_05_SM_476"/>
      <w:pPr/>
      <w:r>
        <w:rPr>
          <w:b/>
          <w:color w:val="00B0F0"/>
          <w:sz w:val="28"/>
        </w:rPr>
        <w:t>05 Feb 2026</w:t>
      </w:r>
      <w:bookmarkEnd w:id="1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4" w:name="BK_JED_CAI_2026_02_06_SM_478"/>
      <w:pPr/>
      <w:r>
        <w:rPr>
          <w:b/>
          <w:color w:val="00B0F0"/>
          <w:sz w:val="28"/>
        </w:rPr>
        <w:t>06 Feb 2026</w:t>
      </w:r>
      <w:bookmarkEnd w:id="1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5" w:name="BK_JED_CAI_2026_02_06_SM_480"/>
      <w:pPr/>
      <w:r>
        <w:rPr>
          <w:b/>
          <w:color w:val="00B0F0"/>
          <w:sz w:val="28"/>
        </w:rPr>
        <w:t>06 Feb 2026</w:t>
      </w:r>
      <w:bookmarkEnd w:id="1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6" w:name="BK_JED_CAI_2026_02_08_SM_432"/>
      <w:pPr/>
      <w:r>
        <w:rPr>
          <w:b/>
          <w:color w:val="00B0F0"/>
          <w:sz w:val="28"/>
        </w:rPr>
        <w:t>08 Feb 2026</w:t>
      </w:r>
      <w:bookmarkEnd w:id="1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7" w:name="BK_JED_CAI_2026_02_08_SM_476"/>
      <w:pPr/>
      <w:r>
        <w:rPr>
          <w:b/>
          <w:color w:val="00B0F0"/>
          <w:sz w:val="28"/>
        </w:rPr>
        <w:t>08 Feb 2026</w:t>
      </w:r>
      <w:bookmarkEnd w:id="1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8" w:name="BK_JED_CAI_2026_02_08_SM_478"/>
      <w:pPr/>
      <w:r>
        <w:rPr>
          <w:b/>
          <w:color w:val="00B0F0"/>
          <w:sz w:val="28"/>
        </w:rPr>
        <w:t>08 Feb 2026</w:t>
      </w:r>
      <w:bookmarkEnd w:id="1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19" w:name="BK_JED_CAI_2026_02_09_SM_460"/>
      <w:pPr/>
      <w:r>
        <w:rPr>
          <w:b/>
          <w:color w:val="00B0F0"/>
          <w:sz w:val="28"/>
        </w:rPr>
        <w:t>09 Feb 2026</w:t>
      </w:r>
      <w:bookmarkEnd w:id="1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0" w:name="BK_JED_CAI_2026_02_09_SM_480"/>
      <w:pPr/>
      <w:r>
        <w:rPr>
          <w:b/>
          <w:color w:val="00B0F0"/>
          <w:sz w:val="28"/>
        </w:rPr>
        <w:t>09 Feb 2026</w:t>
      </w:r>
      <w:bookmarkEnd w:id="1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1" w:name="BK_JED_CAI_2026_02_09_SM_972"/>
      <w:pPr/>
      <w:r>
        <w:rPr>
          <w:b/>
          <w:color w:val="00B0F0"/>
          <w:sz w:val="28"/>
        </w:rPr>
        <w:t>09 Feb 2026</w:t>
      </w:r>
      <w:bookmarkEnd w:id="1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(SM-972):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2" w:name="BK_JED_CAI_2026_02_10_SM_480"/>
      <w:pPr/>
      <w:r>
        <w:rPr>
          <w:b/>
          <w:color w:val="00B0F0"/>
          <w:sz w:val="28"/>
        </w:rPr>
        <w:t>10 Feb 2026</w:t>
      </w:r>
      <w:bookmarkEnd w:id="1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3" w:name="BK_JED_CAI_2026_02_11_SM_478"/>
      <w:pPr/>
      <w:r>
        <w:rPr>
          <w:b/>
          <w:color w:val="00B0F0"/>
          <w:sz w:val="28"/>
        </w:rPr>
        <w:t>11 Feb 2026</w:t>
      </w:r>
      <w:bookmarkEnd w:id="1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4" w:name="BK_JED_CAI_2026_02_12_SM_432"/>
      <w:pPr/>
      <w:r>
        <w:rPr>
          <w:b/>
          <w:color w:val="00B0F0"/>
          <w:sz w:val="28"/>
        </w:rPr>
        <w:t>12 Feb 2026</w:t>
      </w:r>
      <w:bookmarkEnd w:id="1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5" w:name="BK_JED_CAI_2026_02_12_SM_450"/>
      <w:pPr/>
      <w:r>
        <w:rPr>
          <w:b/>
          <w:color w:val="00B0F0"/>
          <w:sz w:val="28"/>
        </w:rPr>
        <w:t>12 Feb 2026</w:t>
      </w:r>
      <w:bookmarkEnd w:id="1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6" w:name="BK_JED_CAI_2026_02_12_SM_478"/>
      <w:pPr/>
      <w:r>
        <w:rPr>
          <w:b/>
          <w:color w:val="00B0F0"/>
          <w:sz w:val="28"/>
        </w:rPr>
        <w:t>12 Feb 2026</w:t>
      </w:r>
      <w:bookmarkEnd w:id="1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7" w:name="BK_JED_CAI_2026_02_12_SM_480"/>
      <w:pPr/>
      <w:r>
        <w:rPr>
          <w:b/>
          <w:color w:val="00B0F0"/>
          <w:sz w:val="28"/>
        </w:rPr>
        <w:t>12 Feb 2026</w:t>
      </w:r>
      <w:bookmarkEnd w:id="1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8" w:name="BK_JED_CAI_2026_02_13_SM_424"/>
      <w:pPr/>
      <w:r>
        <w:rPr>
          <w:b/>
          <w:color w:val="00B0F0"/>
          <w:sz w:val="28"/>
        </w:rPr>
        <w:t>13 Feb 2026</w:t>
      </w:r>
      <w:bookmarkEnd w:id="1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(SM-424):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29" w:name="BK_JED_CAI_2026_02_14_SM_450"/>
      <w:pPr/>
      <w:r>
        <w:rPr>
          <w:b/>
          <w:color w:val="00B0F0"/>
          <w:sz w:val="28"/>
        </w:rPr>
        <w:t>14 Feb 2026</w:t>
      </w:r>
      <w:bookmarkEnd w:id="1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342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0" w:name="BK_JED_CAI_2026_02_14_SM_476"/>
      <w:pPr/>
      <w:r>
        <w:rPr>
          <w:b/>
          <w:color w:val="00B0F0"/>
          <w:sz w:val="28"/>
        </w:rPr>
        <w:t>14 Feb 2026</w:t>
      </w:r>
      <w:bookmarkEnd w:id="1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1" w:name="BK_JED_CAI_2026_02_14_SM_478"/>
      <w:pPr/>
      <w:r>
        <w:rPr>
          <w:b/>
          <w:color w:val="00B0F0"/>
          <w:sz w:val="28"/>
        </w:rPr>
        <w:t>14 Feb 2026</w:t>
      </w:r>
      <w:bookmarkEnd w:id="1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2" w:name="BK_JED_CAI_2026_02_15_SM_432"/>
      <w:pPr/>
      <w:r>
        <w:rPr>
          <w:b/>
          <w:color w:val="00B0F0"/>
          <w:sz w:val="28"/>
        </w:rPr>
        <w:t>15 Feb 2026</w:t>
      </w:r>
      <w:bookmarkEnd w:id="1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3" w:name="BK_JED_CAI_2026_02_15_SM_478"/>
      <w:pPr/>
      <w:r>
        <w:rPr>
          <w:b/>
          <w:color w:val="00B0F0"/>
          <w:sz w:val="28"/>
        </w:rPr>
        <w:t>15 Feb 2026</w:t>
      </w:r>
      <w:bookmarkEnd w:id="1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4" w:name="BK_JED_CAI_2026_02_17_SM_480"/>
      <w:pPr/>
      <w:r>
        <w:rPr>
          <w:b/>
          <w:color w:val="00B0F0"/>
          <w:sz w:val="28"/>
        </w:rPr>
        <w:t>17 Feb 2026</w:t>
      </w:r>
      <w:bookmarkEnd w:id="1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5" w:name="BK_JED_CAI_2026_02_18_SM_478"/>
      <w:pPr/>
      <w:r>
        <w:rPr>
          <w:b/>
          <w:color w:val="00B0F0"/>
          <w:sz w:val="28"/>
        </w:rPr>
        <w:t>18 Feb 2026</w:t>
      </w:r>
      <w:bookmarkEnd w:id="1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(NP-528):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6" w:name="BK_JED_CAI_2026_02_18_SM_956"/>
      <w:pPr/>
      <w:r>
        <w:rPr>
          <w:b/>
          <w:color w:val="00B0F0"/>
          <w:sz w:val="28"/>
        </w:rPr>
        <w:t>18 Feb 2026</w:t>
      </w:r>
      <w:bookmarkEnd w:id="1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7" w:name="BK_JED_CAI_2026_02_21_SM_450"/>
      <w:pPr/>
      <w:r>
        <w:rPr>
          <w:b/>
          <w:color w:val="00B0F0"/>
          <w:sz w:val="28"/>
        </w:rPr>
        <w:t>21 Feb 2026</w:t>
      </w:r>
      <w:bookmarkEnd w:id="1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8" w:name="BK_JED_CAI_2026_02_21_SM_476"/>
      <w:pPr/>
      <w:r>
        <w:rPr>
          <w:b/>
          <w:color w:val="00B0F0"/>
          <w:sz w:val="28"/>
        </w:rPr>
        <w:t>21 Feb 2026</w:t>
      </w:r>
      <w:bookmarkEnd w:id="1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39" w:name="BK_JED_CAI_2026_02_25_SM_952"/>
      <w:pPr/>
      <w:r>
        <w:rPr>
          <w:b/>
          <w:color w:val="00B0F0"/>
          <w:sz w:val="28"/>
        </w:rPr>
        <w:t>25 Feb 2026</w:t>
      </w:r>
      <w:bookmarkEnd w:id="1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(SM-952):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0" w:name="BK_JED_CAI_2026_02_27_SM_460"/>
      <w:pPr/>
      <w:r>
        <w:rPr>
          <w:b/>
          <w:color w:val="00B0F0"/>
          <w:sz w:val="28"/>
        </w:rPr>
        <w:t>27 Feb 2026</w:t>
      </w:r>
      <w:bookmarkEnd w:id="1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(SM-460):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1" w:name="BK_JED_CAI_2026_02_27_SM_480"/>
      <w:pPr/>
      <w:r>
        <w:rPr>
          <w:b/>
          <w:color w:val="00B0F0"/>
          <w:sz w:val="28"/>
        </w:rPr>
        <w:t>27 Feb 2026</w:t>
      </w:r>
      <w:bookmarkEnd w:id="1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(NE-179):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2" w:name="BK_JED_CAI_2026_02_28_SM_450"/>
      <w:pPr/>
      <w:r>
        <w:rPr>
          <w:b/>
          <w:color w:val="00B0F0"/>
          <w:sz w:val="28"/>
        </w:rPr>
        <w:t>28 Feb 2026</w:t>
      </w:r>
      <w:bookmarkEnd w:id="1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JED-CAI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JED-CAI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3" w:name="BK_JED_CAI_2026_02_28_SM_476"/>
      <w:pPr/>
      <w:r>
        <w:rPr>
          <w:b/>
          <w:color w:val="00B0F0"/>
          <w:sz w:val="28"/>
        </w:rPr>
        <w:t>28 Feb 2026</w:t>
      </w:r>
      <w:bookmarkEnd w:id="1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4" w:name="BK_JED_CAI_2026_03_01_SM_432"/>
      <w:pPr/>
      <w:r>
        <w:rPr>
          <w:b/>
          <w:color w:val="00B0F0"/>
          <w:sz w:val="28"/>
        </w:rPr>
        <w:t>01 Mar 2026</w:t>
      </w:r>
      <w:bookmarkEnd w:id="1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5" w:name="BK_JED_CAI_2026_03_01_SM_478"/>
      <w:pPr/>
      <w:r>
        <w:rPr>
          <w:b/>
          <w:color w:val="00B0F0"/>
          <w:sz w:val="28"/>
        </w:rPr>
        <w:t>01 Mar 2026</w:t>
      </w:r>
      <w:bookmarkEnd w:id="1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6" w:name="BK_JED_CAI_2026_03_03_SM_478"/>
      <w:pPr/>
      <w:r>
        <w:rPr>
          <w:b/>
          <w:color w:val="00B0F0"/>
          <w:sz w:val="28"/>
        </w:rPr>
        <w:t>03 Mar 2026</w:t>
      </w:r>
      <w:bookmarkEnd w:id="1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7" w:name="BK_JED_CAI_2026_03_03_SM_480"/>
      <w:pPr/>
      <w:r>
        <w:rPr>
          <w:b/>
          <w:color w:val="00B0F0"/>
          <w:sz w:val="28"/>
        </w:rPr>
        <w:t>03 Mar 2026</w:t>
      </w:r>
      <w:bookmarkEnd w:id="1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8" w:name="BK_JED_CAI_2026_03_04_SM_476"/>
      <w:pPr/>
      <w:r>
        <w:rPr>
          <w:b/>
          <w:color w:val="00B0F0"/>
          <w:sz w:val="28"/>
        </w:rPr>
        <w:t>04 Mar 2026</w:t>
      </w:r>
      <w:bookmarkEnd w:id="1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49" w:name="BK_JED_CAI_2026_03_04_SM_478"/>
      <w:pPr/>
      <w:r>
        <w:rPr>
          <w:b/>
          <w:color w:val="00B0F0"/>
          <w:sz w:val="28"/>
        </w:rPr>
        <w:t>04 Mar 2026</w:t>
      </w:r>
      <w:bookmarkEnd w:id="1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0" w:name="BK_JED_CAI_2026_03_05_SM_450"/>
      <w:pPr/>
      <w:r>
        <w:rPr>
          <w:b/>
          <w:color w:val="00B0F0"/>
          <w:sz w:val="28"/>
        </w:rPr>
        <w:t>05 Mar 2026</w:t>
      </w:r>
      <w:bookmarkEnd w:id="1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1" w:name="BK_JED_CAI_2026_03_05_SM_472"/>
      <w:pPr/>
      <w:r>
        <w:rPr>
          <w:b/>
          <w:color w:val="00B0F0"/>
          <w:sz w:val="28"/>
        </w:rPr>
        <w:t>05 Mar 2026</w:t>
      </w:r>
      <w:bookmarkEnd w:id="1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(SM-472):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2" w:name="BK_JED_CAI_2026_03_07_SM_476"/>
      <w:pPr/>
      <w:r>
        <w:rPr>
          <w:b/>
          <w:color w:val="00B0F0"/>
          <w:sz w:val="28"/>
        </w:rPr>
        <w:t>07 Mar 2026</w:t>
      </w:r>
      <w:bookmarkEnd w:id="1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3" w:name="BK_JED_CAI_2026_03_08_SM_478"/>
      <w:pPr/>
      <w:r>
        <w:rPr>
          <w:b/>
          <w:color w:val="00B0F0"/>
          <w:sz w:val="28"/>
        </w:rPr>
        <w:t>08 Mar 2026</w:t>
      </w:r>
      <w:bookmarkEnd w:id="1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4" w:name="BK_JED_CAI_2026_03_09_SM_476"/>
      <w:pPr/>
      <w:r>
        <w:rPr>
          <w:b/>
          <w:color w:val="00B0F0"/>
          <w:sz w:val="28"/>
        </w:rPr>
        <w:t>09 Mar 2026</w:t>
      </w:r>
      <w:bookmarkEnd w:id="1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(SM-476):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5" w:name="BK_JED_CAI_2026_03_09_SM_480"/>
      <w:pPr/>
      <w:r>
        <w:rPr>
          <w:b/>
          <w:color w:val="00B0F0"/>
          <w:sz w:val="28"/>
        </w:rPr>
        <w:t>09 Mar 2026</w:t>
      </w:r>
      <w:bookmarkEnd w:id="1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(SM-480):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6" w:name="BK_JED_CAI_2026_03_10_SM_478"/>
      <w:pPr/>
      <w:r>
        <w:rPr>
          <w:b/>
          <w:color w:val="00B0F0"/>
          <w:sz w:val="28"/>
        </w:rPr>
        <w:t>10 Mar 2026</w:t>
      </w:r>
      <w:bookmarkEnd w:id="1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7" w:name="BK_JED_CAI_2026_03_12_SM_432"/>
      <w:pPr/>
      <w:r>
        <w:rPr>
          <w:b/>
          <w:color w:val="00B0F0"/>
          <w:sz w:val="28"/>
        </w:rPr>
        <w:t>12 Mar 2026</w:t>
      </w:r>
      <w:bookmarkEnd w:id="1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(SM-432):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8" w:name="BK_JED_CAI_2026_03_14_SM_450"/>
      <w:pPr/>
      <w:r>
        <w:rPr>
          <w:b/>
          <w:color w:val="00B0F0"/>
          <w:sz w:val="28"/>
        </w:rPr>
        <w:t>14 Mar 2026</w:t>
      </w:r>
      <w:bookmarkEnd w:id="1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(SM-450): </w:t>
      </w:r>
      <w:r>
        <w:rPr>
          <w:b/>
          <w:color w:val="F7941D"/>
          <w:sz w:val="28"/>
          <w:u w:val="single"/>
        </w:rPr>
        <w:t>1066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JED-CAI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JED-CAI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59" w:name="BK_JED_CAI_2026_03_15_SM_478"/>
      <w:pPr/>
      <w:r>
        <w:rPr>
          <w:b/>
          <w:color w:val="00B0F0"/>
          <w:sz w:val="28"/>
        </w:rPr>
        <w:t>15 Mar 2026</w:t>
      </w:r>
      <w:bookmarkEnd w:id="1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JED-CAI </w:t>
      </w:r>
      <w:r>
        <w:rPr>
          <w:b/>
          <w:color w:val="808080"/>
          <w:sz w:val="28"/>
          <w:u w:val="single"/>
        </w:rPr>
        <w:t xml:space="preserve">(SM-478): </w:t>
      </w:r>
      <w:r>
        <w:rPr>
          <w:b/>
          <w:color w:val="F7941D"/>
          <w:sz w:val="28"/>
          <w:u w:val="single"/>
        </w:rPr>
        <w:t>1066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JED-CAI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JED-CAI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JED-CAI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3"/>
          <w:footerReference w:type="default" r:id="rId4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JED-HBE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160" w:name="BK_JED_HBE_2026_02_07_SM_458"/>
      <w:pPr/>
      <w:r>
        <w:rPr>
          <w:b/>
          <w:color w:val="00B0F0"/>
          <w:sz w:val="28"/>
        </w:rPr>
        <w:t>07 Feb 2026</w:t>
      </w:r>
      <w:bookmarkEnd w:id="1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952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1" w:name="BK_JED_HBE_2026_02_10_SM_2450"/>
      <w:pPr/>
      <w:r>
        <w:rPr>
          <w:b/>
          <w:color w:val="00B0F0"/>
          <w:sz w:val="28"/>
        </w:rPr>
        <w:t>10 Feb 2026</w:t>
      </w:r>
      <w:bookmarkEnd w:id="1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2" w:name="BK_JED_HBE_2026_02_11_SM_2450"/>
      <w:pPr/>
      <w:r>
        <w:rPr>
          <w:b/>
          <w:color w:val="00B0F0"/>
          <w:sz w:val="28"/>
        </w:rPr>
        <w:t>11 Feb 2026</w:t>
      </w:r>
      <w:bookmarkEnd w:id="1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3" w:name="BK_JED_HBE_2026_02_12_SM_2456"/>
      <w:pPr/>
      <w:r>
        <w:rPr>
          <w:b/>
          <w:color w:val="00B0F0"/>
          <w:sz w:val="28"/>
        </w:rPr>
        <w:t>12 Feb 2026</w:t>
      </w:r>
      <w:bookmarkEnd w:id="1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4" w:name="BK_JED_HBE_2026_02_16_SM_2456"/>
      <w:pPr/>
      <w:r>
        <w:rPr>
          <w:b/>
          <w:color w:val="00B0F0"/>
          <w:sz w:val="28"/>
        </w:rPr>
        <w:t>16 Feb 2026</w:t>
      </w:r>
      <w:bookmarkEnd w:id="1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(SM-2456):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5" w:name="BK_JED_HBE_2026_02_23_SM_2474"/>
      <w:pPr/>
      <w:r>
        <w:rPr>
          <w:b/>
          <w:color w:val="00B0F0"/>
          <w:sz w:val="28"/>
        </w:rPr>
        <w:t>23 Feb 2026</w:t>
      </w:r>
      <w:bookmarkEnd w:id="1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(SM-2474):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6" w:name="BK_JED_HBE_2026_03_14_SM_452"/>
      <w:pPr/>
      <w:r>
        <w:rPr>
          <w:b/>
          <w:color w:val="00B0F0"/>
          <w:sz w:val="28"/>
        </w:rPr>
        <w:t>14 Mar 2026</w:t>
      </w:r>
      <w:bookmarkEnd w:id="1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1366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67" w:name="BK_JED_HBE_2026_02_11_SM_474"/>
      <w:pPr/>
      <w:r>
        <w:rPr>
          <w:b/>
          <w:color w:val="00B0F0"/>
          <w:sz w:val="28"/>
        </w:rPr>
        <w:t>11 Feb 2026</w:t>
      </w:r>
      <w:bookmarkEnd w:id="1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(SM-474): </w:t>
      </w:r>
      <w:r>
        <w:rPr>
          <w:b/>
          <w:color w:val="F7941D"/>
          <w:sz w:val="28"/>
          <w:u w:val="single"/>
        </w:rPr>
        <w:t>709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JED-HBE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68" w:name="BK_JED_HBE_2026_02_09_SM_452"/>
      <w:pPr/>
      <w:r>
        <w:rPr>
          <w:b/>
          <w:color w:val="00B0F0"/>
          <w:sz w:val="28"/>
        </w:rPr>
        <w:t>09 Feb 2026</w:t>
      </w:r>
      <w:bookmarkEnd w:id="1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69" w:name="BK_JED_HBE_2026_02_09_SM_952"/>
      <w:pPr/>
      <w:r>
        <w:rPr>
          <w:b/>
          <w:color w:val="00B0F0"/>
          <w:sz w:val="28"/>
        </w:rPr>
        <w:t>09 Feb 2026</w:t>
      </w:r>
      <w:bookmarkEnd w:id="1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(SM-952):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0" w:name="BK_JED_HBE_2026_02_10_SM_452"/>
      <w:pPr/>
      <w:r>
        <w:rPr>
          <w:b/>
          <w:color w:val="00B0F0"/>
          <w:sz w:val="28"/>
        </w:rPr>
        <w:t>10 Feb 2026</w:t>
      </w:r>
      <w:bookmarkEnd w:id="1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1" w:name="BK_JED_HBE_2026_02_11_SM_452"/>
      <w:pPr/>
      <w:r>
        <w:rPr>
          <w:b/>
          <w:color w:val="00B0F0"/>
          <w:sz w:val="28"/>
        </w:rPr>
        <w:t>11 Feb 2026</w:t>
      </w:r>
      <w:bookmarkEnd w:id="1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2" w:name="BK_JED_HBE_2026_02_13_SM_452"/>
      <w:pPr/>
      <w:r>
        <w:rPr>
          <w:b/>
          <w:color w:val="00B0F0"/>
          <w:sz w:val="28"/>
        </w:rPr>
        <w:t>13 Feb 2026</w:t>
      </w:r>
      <w:bookmarkEnd w:id="1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3" w:name="BK_JED_HBE_2026_02_15_SM_452"/>
      <w:pPr/>
      <w:r>
        <w:rPr>
          <w:b/>
          <w:color w:val="00B0F0"/>
          <w:sz w:val="28"/>
        </w:rPr>
        <w:t>15 Feb 2026</w:t>
      </w:r>
      <w:bookmarkEnd w:id="1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4" w:name="BK_JED_HBE_2026_02_15_SM_974"/>
      <w:pPr/>
      <w:r>
        <w:rPr>
          <w:b/>
          <w:color w:val="00B0F0"/>
          <w:sz w:val="28"/>
        </w:rPr>
        <w:t>15 Feb 2026</w:t>
      </w:r>
      <w:bookmarkEnd w:id="1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(SM-974): </w:t>
      </w:r>
      <w:r>
        <w:rPr>
          <w:b/>
          <w:color w:val="F7941D"/>
          <w:sz w:val="28"/>
          <w:u w:val="single"/>
        </w:rPr>
        <w:t>386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5" w:name="BK_JED_HBE_2026_02_16_SM_452"/>
      <w:pPr/>
      <w:r>
        <w:rPr>
          <w:b/>
          <w:color w:val="00B0F0"/>
          <w:sz w:val="28"/>
        </w:rPr>
        <w:t>16 Feb 2026</w:t>
      </w:r>
      <w:bookmarkEnd w:id="1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6" w:name="BK_JED_HBE_2026_02_16_SM_458"/>
      <w:pPr/>
      <w:r>
        <w:rPr>
          <w:b/>
          <w:color w:val="00B0F0"/>
          <w:sz w:val="28"/>
        </w:rPr>
        <w:t>16 Feb 2026</w:t>
      </w:r>
      <w:bookmarkEnd w:id="1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7" w:name="BK_JED_HBE_2026_02_17_SM_452"/>
      <w:pPr/>
      <w:r>
        <w:rPr>
          <w:b/>
          <w:color w:val="00B0F0"/>
          <w:sz w:val="28"/>
        </w:rPr>
        <w:t>17 Feb 2026</w:t>
      </w:r>
      <w:bookmarkEnd w:id="1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8" w:name="BK_JED_HBE_2026_02_18_SM_452"/>
      <w:pPr/>
      <w:r>
        <w:rPr>
          <w:b/>
          <w:color w:val="00B0F0"/>
          <w:sz w:val="28"/>
        </w:rPr>
        <w:t>18 Feb 2026</w:t>
      </w:r>
      <w:bookmarkEnd w:id="1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79" w:name="BK_JED_HBE_2026_02_19_SM_452"/>
      <w:pPr/>
      <w:r>
        <w:rPr>
          <w:b/>
          <w:color w:val="00B0F0"/>
          <w:sz w:val="28"/>
        </w:rPr>
        <w:t>19 Feb 2026</w:t>
      </w:r>
      <w:bookmarkEnd w:id="1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JED-HBE </w:t>
      </w:r>
      <w:r>
        <w:rPr>
          <w:b/>
          <w:color w:val="808080"/>
          <w:sz w:val="28"/>
        </w:rPr>
        <w:t>(NE-5115):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0" w:name="BK_JED_HBE_2026_02_20_SM_452"/>
      <w:pPr/>
      <w:r>
        <w:rPr>
          <w:b/>
          <w:color w:val="00B0F0"/>
          <w:sz w:val="28"/>
        </w:rPr>
        <w:t>20 Feb 2026</w:t>
      </w:r>
      <w:bookmarkEnd w:id="1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1" w:name="BK_JED_HBE_2026_02_22_SM_458"/>
      <w:pPr/>
      <w:r>
        <w:rPr>
          <w:b/>
          <w:color w:val="00B0F0"/>
          <w:sz w:val="28"/>
        </w:rPr>
        <w:t>22 Feb 2026</w:t>
      </w:r>
      <w:bookmarkEnd w:id="1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JED-HBE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JED-HBE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2" w:name="BK_JED_HBE_2026_03_02_SM_452"/>
      <w:pPr/>
      <w:r>
        <w:rPr>
          <w:b/>
          <w:color w:val="00B0F0"/>
          <w:sz w:val="28"/>
        </w:rPr>
        <w:t>02 Mar 2026</w:t>
      </w:r>
      <w:bookmarkEnd w:id="1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3" w:name="BK_JED_HBE_2026_03_02_SM_458"/>
      <w:pPr/>
      <w:r>
        <w:rPr>
          <w:b/>
          <w:color w:val="00B0F0"/>
          <w:sz w:val="28"/>
        </w:rPr>
        <w:t>02 Mar 2026</w:t>
      </w:r>
      <w:bookmarkEnd w:id="1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4" w:name="BK_JED_HBE_2026_03_03_SM_452"/>
      <w:pPr/>
      <w:r>
        <w:rPr>
          <w:b/>
          <w:color w:val="00B0F0"/>
          <w:sz w:val="28"/>
        </w:rPr>
        <w:t>03 Mar 2026</w:t>
      </w:r>
      <w:bookmarkEnd w:id="1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5" w:name="BK_JED_HBE_2026_03_04_SM_452"/>
      <w:pPr/>
      <w:r>
        <w:rPr>
          <w:b/>
          <w:color w:val="00B0F0"/>
          <w:sz w:val="28"/>
        </w:rPr>
        <w:t>04 Mar 2026</w:t>
      </w:r>
      <w:bookmarkEnd w:id="1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586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6" w:name="BK_JED_HBE_2026_03_04_SM_458"/>
      <w:pPr/>
      <w:r>
        <w:rPr>
          <w:b/>
          <w:color w:val="00B0F0"/>
          <w:sz w:val="28"/>
        </w:rPr>
        <w:t>04 Mar 2026</w:t>
      </w:r>
      <w:bookmarkEnd w:id="1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(SM-458):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7" w:name="BK_JED_HBE_2026_03_05_SM_452"/>
      <w:pPr/>
      <w:r>
        <w:rPr>
          <w:b/>
          <w:color w:val="00B0F0"/>
          <w:sz w:val="28"/>
        </w:rPr>
        <w:t>05 Mar 2026</w:t>
      </w:r>
      <w:bookmarkEnd w:id="1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8" w:name="BK_JED_HBE_2026_03_06_SM_452"/>
      <w:pPr/>
      <w:r>
        <w:rPr>
          <w:b/>
          <w:color w:val="00B0F0"/>
          <w:sz w:val="28"/>
        </w:rPr>
        <w:t>06 Mar 2026</w:t>
      </w:r>
      <w:bookmarkEnd w:id="1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89" w:name="BK_JED_HBE_2026_03_07_SM_452"/>
      <w:pPr/>
      <w:r>
        <w:rPr>
          <w:b/>
          <w:color w:val="00B0F0"/>
          <w:sz w:val="28"/>
        </w:rPr>
        <w:t>07 Mar 2026</w:t>
      </w:r>
      <w:bookmarkEnd w:id="1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0" w:name="BK_JED_HBE_2026_03_08_SM_452"/>
      <w:pPr/>
      <w:r>
        <w:rPr>
          <w:b/>
          <w:color w:val="00B0F0"/>
          <w:sz w:val="28"/>
        </w:rPr>
        <w:t>08 Mar 2026</w:t>
      </w:r>
      <w:bookmarkEnd w:id="1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1" w:name="BK_JED_HBE_2026_03_10_SM_452"/>
      <w:pPr/>
      <w:r>
        <w:rPr>
          <w:b/>
          <w:color w:val="00B0F0"/>
          <w:sz w:val="28"/>
        </w:rPr>
        <w:t>10 Mar 2026</w:t>
      </w:r>
      <w:bookmarkEnd w:id="1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JED-HBE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2" w:name="BK_JED_HBE_2026_03_15_SM_452"/>
      <w:pPr/>
      <w:r>
        <w:rPr>
          <w:b/>
          <w:color w:val="00B0F0"/>
          <w:sz w:val="28"/>
        </w:rPr>
        <w:t>15 Mar 2026</w:t>
      </w:r>
      <w:bookmarkEnd w:id="1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JED-HBE </w:t>
      </w:r>
      <w:r>
        <w:rPr>
          <w:b/>
          <w:color w:val="808080"/>
          <w:sz w:val="28"/>
          <w:u w:val="single"/>
        </w:rPr>
        <w:t xml:space="preserve">(SM-452): </w:t>
      </w:r>
      <w:r>
        <w:rPr>
          <w:b/>
          <w:color w:val="F7941D"/>
          <w:sz w:val="28"/>
          <w:u w:val="single"/>
        </w:rPr>
        <w:t>1204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SAUDIA JED-HBE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JED-HBE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4"/>
          <w:footerReference w:type="default" r:id="rId5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JED-ATZ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193" w:name="BK_JED_ATZ_2026_02_10_SM_2448"/>
      <w:pPr/>
      <w:r>
        <w:rPr>
          <w:b/>
          <w:color w:val="00B0F0"/>
          <w:sz w:val="28"/>
        </w:rPr>
        <w:t>10 Feb 2026</w:t>
      </w:r>
      <w:bookmarkEnd w:id="1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(SM-2448):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4" w:name="BK_JED_ATZ_2026_02_12_SM_2466"/>
      <w:pPr/>
      <w:r>
        <w:rPr>
          <w:b/>
          <w:color w:val="00B0F0"/>
          <w:sz w:val="28"/>
        </w:rPr>
        <w:t>12 Feb 2026</w:t>
      </w:r>
      <w:bookmarkEnd w:id="1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(SM-2466): </w:t>
      </w:r>
      <w:r>
        <w:rPr>
          <w:b/>
          <w:color w:val="F7941D"/>
          <w:sz w:val="28"/>
          <w:u w:val="single"/>
        </w:rPr>
        <w:t>4381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5" w:name="BK_JED_ATZ_2026_02_17_SM_2450"/>
      <w:pPr/>
      <w:r>
        <w:rPr>
          <w:b/>
          <w:color w:val="00B0F0"/>
          <w:sz w:val="28"/>
        </w:rPr>
        <w:t>17 Feb 2026</w:t>
      </w:r>
      <w:bookmarkEnd w:id="1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(SM-2450): </w:t>
      </w:r>
      <w:r>
        <w:rPr>
          <w:b/>
          <w:color w:val="F7941D"/>
          <w:sz w:val="28"/>
          <w:u w:val="single"/>
        </w:rPr>
        <w:t>5101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(NP-428):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6" w:name="BK_JED_ATZ_2026_02_21_SM_962"/>
      <w:pPr/>
      <w:r>
        <w:rPr>
          <w:b/>
          <w:color w:val="00B0F0"/>
          <w:sz w:val="28"/>
        </w:rPr>
        <w:t>21 Feb 2026</w:t>
      </w:r>
      <w:bookmarkEnd w:id="1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(SM-962): </w:t>
      </w:r>
      <w:r>
        <w:rPr>
          <w:b/>
          <w:color w:val="F7941D"/>
          <w:sz w:val="28"/>
          <w:u w:val="single"/>
        </w:rPr>
        <w:t>2032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(NE-971):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(NE-171):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(SV-335):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(SV-6893):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197" w:name="BK_JED_ATZ_2026_02_21_SM_456"/>
      <w:pPr/>
      <w:r>
        <w:rPr>
          <w:b/>
          <w:color w:val="00B0F0"/>
          <w:sz w:val="28"/>
        </w:rPr>
        <w:t>21 Feb 2026</w:t>
      </w:r>
      <w:bookmarkEnd w:id="1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198" w:name="BK_JED_ATZ_2026_03_14_SM_456"/>
      <w:pPr/>
      <w:r>
        <w:rPr>
          <w:b/>
          <w:color w:val="00B0F0"/>
          <w:sz w:val="28"/>
        </w:rPr>
        <w:t>14 Mar 2026</w:t>
      </w:r>
      <w:bookmarkEnd w:id="1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1204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199" w:name="BK_JED_ATZ_2026_02_07_SM_456"/>
      <w:pPr/>
      <w:r>
        <w:rPr>
          <w:b/>
          <w:color w:val="00B0F0"/>
          <w:sz w:val="28"/>
        </w:rPr>
        <w:t>07 Feb 2026</w:t>
      </w:r>
      <w:bookmarkEnd w:id="1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0" w:name="BK_JED_ATZ_2026_02_07_SM_956"/>
      <w:pPr/>
      <w:r>
        <w:rPr>
          <w:b/>
          <w:color w:val="00B0F0"/>
          <w:sz w:val="28"/>
        </w:rPr>
        <w:t>07 Feb 2026</w:t>
      </w:r>
      <w:bookmarkEnd w:id="2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1" w:name="BK_JED_ATZ_2026_02_12_SM_422"/>
      <w:pPr/>
      <w:r>
        <w:rPr>
          <w:b/>
          <w:color w:val="00B0F0"/>
          <w:sz w:val="28"/>
        </w:rPr>
        <w:t>12 Feb 2026</w:t>
      </w:r>
      <w:bookmarkEnd w:id="2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416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2" w:name="BK_JED_ATZ_2026_02_12_SM_456"/>
      <w:pPr/>
      <w:r>
        <w:rPr>
          <w:b/>
          <w:color w:val="00B0F0"/>
          <w:sz w:val="28"/>
        </w:rPr>
        <w:t>12 Feb 2026</w:t>
      </w:r>
      <w:bookmarkEnd w:id="2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3" w:name="BK_JED_ATZ_2026_02_14_SM_456"/>
      <w:pPr/>
      <w:r>
        <w:rPr>
          <w:b/>
          <w:color w:val="00B0F0"/>
          <w:sz w:val="28"/>
        </w:rPr>
        <w:t>14 Feb 2026</w:t>
      </w:r>
      <w:bookmarkEnd w:id="2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544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336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4" w:name="BK_JED_ATZ_2026_02_16_SM_954"/>
      <w:pPr/>
      <w:r>
        <w:rPr>
          <w:b/>
          <w:color w:val="00B0F0"/>
          <w:sz w:val="28"/>
        </w:rPr>
        <w:t>16 Feb 2026</w:t>
      </w:r>
      <w:bookmarkEnd w:id="2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(SM-954): </w:t>
      </w:r>
      <w:r>
        <w:rPr>
          <w:b/>
          <w:color w:val="F7941D"/>
          <w:sz w:val="28"/>
          <w:u w:val="single"/>
        </w:rPr>
        <w:t>471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5" w:name="BK_JED_ATZ_2026_02_19_SM_422"/>
      <w:pPr/>
      <w:r>
        <w:rPr>
          <w:b/>
          <w:color w:val="00B0F0"/>
          <w:sz w:val="28"/>
        </w:rPr>
        <w:t>19 Feb 2026</w:t>
      </w:r>
      <w:bookmarkEnd w:id="2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401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6" w:name="BK_JED_ATZ_2026_02_20_SM_492"/>
      <w:pPr/>
      <w:r>
        <w:rPr>
          <w:b/>
          <w:color w:val="00B0F0"/>
          <w:sz w:val="28"/>
        </w:rPr>
        <w:t>20 Feb 2026</w:t>
      </w:r>
      <w:bookmarkEnd w:id="2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7" w:name="BK_JED_ATZ_2026_02_21_SM_492"/>
      <w:pPr/>
      <w:r>
        <w:rPr>
          <w:b/>
          <w:color w:val="00B0F0"/>
          <w:sz w:val="28"/>
        </w:rPr>
        <w:t>21 Feb 2026</w:t>
      </w:r>
      <w:bookmarkEnd w:id="2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JED-ATZ </w:t>
      </w:r>
      <w:r>
        <w:rPr>
          <w:b/>
          <w:color w:val="808080"/>
          <w:sz w:val="28"/>
        </w:rPr>
        <w:t>(E5-362):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(NP-328):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8" w:name="BK_JED_ATZ_2026_02_22_SM_456"/>
      <w:pPr/>
      <w:r>
        <w:rPr>
          <w:b/>
          <w:color w:val="00B0F0"/>
          <w:sz w:val="28"/>
        </w:rPr>
        <w:t>22 Feb 2026</w:t>
      </w:r>
      <w:bookmarkEnd w:id="2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856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JED-ATZ </w:t>
      </w:r>
      <w:r>
        <w:rPr>
          <w:b/>
          <w:color w:val="808080"/>
          <w:sz w:val="28"/>
        </w:rPr>
        <w:t>(XY-589):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JED-ATZ </w:t>
      </w:r>
      <w:r>
        <w:rPr>
          <w:b/>
          <w:color w:val="808080"/>
          <w:sz w:val="28"/>
        </w:rPr>
        <w:t>(NE-453):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09" w:name="BK_JED_ATZ_2026_03_02_SM_422"/>
      <w:pPr/>
      <w:r>
        <w:rPr>
          <w:b/>
          <w:color w:val="00B0F0"/>
          <w:sz w:val="28"/>
        </w:rPr>
        <w:t>02 Mar 2026</w:t>
      </w:r>
      <w:bookmarkEnd w:id="2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526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0" w:name="BK_JED_ATZ_2026_03_05_SM_454"/>
      <w:pPr/>
      <w:r>
        <w:rPr>
          <w:b/>
          <w:color w:val="00B0F0"/>
          <w:sz w:val="28"/>
        </w:rPr>
        <w:t>05 Mar 2026</w:t>
      </w:r>
      <w:bookmarkEnd w:id="2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1" w:name="BK_JED_ATZ_2026_03_05_SM_456"/>
      <w:pPr/>
      <w:r>
        <w:rPr>
          <w:b/>
          <w:color w:val="00B0F0"/>
          <w:sz w:val="28"/>
        </w:rPr>
        <w:t>05 Mar 2026</w:t>
      </w:r>
      <w:bookmarkEnd w:id="2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2" w:name="BK_JED_ATZ_2026_03_06_SM_492"/>
      <w:pPr/>
      <w:r>
        <w:rPr>
          <w:b/>
          <w:color w:val="00B0F0"/>
          <w:sz w:val="28"/>
        </w:rPr>
        <w:t>06 Mar 2026</w:t>
      </w:r>
      <w:bookmarkEnd w:id="2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(SM-492):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3" w:name="BK_JED_ATZ_2026_03_07_SM_454"/>
      <w:pPr/>
      <w:r>
        <w:rPr>
          <w:b/>
          <w:color w:val="00B0F0"/>
          <w:sz w:val="28"/>
        </w:rPr>
        <w:t>07 Mar 2026</w:t>
      </w:r>
      <w:bookmarkEnd w:id="2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4" w:name="BK_JED_ATZ_2026_03_09_SM_422"/>
      <w:pPr/>
      <w:r>
        <w:rPr>
          <w:b/>
          <w:color w:val="00B0F0"/>
          <w:sz w:val="28"/>
        </w:rPr>
        <w:t>09 Mar 2026</w:t>
      </w:r>
      <w:bookmarkEnd w:id="2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646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5" w:name="BK_JED_ATZ_2026_03_10_SM_456"/>
      <w:pPr/>
      <w:r>
        <w:rPr>
          <w:b/>
          <w:color w:val="00B0F0"/>
          <w:sz w:val="28"/>
        </w:rPr>
        <w:t>10 Mar 2026</w:t>
      </w:r>
      <w:bookmarkEnd w:id="2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(MS-664):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6" w:name="BK_JED_ATZ_2026_03_11_SM_454"/>
      <w:pPr/>
      <w:r>
        <w:rPr>
          <w:b/>
          <w:color w:val="00B0F0"/>
          <w:sz w:val="28"/>
        </w:rPr>
        <w:t>11 Mar 2026</w:t>
      </w:r>
      <w:bookmarkEnd w:id="2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32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+2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7" w:name="BK_JED_ATZ_2026_03_12_SM_422"/>
      <w:pPr/>
      <w:r>
        <w:rPr>
          <w:b/>
          <w:color w:val="00B0F0"/>
          <w:sz w:val="28"/>
        </w:rPr>
        <w:t>12 Mar 2026</w:t>
      </w:r>
      <w:bookmarkEnd w:id="2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(SM-422): </w:t>
      </w:r>
      <w:r>
        <w:rPr>
          <w:b/>
          <w:color w:val="F7941D"/>
          <w:sz w:val="28"/>
          <w:u w:val="single"/>
        </w:rPr>
        <w:t>706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02:00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8" w:name="BK_JED_ATZ_2026_03_12_SM_456"/>
      <w:pPr/>
      <w:r>
        <w:rPr>
          <w:b/>
          <w:color w:val="00B0F0"/>
          <w:sz w:val="28"/>
        </w:rPr>
        <w:t>12 Mar 2026</w:t>
      </w:r>
      <w:bookmarkEnd w:id="2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781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19" w:name="BK_JED_ATZ_2026_03_14_SM_454"/>
      <w:pPr/>
      <w:r>
        <w:rPr>
          <w:b/>
          <w:color w:val="00B0F0"/>
          <w:sz w:val="28"/>
        </w:rPr>
        <w:t>14 Mar 2026</w:t>
      </w:r>
      <w:bookmarkEnd w:id="2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(SM-454): </w:t>
      </w:r>
      <w:r>
        <w:rPr>
          <w:b/>
          <w:color w:val="F7941D"/>
          <w:sz w:val="28"/>
          <w:u w:val="single"/>
        </w:rPr>
        <w:t>1066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EGYPTAIR JED-ATZ </w:t>
      </w:r>
      <w:r>
        <w:rPr>
          <w:b/>
          <w:color w:val="808080"/>
          <w:sz w:val="28"/>
        </w:rPr>
        <w:t>(MS-8224):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0" w:name="BK_JED_ATZ_2026_03_15_SM_456"/>
      <w:pPr/>
      <w:r>
        <w:rPr>
          <w:b/>
          <w:color w:val="00B0F0"/>
          <w:sz w:val="28"/>
        </w:rPr>
        <w:t>15 Mar 2026</w:t>
      </w:r>
      <w:bookmarkEnd w:id="2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JED-ATZ </w:t>
      </w:r>
      <w:r>
        <w:rPr>
          <w:b/>
          <w:color w:val="808080"/>
          <w:sz w:val="28"/>
          <w:u w:val="single"/>
        </w:rPr>
        <w:t xml:space="preserve">(SM-456): </w:t>
      </w:r>
      <w:r>
        <w:rPr>
          <w:b/>
          <w:color w:val="F7941D"/>
          <w:sz w:val="28"/>
          <w:u w:val="single"/>
        </w:rPr>
        <w:t>1204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PM</w:t>
      </w:r>
    </w:p>
    <w:p>
      <w:pPr/>
      <w:r>
        <w:rPr>
          <w:b/>
          <w:color w:val="00B050"/>
          <w:sz w:val="28"/>
        </w:rPr>
        <w:t xml:space="preserve">SAUDIA JED-ATZ </w:t>
      </w:r>
      <w:r>
        <w:rPr>
          <w:b/>
          <w:color w:val="808080"/>
          <w:sz w:val="28"/>
        </w:rPr>
        <w:t>(SV-303):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(NP-228):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JED-ATZ </w:t>
      </w:r>
      <w:r>
        <w:rPr>
          <w:b/>
          <w:color w:val="808080"/>
          <w:sz w:val="28"/>
        </w:rPr>
        <w:t>(NP-128):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JED-ATZ </w:t>
      </w:r>
      <w:r>
        <w:rPr>
          <w:b/>
          <w:color w:val="808080"/>
          <w:sz w:val="28"/>
        </w:rPr>
        <w:t>(F3-777):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5"/>
          <w:footerReference w:type="default" r:id="rId5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21" w:name="BK_RUH_CAI_2026_03_05_SM_462"/>
      <w:pPr/>
      <w:r>
        <w:rPr>
          <w:b/>
          <w:color w:val="00B0F0"/>
          <w:sz w:val="28"/>
        </w:rPr>
        <w:t>05 Mar 2026</w:t>
      </w:r>
      <w:bookmarkEnd w:id="2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1411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2" w:name="BK_RUH_CAI_2026_03_12_SM_462"/>
      <w:pPr/>
      <w:r>
        <w:rPr>
          <w:b/>
          <w:color w:val="00B0F0"/>
          <w:sz w:val="28"/>
        </w:rPr>
        <w:t>12 Mar 2026</w:t>
      </w:r>
      <w:bookmarkEnd w:id="2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1876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3" w:name="BK_RUH_CAI_2026_03_14_SM_462"/>
      <w:pPr/>
      <w:r>
        <w:rPr>
          <w:b/>
          <w:color w:val="00B0F0"/>
          <w:sz w:val="28"/>
        </w:rPr>
        <w:t>14 Mar 2026</w:t>
      </w:r>
      <w:bookmarkEnd w:id="2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1869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4" w:name="BK_RUH_CAI_2026_03_15_SM_462"/>
      <w:pPr/>
      <w:r>
        <w:rPr>
          <w:b/>
          <w:color w:val="00B0F0"/>
          <w:sz w:val="28"/>
        </w:rPr>
        <w:t>15 Mar 2026</w:t>
      </w:r>
      <w:bookmarkEnd w:id="2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1869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(SV-3451):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1630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2028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25" w:name="BK_RUH_CAI_2026_02_14_SM_462"/>
      <w:pPr/>
      <w:r>
        <w:rPr>
          <w:b/>
          <w:color w:val="00B0F0"/>
          <w:sz w:val="28"/>
        </w:rPr>
        <w:t>14 Feb 2026</w:t>
      </w:r>
      <w:bookmarkEnd w:id="2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6" w:name="BK_RUH_CAI_2026_02_20_SM_470"/>
      <w:pPr/>
      <w:r>
        <w:rPr>
          <w:b/>
          <w:color w:val="00B0F0"/>
          <w:sz w:val="28"/>
        </w:rPr>
        <w:t>20 Feb 2026</w:t>
      </w:r>
      <w:bookmarkEnd w:id="2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529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7" w:name="BK_RUH_CAI_2026_02_21_SM_462"/>
      <w:pPr/>
      <w:r>
        <w:rPr>
          <w:b/>
          <w:color w:val="00B0F0"/>
          <w:sz w:val="28"/>
        </w:rPr>
        <w:t>21 Feb 2026</w:t>
      </w:r>
      <w:bookmarkEnd w:id="2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529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8" w:name="BK_RUH_CAI_2026_02_22_SM_462"/>
      <w:pPr/>
      <w:r>
        <w:rPr>
          <w:b/>
          <w:color w:val="00B0F0"/>
          <w:sz w:val="28"/>
        </w:rPr>
        <w:t>22 Feb 2026</w:t>
      </w:r>
      <w:bookmarkEnd w:id="2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529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29" w:name="BK_RUH_CAI_2026_03_04_SM_470"/>
      <w:pPr/>
      <w:r>
        <w:rPr>
          <w:b/>
          <w:color w:val="00B0F0"/>
          <w:sz w:val="28"/>
        </w:rPr>
        <w:t>04 Mar 2026</w:t>
      </w:r>
      <w:bookmarkEnd w:id="2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1111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0" w:name="BK_RUH_CAI_2026_03_06_SM_470"/>
      <w:pPr/>
      <w:r>
        <w:rPr>
          <w:b/>
          <w:color w:val="00B0F0"/>
          <w:sz w:val="28"/>
        </w:rPr>
        <w:t>06 Mar 2026</w:t>
      </w:r>
      <w:bookmarkEnd w:id="2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1261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1" w:name="BK_RUH_CAI_2026_03_10_SM_470"/>
      <w:pPr/>
      <w:r>
        <w:rPr>
          <w:b/>
          <w:color w:val="00B0F0"/>
          <w:sz w:val="28"/>
        </w:rPr>
        <w:t>10 Mar 2026</w:t>
      </w:r>
      <w:bookmarkEnd w:id="2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1111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2" w:name="BK_RUH_CAI_2026_03_11_SM_470"/>
      <w:pPr/>
      <w:r>
        <w:rPr>
          <w:b/>
          <w:color w:val="00B0F0"/>
          <w:sz w:val="28"/>
        </w:rPr>
        <w:t>11 Mar 2026</w:t>
      </w:r>
      <w:bookmarkEnd w:id="2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1411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3" w:name="BK_RUH_CAI_2026_03_13_SM_462"/>
      <w:pPr/>
      <w:r>
        <w:rPr>
          <w:b/>
          <w:color w:val="00B0F0"/>
          <w:sz w:val="28"/>
        </w:rPr>
        <w:t>13 Mar 2026</w:t>
      </w:r>
      <w:bookmarkEnd w:id="2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1644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34" w:name="BK_RUH_CAI_2026_01_31_SM_462"/>
      <w:pPr/>
      <w:r>
        <w:rPr>
          <w:b/>
          <w:color w:val="00B0F0"/>
          <w:sz w:val="28"/>
        </w:rPr>
        <w:t>31 Jan 2026</w:t>
      </w:r>
      <w:bookmarkEnd w:id="2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414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5" w:name="BK_RUH_CAI_2026_02_01_SM_462"/>
      <w:pPr/>
      <w:r>
        <w:rPr>
          <w:b/>
          <w:color w:val="00B0F0"/>
          <w:sz w:val="28"/>
        </w:rPr>
        <w:t>01 Feb 2026</w:t>
      </w:r>
      <w:bookmarkEnd w:id="2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6" w:name="BK_RUH_CAI_2026_02_02_SM_470"/>
      <w:pPr/>
      <w:r>
        <w:rPr>
          <w:b/>
          <w:color w:val="00B0F0"/>
          <w:sz w:val="28"/>
        </w:rPr>
        <w:t>02 Feb 2026</w:t>
      </w:r>
      <w:bookmarkEnd w:id="2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7" w:name="BK_RUH_CAI_2026_02_03_SM_470"/>
      <w:pPr/>
      <w:r>
        <w:rPr>
          <w:b/>
          <w:color w:val="00B0F0"/>
          <w:sz w:val="28"/>
        </w:rPr>
        <w:t>03 Feb 2026</w:t>
      </w:r>
      <w:bookmarkEnd w:id="2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360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8" w:name="BK_RUH_CAI_2026_02_05_SM_462"/>
      <w:pPr/>
      <w:r>
        <w:rPr>
          <w:b/>
          <w:color w:val="00B0F0"/>
          <w:sz w:val="28"/>
        </w:rPr>
        <w:t>05 Feb 2026</w:t>
      </w:r>
      <w:bookmarkEnd w:id="2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39" w:name="BK_RUH_CAI_2026_02_06_SM_462"/>
      <w:pPr/>
      <w:r>
        <w:rPr>
          <w:b/>
          <w:color w:val="00B0F0"/>
          <w:sz w:val="28"/>
        </w:rPr>
        <w:t>06 Feb 2026</w:t>
      </w:r>
      <w:bookmarkEnd w:id="2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0" w:name="BK_RUH_CAI_2026_02_08_SM_462"/>
      <w:pPr/>
      <w:r>
        <w:rPr>
          <w:b/>
          <w:color w:val="00B0F0"/>
          <w:sz w:val="28"/>
        </w:rPr>
        <w:t>08 Feb 2026</w:t>
      </w:r>
      <w:bookmarkEnd w:id="2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1" w:name="BK_RUH_CAI_2026_02_09_SM_470"/>
      <w:pPr/>
      <w:r>
        <w:rPr>
          <w:b/>
          <w:color w:val="00B0F0"/>
          <w:sz w:val="28"/>
        </w:rPr>
        <w:t>09 Feb 2026</w:t>
      </w:r>
      <w:bookmarkEnd w:id="2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465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2" w:name="BK_RUH_CAI_2026_02_11_SM_462"/>
      <w:pPr/>
      <w:r>
        <w:rPr>
          <w:b/>
          <w:color w:val="00B0F0"/>
          <w:sz w:val="28"/>
        </w:rPr>
        <w:t>11 Feb 2026</w:t>
      </w:r>
      <w:bookmarkEnd w:id="2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3" w:name="BK_RUH_CAI_2026_02_12_SM_462"/>
      <w:pPr/>
      <w:r>
        <w:rPr>
          <w:b/>
          <w:color w:val="00B0F0"/>
          <w:sz w:val="28"/>
        </w:rPr>
        <w:t>12 Feb 2026</w:t>
      </w:r>
      <w:bookmarkEnd w:id="2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4" w:name="BK_RUH_CAI_2026_02_13_SM_462"/>
      <w:pPr/>
      <w:r>
        <w:rPr>
          <w:b/>
          <w:color w:val="00B0F0"/>
          <w:sz w:val="28"/>
        </w:rPr>
        <w:t>13 Feb 2026</w:t>
      </w:r>
      <w:bookmarkEnd w:id="2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618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5" w:name="BK_RUH_CAI_2026_02_13_SM_470"/>
      <w:pPr/>
      <w:r>
        <w:rPr>
          <w:b/>
          <w:color w:val="00B0F0"/>
          <w:sz w:val="28"/>
        </w:rPr>
        <w:t>13 Feb 2026</w:t>
      </w:r>
      <w:bookmarkEnd w:id="2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6" w:name="BK_RUH_CAI_2026_02_15_SM_462"/>
      <w:pPr/>
      <w:r>
        <w:rPr>
          <w:b/>
          <w:color w:val="00B0F0"/>
          <w:sz w:val="28"/>
        </w:rPr>
        <w:t>15 Feb 2026</w:t>
      </w:r>
      <w:bookmarkEnd w:id="2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541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7" w:name="BK_RUH_CAI_2026_02_16_SM_470"/>
      <w:pPr/>
      <w:r>
        <w:rPr>
          <w:b/>
          <w:color w:val="00B0F0"/>
          <w:sz w:val="28"/>
        </w:rPr>
        <w:t>16 Feb 2026</w:t>
      </w:r>
      <w:bookmarkEnd w:id="2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8" w:name="BK_RUH_CAI_2026_02_17_SM_470"/>
      <w:pPr/>
      <w:r>
        <w:rPr>
          <w:b/>
          <w:color w:val="00B0F0"/>
          <w:sz w:val="28"/>
        </w:rPr>
        <w:t>17 Feb 2026</w:t>
      </w:r>
      <w:bookmarkEnd w:id="2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49" w:name="BK_RUH_CAI_2026_02_18_SM_470"/>
      <w:pPr/>
      <w:r>
        <w:rPr>
          <w:b/>
          <w:color w:val="00B0F0"/>
          <w:sz w:val="28"/>
        </w:rPr>
        <w:t>18 Feb 2026</w:t>
      </w:r>
      <w:bookmarkEnd w:id="2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0" w:name="BK_RUH_CAI_2026_02_19_SM_462"/>
      <w:pPr/>
      <w:r>
        <w:rPr>
          <w:b/>
          <w:color w:val="00B0F0"/>
          <w:sz w:val="28"/>
        </w:rPr>
        <w:t>19 Feb 2026</w:t>
      </w:r>
      <w:bookmarkEnd w:id="2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SAME FARE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1" w:name="BK_RUH_CAI_2026_02_23_SM_470"/>
      <w:pPr/>
      <w:r>
        <w:rPr>
          <w:b/>
          <w:color w:val="00B0F0"/>
          <w:sz w:val="28"/>
        </w:rPr>
        <w:t>23 Feb 2026</w:t>
      </w:r>
      <w:bookmarkEnd w:id="2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2" w:name="BK_RUH_CAI_2026_02_24_SM_470"/>
      <w:pPr/>
      <w:r>
        <w:rPr>
          <w:b/>
          <w:color w:val="00B0F0"/>
          <w:sz w:val="28"/>
        </w:rPr>
        <w:t>24 Feb 2026</w:t>
      </w:r>
      <w:bookmarkEnd w:id="2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433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EGYPTAIR RUH-CAI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3" w:name="BK_RUH_CAI_2026_02_25_SM_470"/>
      <w:pPr/>
      <w:r>
        <w:rPr>
          <w:b/>
          <w:color w:val="00B0F0"/>
          <w:sz w:val="28"/>
        </w:rPr>
        <w:t>25 Feb 2026</w:t>
      </w:r>
      <w:bookmarkEnd w:id="2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443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4" w:name="BK_RUH_CAI_2026_02_26_SM_462"/>
      <w:pPr/>
      <w:r>
        <w:rPr>
          <w:b/>
          <w:color w:val="00B0F0"/>
          <w:sz w:val="28"/>
        </w:rPr>
        <w:t>26 Feb 2026</w:t>
      </w:r>
      <w:bookmarkEnd w:id="2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493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5" w:name="BK_RUH_CAI_2026_02_27_SM_470"/>
      <w:pPr/>
      <w:r>
        <w:rPr>
          <w:b/>
          <w:color w:val="00B0F0"/>
          <w:sz w:val="28"/>
        </w:rPr>
        <w:t>27 Feb 2026</w:t>
      </w:r>
      <w:bookmarkEnd w:id="2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6" w:name="BK_RUH_CAI_2026_02_28_SM_462"/>
      <w:pPr/>
      <w:r>
        <w:rPr>
          <w:b/>
          <w:color w:val="00B0F0"/>
          <w:sz w:val="28"/>
        </w:rPr>
        <w:t>28 Feb 2026</w:t>
      </w:r>
      <w:bookmarkEnd w:id="2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583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7" w:name="BK_RUH_CAI_2026_03_01_SM_462"/>
      <w:pPr/>
      <w:r>
        <w:rPr>
          <w:b/>
          <w:color w:val="00B0F0"/>
          <w:sz w:val="28"/>
        </w:rPr>
        <w:t>01 Mar 2026</w:t>
      </w:r>
      <w:bookmarkEnd w:id="2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8" w:name="BK_RUH_CAI_2026_03_02_SM_470"/>
      <w:pPr/>
      <w:r>
        <w:rPr>
          <w:b/>
          <w:color w:val="00B0F0"/>
          <w:sz w:val="28"/>
        </w:rPr>
        <w:t>02 Mar 2026</w:t>
      </w:r>
      <w:bookmarkEnd w:id="2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673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RUH-CAI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59" w:name="BK_RUH_CAI_2026_03_03_SM_470"/>
      <w:pPr/>
      <w:r>
        <w:rPr>
          <w:b/>
          <w:color w:val="00B0F0"/>
          <w:sz w:val="28"/>
        </w:rPr>
        <w:t>03 Mar 2026</w:t>
      </w:r>
      <w:bookmarkEnd w:id="2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802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0" w:name="BK_RUH_CAI_2026_03_04_SM_462"/>
      <w:pPr/>
      <w:r>
        <w:rPr>
          <w:b/>
          <w:color w:val="00B0F0"/>
          <w:sz w:val="28"/>
        </w:rPr>
        <w:t>04 Mar 2026</w:t>
      </w:r>
      <w:bookmarkEnd w:id="2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991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1" w:name="BK_RUH_CAI_2026_03_07_SM_462"/>
      <w:pPr/>
      <w:r>
        <w:rPr>
          <w:b/>
          <w:color w:val="00B0F0"/>
          <w:sz w:val="28"/>
        </w:rPr>
        <w:t>07 Mar 2026</w:t>
      </w:r>
      <w:bookmarkEnd w:id="2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991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2" w:name="BK_RUH_CAI_2026_03_08_SM_462"/>
      <w:pPr/>
      <w:r>
        <w:rPr>
          <w:b/>
          <w:color w:val="00B0F0"/>
          <w:sz w:val="28"/>
        </w:rPr>
        <w:t>08 Mar 2026</w:t>
      </w:r>
      <w:bookmarkEnd w:id="2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991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RUH-CAI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3" w:name="BK_RUH_CAI_2026_03_09_SM_470"/>
      <w:pPr/>
      <w:r>
        <w:rPr>
          <w:b/>
          <w:color w:val="00B0F0"/>
          <w:sz w:val="28"/>
        </w:rPr>
        <w:t>09 Mar 2026</w:t>
      </w:r>
      <w:bookmarkEnd w:id="2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(SM-470): </w:t>
      </w:r>
      <w:r>
        <w:rPr>
          <w:b/>
          <w:color w:val="F7941D"/>
          <w:sz w:val="28"/>
          <w:u w:val="single"/>
        </w:rPr>
        <w:t>991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4" w:name="BK_RUH_CAI_2026_03_11_SM_462"/>
      <w:pPr/>
      <w:r>
        <w:rPr>
          <w:b/>
          <w:color w:val="00B0F0"/>
          <w:sz w:val="28"/>
        </w:rPr>
        <w:t>11 Mar 2026</w:t>
      </w:r>
      <w:bookmarkEnd w:id="2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RUH-CAI </w:t>
      </w:r>
      <w:r>
        <w:rPr>
          <w:b/>
          <w:color w:val="808080"/>
          <w:sz w:val="28"/>
          <w:u w:val="single"/>
        </w:rPr>
        <w:t xml:space="preserve">(SM-462): </w:t>
      </w:r>
      <w:r>
        <w:rPr>
          <w:b/>
          <w:color w:val="F7941D"/>
          <w:sz w:val="28"/>
          <w:u w:val="single"/>
        </w:rPr>
        <w:t>1261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RUH-CAI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RUH-CAI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RUH-CAI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RUH-CAI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6"/>
          <w:footerReference w:type="default" r:id="rId5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RUH-ATZ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65" w:name="BK_RUH_ATZ_2026_03_01_SM_464"/>
      <w:pPr/>
      <w:r>
        <w:rPr>
          <w:b/>
          <w:color w:val="00B0F0"/>
          <w:sz w:val="28"/>
        </w:rPr>
        <w:t>01 Mar 2026</w:t>
      </w:r>
      <w:bookmarkEnd w:id="2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1244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(SV-417):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66" w:name="BK_RUH_ATZ_2026_02_01_SM_464"/>
      <w:pPr/>
      <w:r>
        <w:rPr>
          <w:b/>
          <w:color w:val="00B0F0"/>
          <w:sz w:val="28"/>
        </w:rPr>
        <w:t>01 Feb 2026</w:t>
      </w:r>
      <w:bookmarkEnd w:id="2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7" w:name="BK_RUH_ATZ_2026_02_03_SM_464"/>
      <w:pPr/>
      <w:r>
        <w:rPr>
          <w:b/>
          <w:color w:val="00B0F0"/>
          <w:sz w:val="28"/>
        </w:rPr>
        <w:t>03 Feb 2026</w:t>
      </w:r>
      <w:bookmarkEnd w:id="2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RUH-ATZ </w:t>
      </w:r>
      <w:r>
        <w:rPr>
          <w:b/>
          <w:color w:val="808080"/>
          <w:sz w:val="28"/>
        </w:rPr>
        <w:t>(SV-321):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8" w:name="BK_RUH_ATZ_2026_02_08_SM_464"/>
      <w:pPr/>
      <w:r>
        <w:rPr>
          <w:b/>
          <w:color w:val="00B0F0"/>
          <w:sz w:val="28"/>
        </w:rPr>
        <w:t>08 Feb 2026</w:t>
      </w:r>
      <w:bookmarkEnd w:id="2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720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69" w:name="BK_RUH_ATZ_2026_02_10_SM_464"/>
      <w:pPr/>
      <w:r>
        <w:rPr>
          <w:b/>
          <w:color w:val="00B0F0"/>
          <w:sz w:val="28"/>
        </w:rPr>
        <w:t>10 Feb 2026</w:t>
      </w:r>
      <w:bookmarkEnd w:id="2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720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0" w:name="BK_RUH_ATZ_2026_02_15_SM_464"/>
      <w:pPr/>
      <w:r>
        <w:rPr>
          <w:b/>
          <w:color w:val="00B0F0"/>
          <w:sz w:val="28"/>
        </w:rPr>
        <w:t>15 Feb 2026</w:t>
      </w:r>
      <w:bookmarkEnd w:id="2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780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547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1" w:name="BK_RUH_ATZ_2026_03_03_SM_464"/>
      <w:pPr/>
      <w:r>
        <w:rPr>
          <w:b/>
          <w:color w:val="00B0F0"/>
          <w:sz w:val="28"/>
        </w:rPr>
        <w:t>03 Mar 2026</w:t>
      </w:r>
      <w:bookmarkEnd w:id="2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1244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2" w:name="BK_RUH_ATZ_2026_03_08_SM_464"/>
      <w:pPr/>
      <w:r>
        <w:rPr>
          <w:b/>
          <w:color w:val="00B0F0"/>
          <w:sz w:val="28"/>
        </w:rPr>
        <w:t>08 Mar 2026</w:t>
      </w:r>
      <w:bookmarkEnd w:id="2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1394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162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3" w:name="BK_RUH_ATZ_2026_03_11_SM_466"/>
      <w:pPr/>
      <w:r>
        <w:rPr>
          <w:b/>
          <w:color w:val="00B0F0"/>
          <w:sz w:val="28"/>
        </w:rPr>
        <w:t>11 Mar 2026</w:t>
      </w:r>
      <w:bookmarkEnd w:id="2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1594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1258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1335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74" w:name="BK_RUH_ATZ_2026_02_04_SM_466"/>
      <w:pPr/>
      <w:r>
        <w:rPr>
          <w:b/>
          <w:color w:val="00B0F0"/>
          <w:sz w:val="28"/>
        </w:rPr>
        <w:t>04 Feb 2026</w:t>
      </w:r>
      <w:bookmarkEnd w:id="2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5" w:name="BK_RUH_ATZ_2026_02_11_SM_466"/>
      <w:pPr/>
      <w:r>
        <w:rPr>
          <w:b/>
          <w:color w:val="00B0F0"/>
          <w:sz w:val="28"/>
        </w:rPr>
        <w:t>11 Feb 2026</w:t>
      </w:r>
      <w:bookmarkEnd w:id="2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720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(MS-8240):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6" w:name="BK_RUH_ATZ_2026_02_17_SM_464"/>
      <w:pPr/>
      <w:r>
        <w:rPr>
          <w:b/>
          <w:color w:val="00B0F0"/>
          <w:sz w:val="28"/>
        </w:rPr>
        <w:t>17 Feb 2026</w:t>
      </w:r>
      <w:bookmarkEnd w:id="2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(MS-648):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7" w:name="BK_RUH_ATZ_2026_02_18_SM_466"/>
      <w:pPr/>
      <w:r>
        <w:rPr>
          <w:b/>
          <w:color w:val="00B0F0"/>
          <w:sz w:val="28"/>
        </w:rPr>
        <w:t>18 Feb 2026</w:t>
      </w:r>
      <w:bookmarkEnd w:id="2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398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8" w:name="BK_RUH_ATZ_2026_02_22_SM_464"/>
      <w:pPr/>
      <w:r>
        <w:rPr>
          <w:b/>
          <w:color w:val="00B0F0"/>
          <w:sz w:val="28"/>
        </w:rPr>
        <w:t>22 Feb 2026</w:t>
      </w:r>
      <w:bookmarkEnd w:id="2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79" w:name="BK_RUH_ATZ_2026_02_24_SM_464"/>
      <w:pPr/>
      <w:r>
        <w:rPr>
          <w:b/>
          <w:color w:val="00B0F0"/>
          <w:sz w:val="28"/>
        </w:rPr>
        <w:t>24 Feb 2026</w:t>
      </w:r>
      <w:bookmarkEnd w:id="2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662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EGYPTAIR RUH-ATZ </w:t>
      </w:r>
      <w:r>
        <w:rPr>
          <w:b/>
          <w:color w:val="808080"/>
          <w:sz w:val="28"/>
        </w:rPr>
        <w:t>(MS-652):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0" w:name="BK_RUH_ATZ_2026_02_25_SM_466"/>
      <w:pPr/>
      <w:r>
        <w:rPr>
          <w:b/>
          <w:color w:val="00B0F0"/>
          <w:sz w:val="28"/>
        </w:rPr>
        <w:t>25 Feb 2026</w:t>
      </w:r>
      <w:bookmarkEnd w:id="2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(SM-466): </w:t>
      </w:r>
      <w:r>
        <w:rPr>
          <w:b/>
          <w:color w:val="F7941D"/>
          <w:sz w:val="28"/>
          <w:u w:val="single"/>
        </w:rPr>
        <w:t>728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color w:val="00B050"/>
          <w:sz w:val="28"/>
        </w:rPr>
        <w:t xml:space="preserve">NESMA AIRLINES RUH-ATZ </w:t>
      </w:r>
      <w:r>
        <w:rPr>
          <w:b/>
          <w:color w:val="808080"/>
          <w:sz w:val="28"/>
        </w:rPr>
        <w:t>(NE-161):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RUH-ATZ </w:t>
      </w:r>
      <w:r>
        <w:rPr>
          <w:b/>
          <w:color w:val="808080"/>
          <w:sz w:val="28"/>
        </w:rPr>
        <w:t>(NP-252):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1" w:name="BK_RUH_ATZ_2026_03_10_SM_464"/>
      <w:pPr/>
      <w:r>
        <w:rPr>
          <w:b/>
          <w:color w:val="00B0F0"/>
          <w:sz w:val="28"/>
        </w:rPr>
        <w:t>10 Mar 2026</w:t>
      </w:r>
      <w:bookmarkEnd w:id="2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RUH-ATZ </w:t>
      </w:r>
      <w:r>
        <w:rPr>
          <w:b/>
          <w:color w:val="808080"/>
          <w:sz w:val="28"/>
          <w:u w:val="single"/>
        </w:rPr>
        <w:t xml:space="preserve">(SM-464): </w:t>
      </w:r>
      <w:r>
        <w:rPr>
          <w:b/>
          <w:color w:val="F7941D"/>
          <w:sz w:val="28"/>
          <w:u w:val="single"/>
        </w:rPr>
        <w:t>1244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RUH-ATZ </w:t>
      </w:r>
      <w:r>
        <w:rPr>
          <w:b/>
          <w:color w:val="808080"/>
          <w:sz w:val="28"/>
        </w:rPr>
        <w:t>(XY-269):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RUH-ATZ </w:t>
      </w:r>
      <w:r>
        <w:rPr>
          <w:b/>
          <w:color w:val="808080"/>
          <w:sz w:val="28"/>
        </w:rPr>
        <w:t>(F3-605):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RUH-ATZ </w:t>
      </w:r>
      <w:r>
        <w:rPr>
          <w:b/>
          <w:color w:val="808080"/>
          <w:sz w:val="28"/>
        </w:rPr>
        <w:t>(E5-416):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7"/>
          <w:footerReference w:type="default" r:id="rId5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282" w:name="BK_DMM_CAI_2026_02_20_SM_434"/>
      <w:pPr/>
      <w:r>
        <w:rPr>
          <w:b/>
          <w:color w:val="00B0F0"/>
          <w:sz w:val="28"/>
        </w:rPr>
        <w:t>20 Feb 2026</w:t>
      </w:r>
      <w:bookmarkEnd w:id="2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283" w:name="BK_DMM_CAI_2026_01_30_SM_434"/>
      <w:pPr/>
      <w:r>
        <w:rPr>
          <w:b/>
          <w:color w:val="00B0F0"/>
          <w:sz w:val="28"/>
        </w:rPr>
        <w:t>30 Jan 2026</w:t>
      </w:r>
      <w:bookmarkEnd w:id="2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4" w:name="BK_DMM_CAI_2026_02_27_SM_434"/>
      <w:pPr/>
      <w:r>
        <w:rPr>
          <w:b/>
          <w:color w:val="00B0F0"/>
          <w:sz w:val="28"/>
        </w:rPr>
        <w:t>27 Feb 2026</w:t>
      </w:r>
      <w:bookmarkEnd w:id="2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5" w:name="BK_DMM_CAI_2026_02_28_SM_434"/>
      <w:pPr/>
      <w:r>
        <w:rPr>
          <w:b/>
          <w:color w:val="00B0F0"/>
          <w:sz w:val="28"/>
        </w:rPr>
        <w:t>28 Feb 2026</w:t>
      </w:r>
      <w:bookmarkEnd w:id="2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138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6" w:name="BK_DMM_CAI_2026_03_05_SM_434"/>
      <w:pPr/>
      <w:r>
        <w:rPr>
          <w:b/>
          <w:color w:val="00B0F0"/>
          <w:sz w:val="28"/>
        </w:rPr>
        <w:t>05 Mar 2026</w:t>
      </w:r>
      <w:bookmarkEnd w:id="2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1136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7" w:name="BK_DMM_CAI_2026_03_12_SM_434"/>
      <w:pPr/>
      <w:r>
        <w:rPr>
          <w:b/>
          <w:color w:val="00B0F0"/>
          <w:sz w:val="28"/>
        </w:rPr>
        <w:t>12 Mar 2026</w:t>
      </w:r>
      <w:bookmarkEnd w:id="2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1676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288" w:name="BK_DMM_CAI_2026_01_31_SM_434"/>
      <w:pPr/>
      <w:r>
        <w:rPr>
          <w:b/>
          <w:color w:val="00B0F0"/>
          <w:sz w:val="28"/>
        </w:rPr>
        <w:t>31 Jan 2026</w:t>
      </w:r>
      <w:bookmarkEnd w:id="2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89" w:name="BK_DMM_CAI_2026_02_03_SM_434"/>
      <w:pPr/>
      <w:r>
        <w:rPr>
          <w:b/>
          <w:color w:val="00B0F0"/>
          <w:sz w:val="28"/>
        </w:rPr>
        <w:t>03 Feb 2026</w:t>
      </w:r>
      <w:bookmarkEnd w:id="2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0" w:name="BK_DMM_CAI_2026_02_05_SM_434"/>
      <w:pPr/>
      <w:r>
        <w:rPr>
          <w:b/>
          <w:color w:val="00B0F0"/>
          <w:sz w:val="28"/>
        </w:rPr>
        <w:t>05 Feb 2026</w:t>
      </w:r>
      <w:bookmarkEnd w:id="2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651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1" w:name="BK_DMM_CAI_2026_02_06_SM_434"/>
      <w:pPr/>
      <w:r>
        <w:rPr>
          <w:b/>
          <w:color w:val="00B0F0"/>
          <w:sz w:val="28"/>
        </w:rPr>
        <w:t>06 Feb 2026</w:t>
      </w:r>
      <w:bookmarkEnd w:id="2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728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2" w:name="BK_DMM_CAI_2026_02_07_SM_434"/>
      <w:pPr/>
      <w:r>
        <w:rPr>
          <w:b/>
          <w:color w:val="00B0F0"/>
          <w:sz w:val="28"/>
        </w:rPr>
        <w:t>07 Feb 2026</w:t>
      </w:r>
      <w:bookmarkEnd w:id="2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3" w:name="BK_DMM_CAI_2026_02_10_SM_434"/>
      <w:pPr/>
      <w:r>
        <w:rPr>
          <w:b/>
          <w:color w:val="00B0F0"/>
          <w:sz w:val="28"/>
        </w:rPr>
        <w:t>10 Feb 2026</w:t>
      </w:r>
      <w:bookmarkEnd w:id="2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4" w:name="BK_DMM_CAI_2026_02_12_SM_434"/>
      <w:pPr/>
      <w:r>
        <w:rPr>
          <w:b/>
          <w:color w:val="00B0F0"/>
          <w:sz w:val="28"/>
        </w:rPr>
        <w:t>12 Feb 2026</w:t>
      </w:r>
      <w:bookmarkEnd w:id="2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575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94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5" w:name="BK_DMM_CAI_2026_02_13_SM_434"/>
      <w:pPr/>
      <w:r>
        <w:rPr>
          <w:b/>
          <w:color w:val="00B0F0"/>
          <w:sz w:val="28"/>
        </w:rPr>
        <w:t>13 Feb 2026</w:t>
      </w:r>
      <w:bookmarkEnd w:id="2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524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6" w:name="BK_DMM_CAI_2026_02_14_SM_434"/>
      <w:pPr/>
      <w:r>
        <w:rPr>
          <w:b/>
          <w:color w:val="00B0F0"/>
          <w:sz w:val="28"/>
        </w:rPr>
        <w:t>14 Feb 2026</w:t>
      </w:r>
      <w:bookmarkEnd w:id="2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524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7" w:name="BK_DMM_CAI_2026_02_17_SM_434"/>
      <w:pPr/>
      <w:r>
        <w:rPr>
          <w:b/>
          <w:color w:val="00B0F0"/>
          <w:sz w:val="28"/>
        </w:rPr>
        <w:t>17 Feb 2026</w:t>
      </w:r>
      <w:bookmarkEnd w:id="2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476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8" w:name="BK_DMM_CAI_2026_02_19_SM_434"/>
      <w:pPr/>
      <w:r>
        <w:rPr>
          <w:b/>
          <w:color w:val="00B0F0"/>
          <w:sz w:val="28"/>
        </w:rPr>
        <w:t>19 Feb 2026</w:t>
      </w:r>
      <w:bookmarkEnd w:id="2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566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299" w:name="BK_DMM_CAI_2026_02_21_SM_434"/>
      <w:pPr/>
      <w:r>
        <w:rPr>
          <w:b/>
          <w:color w:val="00B0F0"/>
          <w:sz w:val="28"/>
        </w:rPr>
        <w:t>21 Feb 2026</w:t>
      </w:r>
      <w:bookmarkEnd w:id="2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476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0" w:name="BK_DMM_CAI_2026_02_24_SM_434"/>
      <w:pPr/>
      <w:r>
        <w:rPr>
          <w:b/>
          <w:color w:val="00B0F0"/>
          <w:sz w:val="28"/>
        </w:rPr>
        <w:t>24 Feb 2026</w:t>
      </w:r>
      <w:bookmarkEnd w:id="3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446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1" w:name="BK_DMM_CAI_2026_03_03_SM_434"/>
      <w:pPr/>
      <w:r>
        <w:rPr>
          <w:b/>
          <w:color w:val="00B0F0"/>
          <w:sz w:val="28"/>
        </w:rPr>
        <w:t>03 Mar 2026</w:t>
      </w:r>
      <w:bookmarkEnd w:id="3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896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2" w:name="BK_DMM_CAI_2026_03_06_SM_434"/>
      <w:pPr/>
      <w:r>
        <w:rPr>
          <w:b/>
          <w:color w:val="00B0F0"/>
          <w:sz w:val="28"/>
        </w:rPr>
        <w:t>06 Mar 2026</w:t>
      </w:r>
      <w:bookmarkEnd w:id="3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1136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3" w:name="BK_DMM_CAI_2026_03_07_SM_434"/>
      <w:pPr/>
      <w:r>
        <w:rPr>
          <w:b/>
          <w:color w:val="00B0F0"/>
          <w:sz w:val="28"/>
        </w:rPr>
        <w:t>07 Mar 2026</w:t>
      </w:r>
      <w:bookmarkEnd w:id="3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1016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DMM-CAI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DMM-CAI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1203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4" w:name="BK_DMM_CAI_2026_03_10_SM_434"/>
      <w:pPr/>
      <w:r>
        <w:rPr>
          <w:b/>
          <w:color w:val="00B0F0"/>
          <w:sz w:val="28"/>
        </w:rPr>
        <w:t>10 Mar 2026</w:t>
      </w:r>
      <w:bookmarkEnd w:id="3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1136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06:30 AM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5" w:name="BK_DMM_CAI_2026_03_13_SM_434"/>
      <w:pPr/>
      <w:r>
        <w:rPr>
          <w:b/>
          <w:color w:val="00B0F0"/>
          <w:sz w:val="28"/>
        </w:rPr>
        <w:t>13 Mar 2026</w:t>
      </w:r>
      <w:bookmarkEnd w:id="3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1436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6" w:name="BK_DMM_CAI_2026_03_14_SM_434"/>
      <w:pPr/>
      <w:r>
        <w:rPr>
          <w:b/>
          <w:color w:val="00B0F0"/>
          <w:sz w:val="28"/>
        </w:rPr>
        <w:t>14 Mar 2026</w:t>
      </w:r>
      <w:bookmarkEnd w:id="3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DMM-CAI </w:t>
      </w:r>
      <w:r>
        <w:rPr>
          <w:b/>
          <w:color w:val="808080"/>
          <w:sz w:val="28"/>
          <w:u w:val="single"/>
        </w:rPr>
        <w:t xml:space="preserve">(SM-434): </w:t>
      </w:r>
      <w:r>
        <w:rPr>
          <w:b/>
          <w:color w:val="F7941D"/>
          <w:sz w:val="28"/>
          <w:u w:val="single"/>
        </w:rPr>
        <w:t>1256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PM</w:t>
      </w:r>
    </w:p>
    <w:p>
      <w:pPr/>
      <w:r>
        <w:rPr>
          <w:b/>
          <w:color w:val="00B050"/>
          <w:sz w:val="28"/>
        </w:rPr>
        <w:t xml:space="preserve">FLYADEAL DMM-CAI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DMM-CAI </w:t>
      </w:r>
      <w:r>
        <w:rPr>
          <w:b/>
          <w:color w:val="808080"/>
          <w:sz w:val="28"/>
        </w:rPr>
        <w:t>(NE-155):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DMM-CAI </w:t>
      </w:r>
      <w:r>
        <w:rPr>
          <w:b/>
          <w:color w:val="808080"/>
          <w:sz w:val="28"/>
        </w:rPr>
        <w:t>(NP-132):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DMM-CAI </w:t>
      </w:r>
      <w:r>
        <w:rPr>
          <w:b/>
          <w:color w:val="808080"/>
          <w:sz w:val="28"/>
        </w:rPr>
        <w:t>(E5-316):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8"/>
          <w:footerReference w:type="default" r:id="rId5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DMM-ATZ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07" w:name="BK_DMM_ATZ_2026_02_02_SM_438"/>
      <w:pPr/>
      <w:r>
        <w:rPr>
          <w:b/>
          <w:color w:val="00B0F0"/>
          <w:sz w:val="28"/>
        </w:rPr>
        <w:t>02 Feb 2026</w:t>
      </w:r>
      <w:bookmarkEnd w:id="3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915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DMM-ATZ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08" w:name="BK_DMM_ATZ_2026_02_16_SM_438"/>
      <w:pPr/>
      <w:r>
        <w:rPr>
          <w:b/>
          <w:color w:val="00B0F0"/>
          <w:sz w:val="28"/>
        </w:rPr>
        <w:t>16 Feb 2026</w:t>
      </w:r>
      <w:bookmarkEnd w:id="3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826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EGYPTAIR DMM-ATZ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DMM-ATZ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09" w:name="BK_DMM_ATZ_2026_02_06_SM_438"/>
      <w:pPr/>
      <w:r>
        <w:rPr>
          <w:b/>
          <w:color w:val="00B0F0"/>
          <w:sz w:val="28"/>
        </w:rPr>
        <w:t>06 Feb 2026</w:t>
      </w:r>
      <w:bookmarkEnd w:id="3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915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0" w:name="BK_DMM_ATZ_2026_02_13_SM_438"/>
      <w:pPr/>
      <w:r>
        <w:rPr>
          <w:b/>
          <w:color w:val="00B0F0"/>
          <w:sz w:val="28"/>
        </w:rPr>
        <w:t>13 Feb 2026</w:t>
      </w:r>
      <w:bookmarkEnd w:id="3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915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DMM-ATZ </w:t>
      </w:r>
      <w:r>
        <w:rPr>
          <w:b/>
          <w:color w:val="808080"/>
          <w:sz w:val="28"/>
        </w:rPr>
        <w:t>(MS-684):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1" w:name="BK_DMM_ATZ_2026_02_20_SM_438"/>
      <w:pPr/>
      <w:r>
        <w:rPr>
          <w:b/>
          <w:color w:val="00B0F0"/>
          <w:sz w:val="28"/>
        </w:rPr>
        <w:t>20 Feb 2026</w:t>
      </w:r>
      <w:bookmarkEnd w:id="3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color w:val="00B050"/>
          <w:sz w:val="28"/>
        </w:rPr>
        <w:t xml:space="preserve">EGYPTAIR DMM-ATZ </w:t>
      </w:r>
      <w:r>
        <w:rPr>
          <w:b/>
          <w:color w:val="808080"/>
          <w:sz w:val="28"/>
        </w:rPr>
        <w:t>(MS-688):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DMM-ATZ </w:t>
      </w:r>
      <w:r>
        <w:rPr>
          <w:b/>
          <w:color w:val="808080"/>
          <w:sz w:val="28"/>
        </w:rPr>
        <w:t>(F3-911):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2" w:name="BK_DMM_ATZ_2026_02_23_SM_438"/>
      <w:pPr/>
      <w:r>
        <w:rPr>
          <w:b/>
          <w:color w:val="00B0F0"/>
          <w:sz w:val="28"/>
        </w:rPr>
        <w:t>23 Feb 2026</w:t>
      </w:r>
      <w:bookmarkEnd w:id="3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686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3" w:name="BK_DMM_ATZ_2026_03_02_SM_438"/>
      <w:pPr/>
      <w:r>
        <w:rPr>
          <w:b/>
          <w:color w:val="00B0F0"/>
          <w:sz w:val="28"/>
        </w:rPr>
        <w:t>02 Mar 2026</w:t>
      </w:r>
      <w:bookmarkEnd w:id="3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DMM-ATZ </w:t>
      </w:r>
      <w:r>
        <w:rPr>
          <w:b/>
          <w:color w:val="808080"/>
          <w:sz w:val="28"/>
          <w:u w:val="single"/>
        </w:rPr>
        <w:t xml:space="preserve">(SM-438): </w:t>
      </w:r>
      <w:r>
        <w:rPr>
          <w:b/>
          <w:color w:val="F7941D"/>
          <w:sz w:val="28"/>
          <w:u w:val="single"/>
        </w:rPr>
        <w:t>926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DMM-ATZ </w:t>
      </w:r>
      <w:r>
        <w:rPr>
          <w:b/>
          <w:color w:val="808080"/>
          <w:sz w:val="28"/>
        </w:rPr>
        <w:t>(XY-894):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DMM-ATZ </w:t>
      </w:r>
      <w:r>
        <w:rPr>
          <w:b/>
          <w:color w:val="808080"/>
          <w:sz w:val="28"/>
        </w:rPr>
        <w:t>(NP-232):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19"/>
          <w:footerReference w:type="default" r:id="rId5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14" w:name="BK_TUU_CAI_2026_02_19_SM_326"/>
      <w:pPr/>
      <w:r>
        <w:rPr>
          <w:b/>
          <w:color w:val="00B0F0"/>
          <w:sz w:val="28"/>
        </w:rPr>
        <w:t>19 Feb 2026</w:t>
      </w:r>
      <w:bookmarkEnd w:id="3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5" w:name="BK_TUU_CAI_2026_02_21_SM_326"/>
      <w:pPr/>
      <w:r>
        <w:rPr>
          <w:b/>
          <w:color w:val="00B0F0"/>
          <w:sz w:val="28"/>
        </w:rPr>
        <w:t>21 Feb 2026</w:t>
      </w:r>
      <w:bookmarkEnd w:id="3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6" w:name="BK_TUU_CAI_2026_02_26_SM_326"/>
      <w:pPr/>
      <w:r>
        <w:rPr>
          <w:b/>
          <w:color w:val="00B0F0"/>
          <w:sz w:val="28"/>
        </w:rPr>
        <w:t>26 Feb 2026</w:t>
      </w:r>
      <w:bookmarkEnd w:id="3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30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7" w:name="BK_TUU_CAI_2026_03_12_SM_326"/>
      <w:pPr/>
      <w:r>
        <w:rPr>
          <w:b/>
          <w:color w:val="00B0F0"/>
          <w:sz w:val="28"/>
        </w:rPr>
        <w:t>12 Mar 2026</w:t>
      </w:r>
      <w:bookmarkEnd w:id="3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730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18" w:name="BK_TUU_CAI_2026_01_31_SM_326"/>
      <w:pPr/>
      <w:r>
        <w:rPr>
          <w:b/>
          <w:color w:val="00B0F0"/>
          <w:sz w:val="28"/>
        </w:rPr>
        <w:t>31 Jan 2026</w:t>
      </w:r>
      <w:bookmarkEnd w:id="3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TUU-CAI </w:t>
      </w:r>
      <w:r>
        <w:rPr>
          <w:b/>
          <w:color w:val="808080"/>
          <w:sz w:val="28"/>
        </w:rPr>
        <w:t>(NP-108):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319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19" w:name="BK_TUU_CAI_2026_02_05_SM_326"/>
      <w:pPr/>
      <w:r>
        <w:rPr>
          <w:b/>
          <w:color w:val="00B0F0"/>
          <w:sz w:val="28"/>
        </w:rPr>
        <w:t>05 Feb 2026</w:t>
      </w:r>
      <w:bookmarkEnd w:id="3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0" w:name="BK_TUU_CAI_2026_02_07_SM_326"/>
      <w:pPr/>
      <w:r>
        <w:rPr>
          <w:b/>
          <w:color w:val="00B0F0"/>
          <w:sz w:val="28"/>
        </w:rPr>
        <w:t>07 Feb 2026</w:t>
      </w:r>
      <w:bookmarkEnd w:id="3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1" w:name="BK_TUU_CAI_2026_02_12_SM_326"/>
      <w:pPr/>
      <w:r>
        <w:rPr>
          <w:b/>
          <w:color w:val="00B0F0"/>
          <w:sz w:val="28"/>
        </w:rPr>
        <w:t>12 Feb 2026</w:t>
      </w:r>
      <w:bookmarkEnd w:id="3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2" w:name="BK_TUU_CAI_2026_02_14_SM_326"/>
      <w:pPr/>
      <w:r>
        <w:rPr>
          <w:b/>
          <w:color w:val="00B0F0"/>
          <w:sz w:val="28"/>
        </w:rPr>
        <w:t>14 Feb 2026</w:t>
      </w:r>
      <w:bookmarkEnd w:id="3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334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97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3" w:name="BK_TUU_CAI_2026_02_28_SM_326"/>
      <w:pPr/>
      <w:r>
        <w:rPr>
          <w:b/>
          <w:color w:val="00B0F0"/>
          <w:sz w:val="28"/>
        </w:rPr>
        <w:t>28 Feb 2026</w:t>
      </w:r>
      <w:bookmarkEnd w:id="3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353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4" w:name="BK_TUU_CAI_2026_03_05_SM_326"/>
      <w:pPr/>
      <w:r>
        <w:rPr>
          <w:b/>
          <w:color w:val="00B0F0"/>
          <w:sz w:val="28"/>
        </w:rPr>
        <w:t>05 Mar 2026</w:t>
      </w:r>
      <w:bookmarkEnd w:id="3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616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5" w:name="BK_TUU_CAI_2026_03_07_SM_326"/>
      <w:pPr/>
      <w:r>
        <w:rPr>
          <w:b/>
          <w:color w:val="00B0F0"/>
          <w:sz w:val="28"/>
        </w:rPr>
        <w:t>07 Mar 2026</w:t>
      </w:r>
      <w:bookmarkEnd w:id="3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616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TUU-CAI </w:t>
      </w:r>
      <w:r>
        <w:rPr>
          <w:b/>
          <w:color w:val="808080"/>
          <w:sz w:val="28"/>
        </w:rPr>
        <w:t>(NE-121):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6" w:name="BK_TUU_CAI_2026_03_14_SM_326"/>
      <w:pPr/>
      <w:r>
        <w:rPr>
          <w:b/>
          <w:color w:val="00B0F0"/>
          <w:sz w:val="28"/>
        </w:rPr>
        <w:t>14 Mar 2026</w:t>
      </w:r>
      <w:bookmarkEnd w:id="3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TUU-CAI </w:t>
      </w:r>
      <w:r>
        <w:rPr>
          <w:b/>
          <w:color w:val="808080"/>
          <w:sz w:val="28"/>
          <w:u w:val="single"/>
        </w:rPr>
        <w:t xml:space="preserve">(SM-326): </w:t>
      </w:r>
      <w:r>
        <w:rPr>
          <w:b/>
          <w:color w:val="F7941D"/>
          <w:sz w:val="28"/>
          <w:u w:val="single"/>
        </w:rPr>
        <w:t>658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PM</w:t>
      </w:r>
    </w:p>
    <w:p>
      <w:pPr/>
      <w:r>
        <w:rPr>
          <w:b/>
          <w:color w:val="00B050"/>
          <w:sz w:val="28"/>
        </w:rPr>
        <w:t xml:space="preserve">EGYPTAIR TUU-CAI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99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0"/>
          <w:footerReference w:type="default" r:id="rId5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TUU-ATZ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27" w:name="BK_TUU_ATZ_2026_02_06_SM_328"/>
      <w:pPr/>
      <w:r>
        <w:rPr>
          <w:b/>
          <w:color w:val="00B0F0"/>
          <w:sz w:val="28"/>
        </w:rPr>
        <w:t>06 Feb 2026</w:t>
      </w:r>
      <w:bookmarkEnd w:id="3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TUU-ATZ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8" w:name="BK_TUU_ATZ_2026_02_13_SM_328"/>
      <w:pPr/>
      <w:r>
        <w:rPr>
          <w:b/>
          <w:color w:val="00B0F0"/>
          <w:sz w:val="28"/>
        </w:rPr>
        <w:t>13 Feb 2026</w:t>
      </w:r>
      <w:bookmarkEnd w:id="3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TUU-ATZ </w:t>
      </w:r>
      <w:r>
        <w:rPr>
          <w:b/>
          <w:color w:val="808080"/>
          <w:sz w:val="28"/>
        </w:rPr>
        <w:t>(NP-118):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29" w:name="BK_TUU_ATZ_2026_02_20_SM_328"/>
      <w:pPr/>
      <w:r>
        <w:rPr>
          <w:b/>
          <w:color w:val="00B0F0"/>
          <w:sz w:val="28"/>
        </w:rPr>
        <w:t>20 Feb 2026</w:t>
      </w:r>
      <w:bookmarkEnd w:id="3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0" w:name="BK_TUU_ATZ_2026_02_27_SM_328"/>
      <w:pPr/>
      <w:r>
        <w:rPr>
          <w:b/>
          <w:color w:val="00B0F0"/>
          <w:sz w:val="28"/>
        </w:rPr>
        <w:t>27 Feb 2026</w:t>
      </w:r>
      <w:bookmarkEnd w:id="3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536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1" w:name="BK_TUU_ATZ_2026_03_06_SM_328"/>
      <w:pPr/>
      <w:r>
        <w:rPr>
          <w:b/>
          <w:color w:val="00B0F0"/>
          <w:sz w:val="28"/>
        </w:rPr>
        <w:t>06 Mar 2026</w:t>
      </w:r>
      <w:bookmarkEnd w:id="3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TUU-ATZ </w:t>
      </w:r>
      <w:r>
        <w:rPr>
          <w:b/>
          <w:color w:val="808080"/>
          <w:sz w:val="28"/>
          <w:u w:val="single"/>
        </w:rPr>
        <w:t xml:space="preserve">(SM-328): </w:t>
      </w:r>
      <w:r>
        <w:rPr>
          <w:b/>
          <w:color w:val="F7941D"/>
          <w:sz w:val="28"/>
          <w:u w:val="single"/>
        </w:rPr>
        <w:t>754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PM</w:t>
      </w:r>
    </w:p>
    <w:p>
      <w:pPr/>
      <w:r>
        <w:rPr>
          <w:b/>
          <w:color w:val="00B050"/>
          <w:sz w:val="28"/>
        </w:rPr>
        <w:t xml:space="preserve">EGYPTAIR TUU-ATZ </w:t>
      </w:r>
      <w:r>
        <w:rPr>
          <w:b/>
          <w:color w:val="808080"/>
          <w:sz w:val="28"/>
        </w:rPr>
        <w:t>(MS-812):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1"/>
          <w:footerReference w:type="default" r:id="rId5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AJF-CAI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32" w:name="BK_AJF_CAI_2026_02_05_SM_322"/>
      <w:pPr/>
      <w:r>
        <w:rPr>
          <w:b/>
          <w:color w:val="00B0F0"/>
          <w:sz w:val="28"/>
        </w:rPr>
        <w:t>05 Feb 2026</w:t>
      </w:r>
      <w:bookmarkEnd w:id="3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AJF-CAI </w:t>
      </w:r>
      <w:r>
        <w:rPr>
          <w:b/>
          <w:color w:val="808080"/>
          <w:sz w:val="28"/>
          <w:u w:val="single"/>
        </w:rPr>
        <w:t xml:space="preserve">(SM-322): </w:t>
      </w:r>
      <w:r>
        <w:rPr>
          <w:b/>
          <w:color w:val="F7941D"/>
          <w:sz w:val="28"/>
          <w:u w:val="single"/>
        </w:rPr>
        <w:t>521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NILE AIR AJF-CAI </w:t>
      </w:r>
      <w:r>
        <w:rPr>
          <w:b/>
          <w:color w:val="808080"/>
          <w:sz w:val="28"/>
        </w:rPr>
        <w:t>(NP-120):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2"/>
          <w:footerReference w:type="default" r:id="rId5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AJF-ATZ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33" w:name="BK_AJF_ATZ_2026_01_30_SM_324"/>
      <w:pPr/>
      <w:r>
        <w:rPr>
          <w:b/>
          <w:color w:val="00B0F0"/>
          <w:sz w:val="28"/>
        </w:rPr>
        <w:t>30 Jan 2026</w:t>
      </w:r>
      <w:bookmarkEnd w:id="3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AJF-ATZ </w:t>
      </w:r>
      <w:r>
        <w:rPr>
          <w:b/>
          <w:color w:val="808080"/>
          <w:sz w:val="28"/>
          <w:u w:val="single"/>
        </w:rPr>
        <w:t xml:space="preserve">(SM-324): </w:t>
      </w:r>
      <w:r>
        <w:rPr>
          <w:b/>
          <w:color w:val="F7941D"/>
          <w:sz w:val="28"/>
          <w:u w:val="single"/>
        </w:rPr>
        <w:t>882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NILE AIR AJF-ATZ </w:t>
      </w:r>
      <w:r>
        <w:rPr>
          <w:b/>
          <w:color w:val="808080"/>
          <w:sz w:val="28"/>
        </w:rPr>
        <w:t>(NP-110):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3"/>
          <w:footerReference w:type="default" r:id="rId5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YNB-CAI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34" w:name="BK_YNB_CAI_2026_02_06_SM_442"/>
      <w:pPr/>
      <w:r>
        <w:rPr>
          <w:b/>
          <w:color w:val="00B0F0"/>
          <w:sz w:val="28"/>
        </w:rPr>
        <w:t>06 Feb 2026</w:t>
      </w:r>
      <w:bookmarkEnd w:id="3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874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5" w:name="BK_YNB_CAI_2026_02_19_SM_932"/>
      <w:pPr/>
      <w:r>
        <w:rPr>
          <w:b/>
          <w:color w:val="00B0F0"/>
          <w:sz w:val="28"/>
        </w:rPr>
        <w:t>19 Feb 2026</w:t>
      </w:r>
      <w:bookmarkEnd w:id="3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(SM-932): </w:t>
      </w:r>
      <w:r>
        <w:rPr>
          <w:b/>
          <w:color w:val="F7941D"/>
          <w:sz w:val="28"/>
          <w:u w:val="single"/>
        </w:rPr>
        <w:t>3238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6" w:name="BK_YNB_CAI_2026_02_20_SM_932"/>
      <w:pPr/>
      <w:r>
        <w:rPr>
          <w:b/>
          <w:color w:val="00B0F0"/>
          <w:sz w:val="28"/>
        </w:rPr>
        <w:t>20 Feb 2026</w:t>
      </w:r>
      <w:bookmarkEnd w:id="3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(SM-932): </w:t>
      </w:r>
      <w:r>
        <w:rPr>
          <w:b/>
          <w:color w:val="F7941D"/>
          <w:sz w:val="28"/>
          <w:u w:val="single"/>
        </w:rPr>
        <w:t>3238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05:55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7" w:name="BK_YNB_CAI_2026_02_23_SM_932"/>
      <w:pPr/>
      <w:r>
        <w:rPr>
          <w:b/>
          <w:color w:val="00B0F0"/>
          <w:sz w:val="28"/>
        </w:rPr>
        <w:t>23 Feb 2026</w:t>
      </w:r>
      <w:bookmarkEnd w:id="3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(SM-932): </w:t>
      </w:r>
      <w:r>
        <w:rPr>
          <w:b/>
          <w:color w:val="F7941D"/>
          <w:sz w:val="28"/>
          <w:u w:val="single"/>
        </w:rPr>
        <w:t>3238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2950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38" w:name="BK_YNB_CAI_2026_02_08_SM_984"/>
      <w:pPr/>
      <w:r>
        <w:rPr>
          <w:b/>
          <w:color w:val="00B0F0"/>
          <w:sz w:val="28"/>
        </w:rPr>
        <w:t>08 Feb 2026</w:t>
      </w:r>
      <w:bookmarkEnd w:id="3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(SM-984): </w:t>
      </w:r>
      <w:r>
        <w:rPr>
          <w:b/>
          <w:color w:val="F7941D"/>
          <w:sz w:val="28"/>
          <w:u w:val="single"/>
        </w:rPr>
        <w:t>374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39" w:name="BK_YNB_CAI_2026_02_08_SM_986"/>
      <w:pPr/>
      <w:r>
        <w:rPr>
          <w:b/>
          <w:color w:val="00B0F0"/>
          <w:sz w:val="28"/>
        </w:rPr>
        <w:t>08 Feb 2026</w:t>
      </w:r>
      <w:bookmarkEnd w:id="3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(SM-986):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11:59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0" w:name="BK_YNB_CAI_2026_02_09_SM_442"/>
      <w:pPr/>
      <w:r>
        <w:rPr>
          <w:b/>
          <w:color w:val="00B0F0"/>
          <w:sz w:val="28"/>
        </w:rPr>
        <w:t>09 Feb 2026</w:t>
      </w:r>
      <w:bookmarkEnd w:id="3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1" w:name="BK_YNB_CAI_2026_02_10_SM_442"/>
      <w:pPr/>
      <w:r>
        <w:rPr>
          <w:b/>
          <w:color w:val="00B0F0"/>
          <w:sz w:val="28"/>
        </w:rPr>
        <w:t>10 Feb 2026</w:t>
      </w:r>
      <w:bookmarkEnd w:id="3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2" w:name="BK_YNB_CAI_2026_02_11_SM_442"/>
      <w:pPr/>
      <w:r>
        <w:rPr>
          <w:b/>
          <w:color w:val="00B0F0"/>
          <w:sz w:val="28"/>
        </w:rPr>
        <w:t>11 Feb 2026</w:t>
      </w:r>
      <w:bookmarkEnd w:id="3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>
      <w:pPr/>
      <w:r>
        <w:rPr>
          <w:b/>
          <w:color w:val="00B050"/>
          <w:sz w:val="28"/>
        </w:rPr>
        <w:t xml:space="preserve">NESMA AIRLINES YNB-CAI </w:t>
      </w:r>
      <w:r>
        <w:rPr>
          <w:b/>
          <w:color w:val="808080"/>
          <w:sz w:val="28"/>
        </w:rPr>
        <w:t>(NE-185):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3" w:name="BK_YNB_CAI_2026_02_12_SM_442"/>
      <w:pPr/>
      <w:r>
        <w:rPr>
          <w:b/>
          <w:color w:val="00B0F0"/>
          <w:sz w:val="28"/>
        </w:rPr>
        <w:t>12 Feb 2026</w:t>
      </w:r>
      <w:bookmarkEnd w:id="3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404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4" w:name="BK_YNB_CAI_2026_02_13_SM_442"/>
      <w:pPr/>
      <w:r>
        <w:rPr>
          <w:b/>
          <w:color w:val="00B0F0"/>
          <w:sz w:val="28"/>
        </w:rPr>
        <w:t>13 Feb 2026</w:t>
      </w:r>
      <w:bookmarkEnd w:id="3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5" w:name="BK_YNB_CAI_2026_02_16_SM_442"/>
      <w:pPr/>
      <w:r>
        <w:rPr>
          <w:b/>
          <w:color w:val="00B0F0"/>
          <w:sz w:val="28"/>
        </w:rPr>
        <w:t>16 Feb 2026</w:t>
      </w:r>
      <w:bookmarkEnd w:id="3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6" w:name="BK_YNB_CAI_2026_02_17_SM_442"/>
      <w:pPr/>
      <w:r>
        <w:rPr>
          <w:b/>
          <w:color w:val="00B0F0"/>
          <w:sz w:val="28"/>
        </w:rPr>
        <w:t>17 Feb 2026</w:t>
      </w:r>
      <w:bookmarkEnd w:id="3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7" w:name="BK_YNB_CAI_2026_02_18_SM_442"/>
      <w:pPr/>
      <w:r>
        <w:rPr>
          <w:b/>
          <w:color w:val="00B0F0"/>
          <w:sz w:val="28"/>
        </w:rPr>
        <w:t>18 Feb 2026</w:t>
      </w:r>
      <w:bookmarkEnd w:id="3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8" w:name="BK_YNB_CAI_2026_02_19_SM_442"/>
      <w:pPr/>
      <w:r>
        <w:rPr>
          <w:b/>
          <w:color w:val="00B0F0"/>
          <w:sz w:val="28"/>
        </w:rPr>
        <w:t>19 Feb 2026</w:t>
      </w:r>
      <w:bookmarkEnd w:id="3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49" w:name="BK_YNB_CAI_2026_02_20_SM_442"/>
      <w:pPr/>
      <w:r>
        <w:rPr>
          <w:b/>
          <w:color w:val="00B0F0"/>
          <w:sz w:val="28"/>
        </w:rPr>
        <w:t>20 Feb 2026</w:t>
      </w:r>
      <w:bookmarkEnd w:id="3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0" w:name="BK_YNB_CAI_2026_02_22_SM_442"/>
      <w:pPr/>
      <w:r>
        <w:rPr>
          <w:b/>
          <w:color w:val="00B0F0"/>
          <w:sz w:val="28"/>
        </w:rPr>
        <w:t>22 Feb 2026</w:t>
      </w:r>
      <w:bookmarkEnd w:id="3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1" w:name="BK_YNB_CAI_2026_02_23_SM_442"/>
      <w:pPr/>
      <w:r>
        <w:rPr>
          <w:b/>
          <w:color w:val="00B0F0"/>
          <w:sz w:val="28"/>
        </w:rPr>
        <w:t>23 Feb 2026</w:t>
      </w:r>
      <w:bookmarkEnd w:id="3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370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288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2" w:name="BK_YNB_CAI_2026_03_01_SM_442"/>
      <w:pPr/>
      <w:r>
        <w:rPr>
          <w:b/>
          <w:color w:val="00B0F0"/>
          <w:sz w:val="28"/>
        </w:rPr>
        <w:t>01 Mar 2026</w:t>
      </w:r>
      <w:bookmarkEnd w:id="3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538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3" w:name="BK_YNB_CAI_2026_03_03_SM_442"/>
      <w:pPr/>
      <w:r>
        <w:rPr>
          <w:b/>
          <w:color w:val="00B0F0"/>
          <w:sz w:val="28"/>
        </w:rPr>
        <w:t>03 Mar 2026</w:t>
      </w:r>
      <w:bookmarkEnd w:id="3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538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4" w:name="BK_YNB_CAI_2026_03_05_SM_442"/>
      <w:pPr/>
      <w:r>
        <w:rPr>
          <w:b/>
          <w:color w:val="00B0F0"/>
          <w:sz w:val="28"/>
        </w:rPr>
        <w:t>05 Mar 2026</w:t>
      </w:r>
      <w:bookmarkEnd w:id="3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868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5" w:name="BK_YNB_CAI_2026_03_10_SM_442"/>
      <w:pPr/>
      <w:r>
        <w:rPr>
          <w:b/>
          <w:color w:val="00B0F0"/>
          <w:sz w:val="28"/>
        </w:rPr>
        <w:t>10 Mar 2026</w:t>
      </w:r>
      <w:bookmarkEnd w:id="3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748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6" w:name="BK_YNB_CAI_2026_03_12_SM_442"/>
      <w:pPr/>
      <w:r>
        <w:rPr>
          <w:b/>
          <w:color w:val="00B0F0"/>
          <w:sz w:val="28"/>
        </w:rPr>
        <w:t>12 Mar 2026</w:t>
      </w:r>
      <w:bookmarkEnd w:id="3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YNB-CAI </w:t>
      </w:r>
      <w:r>
        <w:rPr>
          <w:b/>
          <w:color w:val="808080"/>
          <w:sz w:val="28"/>
          <w:u w:val="single"/>
        </w:rPr>
        <w:t xml:space="preserve">(SM-442): </w:t>
      </w:r>
      <w:r>
        <w:rPr>
          <w:b/>
          <w:color w:val="F7941D"/>
          <w:sz w:val="28"/>
          <w:u w:val="single"/>
        </w:rPr>
        <w:t>988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color w:val="00B050"/>
          <w:sz w:val="28"/>
        </w:rPr>
        <w:t xml:space="preserve">NILE AIR YNB-CAI </w:t>
      </w:r>
      <w:r>
        <w:rPr>
          <w:b/>
          <w:color w:val="808080"/>
          <w:sz w:val="28"/>
        </w:rPr>
        <w:t>(NP-104):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4"/>
          <w:footerReference w:type="default" r:id="rId6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57" w:name="BK_AHB_CAI_2026_03_01_SM_444"/>
      <w:pPr/>
      <w:r>
        <w:rPr>
          <w:b/>
          <w:color w:val="00B0F0"/>
          <w:sz w:val="28"/>
        </w:rPr>
        <w:t>01 Mar 2026</w:t>
      </w:r>
      <w:bookmarkEnd w:id="3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1013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8" w:name="BK_AHB_CAI_2026_03_06_SM_444"/>
      <w:pPr/>
      <w:r>
        <w:rPr>
          <w:b/>
          <w:color w:val="00B0F0"/>
          <w:sz w:val="28"/>
        </w:rPr>
        <w:t>06 Mar 2026</w:t>
      </w:r>
      <w:bookmarkEnd w:id="3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1159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59" w:name="BK_AHB_CAI_2026_03_13_SM_444"/>
      <w:pPr/>
      <w:r>
        <w:rPr>
          <w:b/>
          <w:color w:val="00B0F0"/>
          <w:sz w:val="28"/>
        </w:rPr>
        <w:t>13 Mar 2026</w:t>
      </w:r>
      <w:bookmarkEnd w:id="3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1501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0" w:name="BK_AHB_CAI_2026_03_15_SM_444"/>
      <w:pPr/>
      <w:r>
        <w:rPr>
          <w:b/>
          <w:color w:val="00B0F0"/>
          <w:sz w:val="28"/>
        </w:rPr>
        <w:t>15 Mar 2026</w:t>
      </w:r>
      <w:bookmarkEnd w:id="3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1306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61" w:name="BK_AHB_CAI_2026_02_19_SM_448"/>
      <w:pPr/>
      <w:r>
        <w:rPr>
          <w:b/>
          <w:color w:val="00B0F0"/>
          <w:sz w:val="28"/>
        </w:rPr>
        <w:t>19 Feb 2026</w:t>
      </w:r>
      <w:bookmarkEnd w:id="3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564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2" w:name="BK_AHB_CAI_2026_02_20_SM_444"/>
      <w:pPr/>
      <w:r>
        <w:rPr>
          <w:b/>
          <w:color w:val="00B0F0"/>
          <w:sz w:val="28"/>
        </w:rPr>
        <w:t>20 Feb 2026</w:t>
      </w:r>
      <w:bookmarkEnd w:id="3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564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3" w:name="BK_AHB_CAI_2026_02_22_SM_444"/>
      <w:pPr/>
      <w:r>
        <w:rPr>
          <w:b/>
          <w:color w:val="00B0F0"/>
          <w:sz w:val="28"/>
        </w:rPr>
        <w:t>22 Feb 2026</w:t>
      </w:r>
      <w:bookmarkEnd w:id="3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564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AIR ARABIA EGYPT AHB-CAI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4" w:name="BK_AHB_CAI_2026_03_05_SM_448"/>
      <w:pPr/>
      <w:r>
        <w:rPr>
          <w:b/>
          <w:color w:val="00B0F0"/>
          <w:sz w:val="28"/>
        </w:rPr>
        <w:t>05 Mar 2026</w:t>
      </w:r>
      <w:bookmarkEnd w:id="3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1159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5" w:name="BK_AHB_CAI_2026_03_08_SM_444"/>
      <w:pPr/>
      <w:r>
        <w:rPr>
          <w:b/>
          <w:color w:val="00B0F0"/>
          <w:sz w:val="28"/>
        </w:rPr>
        <w:t>08 Mar 2026</w:t>
      </w:r>
      <w:bookmarkEnd w:id="3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(SM-444): </w:t>
      </w:r>
      <w:r>
        <w:rPr>
          <w:b/>
          <w:color w:val="F7941D"/>
          <w:sz w:val="28"/>
          <w:u w:val="single"/>
        </w:rPr>
        <w:t>1013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6" w:name="BK_AHB_CAI_2026_03_12_SM_448"/>
      <w:pPr/>
      <w:r>
        <w:rPr>
          <w:b/>
          <w:color w:val="00B0F0"/>
          <w:sz w:val="28"/>
        </w:rPr>
        <w:t>12 Mar 2026</w:t>
      </w:r>
      <w:bookmarkEnd w:id="3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AHB-CAI </w:t>
      </w:r>
      <w:r>
        <w:rPr>
          <w:b/>
          <w:color w:val="808080"/>
          <w:sz w:val="28"/>
          <w:u w:val="single"/>
        </w:rPr>
        <w:t xml:space="preserve">(SM-448): </w:t>
      </w:r>
      <w:r>
        <w:rPr>
          <w:b/>
          <w:color w:val="F7941D"/>
          <w:sz w:val="28"/>
          <w:u w:val="single"/>
        </w:rPr>
        <w:t>1306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01:05 AM</w:t>
      </w:r>
    </w:p>
    <w:p>
      <w:pPr/>
      <w:r>
        <w:rPr>
          <w:b/>
          <w:color w:val="00B050"/>
          <w:sz w:val="28"/>
        </w:rPr>
        <w:t xml:space="preserve">NILE AIR AHB-CAI </w:t>
      </w:r>
      <w:r>
        <w:rPr>
          <w:b/>
          <w:color w:val="808080"/>
          <w:sz w:val="28"/>
        </w:rPr>
        <w:t>(NP-144):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5"/>
          <w:footerReference w:type="default" r:id="rId6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AHB-ATZ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67" w:name="BK_AHB_ATZ_2026_02_13_SM_446"/>
      <w:pPr/>
      <w:r>
        <w:rPr>
          <w:b/>
          <w:color w:val="00B0F0"/>
          <w:sz w:val="28"/>
        </w:rPr>
        <w:t>13 Feb 2026</w:t>
      </w:r>
      <w:bookmarkEnd w:id="3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AHB-ATZ </w:t>
      </w:r>
      <w:r>
        <w:rPr>
          <w:b/>
          <w:color w:val="808080"/>
          <w:sz w:val="28"/>
          <w:u w:val="single"/>
        </w:rPr>
        <w:t xml:space="preserve">(SM-446): </w:t>
      </w:r>
      <w:r>
        <w:rPr>
          <w:b/>
          <w:color w:val="F7941D"/>
          <w:sz w:val="28"/>
          <w:u w:val="single"/>
        </w:rPr>
        <w:t>895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color w:val="00B050"/>
          <w:sz w:val="28"/>
        </w:rPr>
        <w:t xml:space="preserve">AIR ARABIA EGYPT AHB-ATZ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8" w:name="BK_AHB_ATZ_2026_02_20_SM_446"/>
      <w:pPr/>
      <w:r>
        <w:rPr>
          <w:b/>
          <w:color w:val="00B0F0"/>
          <w:sz w:val="28"/>
        </w:rPr>
        <w:t>20 Feb 2026</w:t>
      </w:r>
      <w:bookmarkEnd w:id="3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AHB-ATZ </w:t>
      </w:r>
      <w:r>
        <w:rPr>
          <w:b/>
          <w:color w:val="808080"/>
          <w:sz w:val="28"/>
          <w:u w:val="single"/>
        </w:rPr>
        <w:t xml:space="preserve">(SM-446): </w:t>
      </w:r>
      <w:r>
        <w:rPr>
          <w:b/>
          <w:color w:val="F7941D"/>
          <w:sz w:val="28"/>
          <w:u w:val="single"/>
        </w:rPr>
        <w:t>883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color w:val="00B050"/>
          <w:sz w:val="28"/>
        </w:rPr>
        <w:t xml:space="preserve">AIR ARABIA EGYPT AHB-ATZ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370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69" w:name="BK_AHB_ATZ_2026_03_13_SM_446"/>
      <w:pPr/>
      <w:r>
        <w:rPr>
          <w:b/>
          <w:color w:val="00B0F0"/>
          <w:sz w:val="28"/>
        </w:rPr>
        <w:t>13 Mar 2026</w:t>
      </w:r>
      <w:bookmarkEnd w:id="3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AHB-ATZ </w:t>
      </w:r>
      <w:r>
        <w:rPr>
          <w:b/>
          <w:color w:val="808080"/>
          <w:sz w:val="28"/>
          <w:u w:val="single"/>
        </w:rPr>
        <w:t xml:space="preserve">(SM-446): </w:t>
      </w:r>
      <w:r>
        <w:rPr>
          <w:b/>
          <w:color w:val="F7941D"/>
          <w:sz w:val="28"/>
          <w:u w:val="single"/>
        </w:rPr>
        <w:t>1501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06:15 PM</w:t>
      </w:r>
    </w:p>
    <w:p>
      <w:pPr/>
      <w:r>
        <w:rPr>
          <w:b/>
          <w:color w:val="00B050"/>
          <w:sz w:val="28"/>
        </w:rPr>
        <w:t xml:space="preserve">AIR ARABIA EGYPT AHB-ATZ </w:t>
      </w:r>
      <w:r>
        <w:rPr>
          <w:b/>
          <w:color w:val="808080"/>
          <w:sz w:val="28"/>
        </w:rPr>
        <w:t>(E5-512):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1237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6"/>
          <w:footerReference w:type="default" r:id="rId6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70" w:name="BK_ELQ_CAI_2026_01_31_SM_428"/>
      <w:pPr/>
      <w:r>
        <w:rPr>
          <w:b/>
          <w:color w:val="00B0F0"/>
          <w:sz w:val="28"/>
        </w:rPr>
        <w:t>31 Jan 2026</w:t>
      </w:r>
      <w:bookmarkEnd w:id="3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331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1" w:name="BK_ELQ_CAI_2026_02_01_SM_428"/>
      <w:pPr/>
      <w:r>
        <w:rPr>
          <w:b/>
          <w:color w:val="00B0F0"/>
          <w:sz w:val="28"/>
        </w:rPr>
        <w:t>01 Feb 2026</w:t>
      </w:r>
      <w:bookmarkEnd w:id="3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153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2" w:name="BK_ELQ_CAI_2026_02_05_SM_428"/>
      <w:pPr/>
      <w:r>
        <w:rPr>
          <w:b/>
          <w:color w:val="00B0F0"/>
          <w:sz w:val="28"/>
        </w:rPr>
        <w:t>05 Feb 2026</w:t>
      </w:r>
      <w:bookmarkEnd w:id="3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371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3" w:name="BK_ELQ_CAI_2026_02_12_SM_428"/>
      <w:pPr/>
      <w:r>
        <w:rPr>
          <w:b/>
          <w:color w:val="00B0F0"/>
          <w:sz w:val="28"/>
        </w:rPr>
        <w:t>12 Feb 2026</w:t>
      </w:r>
      <w:bookmarkEnd w:id="3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422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4" w:name="BK_ELQ_CAI_2026_02_14_SM_428"/>
      <w:pPr/>
      <w:r>
        <w:rPr>
          <w:b/>
          <w:color w:val="00B0F0"/>
          <w:sz w:val="28"/>
        </w:rPr>
        <w:t>14 Feb 2026</w:t>
      </w:r>
      <w:bookmarkEnd w:id="3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12:01 AM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5" w:name="BK_ELQ_CAI_2026_02_15_SM_428"/>
      <w:pPr/>
      <w:r>
        <w:rPr>
          <w:b/>
          <w:color w:val="00B0F0"/>
          <w:sz w:val="28"/>
        </w:rPr>
        <w:t>15 Feb 2026</w:t>
      </w:r>
      <w:bookmarkEnd w:id="3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473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6" w:name="BK_ELQ_CAI_2026_02_26_SM_428"/>
      <w:pPr/>
      <w:r>
        <w:rPr>
          <w:b/>
          <w:color w:val="00B0F0"/>
          <w:sz w:val="28"/>
        </w:rPr>
        <w:t>26 Feb 2026</w:t>
      </w:r>
      <w:bookmarkEnd w:id="3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397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EGYPTAIR ELQ-CAI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215 SAR)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7" w:name="BK_ELQ_CAI_2026_03_05_SM_428"/>
      <w:pPr/>
      <w:r>
        <w:rPr>
          <w:b/>
          <w:color w:val="00B0F0"/>
          <w:sz w:val="28"/>
        </w:rPr>
        <w:t>05 Mar 2026</w:t>
      </w:r>
      <w:bookmarkEnd w:id="3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877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AIR ARABIA EGYPT ELQ-CAI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78" w:name="BK_ELQ_CAI_2026_03_08_SM_428"/>
      <w:pPr/>
      <w:r>
        <w:rPr>
          <w:b/>
          <w:color w:val="00B0F0"/>
          <w:sz w:val="28"/>
        </w:rPr>
        <w:t>08 Mar 2026</w:t>
      </w:r>
      <w:bookmarkEnd w:id="3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ELQ-CAI </w:t>
      </w:r>
      <w:r>
        <w:rPr>
          <w:b/>
          <w:color w:val="808080"/>
          <w:sz w:val="28"/>
          <w:u w:val="single"/>
        </w:rPr>
        <w:t xml:space="preserve">(SM-428): </w:t>
      </w:r>
      <w:r>
        <w:rPr>
          <w:b/>
          <w:color w:val="F7941D"/>
          <w:sz w:val="28"/>
          <w:u w:val="single"/>
        </w:rPr>
        <w:t>877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NESMA AIRLINES ELQ-CAI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ELQ-CAI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7"/>
          <w:footerReference w:type="default" r:id="rId6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ELQ-ATZ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79" w:name="BK_ELQ_ATZ_2026_02_14_SM_436"/>
      <w:pPr/>
      <w:r>
        <w:rPr>
          <w:b/>
          <w:color w:val="00B0F0"/>
          <w:sz w:val="28"/>
        </w:rPr>
        <w:t>14 Feb 2026</w:t>
      </w:r>
      <w:bookmarkEnd w:id="3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895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NESMA AIRLINES ELQ-ATZ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ELQ-ATZ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407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ELQ-ATZ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ELQ-ATZ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374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80" w:name="BK_ELQ_ATZ_2026_01_31_SM_436"/>
      <w:pPr/>
      <w:r>
        <w:rPr>
          <w:b/>
          <w:color w:val="00B0F0"/>
          <w:sz w:val="28"/>
        </w:rPr>
        <w:t>31 Jan 2026</w:t>
      </w:r>
      <w:bookmarkEnd w:id="3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663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EGYPTAIR ELQ-ATZ </w:t>
      </w:r>
      <w:r>
        <w:rPr>
          <w:b/>
          <w:color w:val="808080"/>
          <w:sz w:val="28"/>
        </w:rPr>
        <w:t>(MS-634):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ELQ-ATZ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ELQ-ATZ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1" w:name="BK_ELQ_ATZ_2026_02_04_SM_436"/>
      <w:pPr/>
      <w:r>
        <w:rPr>
          <w:b/>
          <w:color w:val="00B0F0"/>
          <w:sz w:val="28"/>
        </w:rPr>
        <w:t>04 Feb 2026</w:t>
      </w:r>
      <w:bookmarkEnd w:id="3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663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ELQ-ATZ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345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318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ELQ-ATZ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401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262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2" w:name="BK_ELQ_ATZ_2026_02_07_SM_436"/>
      <w:pPr/>
      <w:r>
        <w:rPr>
          <w:b/>
          <w:color w:val="00B0F0"/>
          <w:sz w:val="28"/>
        </w:rPr>
        <w:t>07 Feb 2026</w:t>
      </w:r>
      <w:bookmarkEnd w:id="3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663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NILE AIR ELQ-ATZ </w:t>
      </w:r>
      <w:r>
        <w:rPr>
          <w:b/>
          <w:color w:val="808080"/>
          <w:sz w:val="28"/>
        </w:rPr>
        <w:t>(NP-116):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ELQ-ATZ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ELQ-ATZ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3" w:name="BK_ELQ_ATZ_2026_02_25_SM_436"/>
      <w:pPr/>
      <w:r>
        <w:rPr>
          <w:b/>
          <w:color w:val="00B0F0"/>
          <w:sz w:val="28"/>
        </w:rPr>
        <w:t>25 Feb 2026</w:t>
      </w:r>
      <w:bookmarkEnd w:id="3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ELQ-ATZ </w:t>
      </w:r>
      <w:r>
        <w:rPr>
          <w:b/>
          <w:color w:val="808080"/>
          <w:sz w:val="28"/>
          <w:u w:val="single"/>
        </w:rPr>
        <w:t xml:space="preserve">(SM-436): </w:t>
      </w:r>
      <w:r>
        <w:rPr>
          <w:b/>
          <w:color w:val="F7941D"/>
          <w:sz w:val="28"/>
          <w:u w:val="single"/>
        </w:rPr>
        <w:t>669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NESMA AIRLINES ELQ-ATZ </w:t>
      </w:r>
      <w:r>
        <w:rPr>
          <w:b/>
          <w:color w:val="808080"/>
          <w:sz w:val="28"/>
        </w:rPr>
        <w:t>(NE-141):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ELQ-ATZ </w:t>
      </w:r>
      <w:r>
        <w:rPr>
          <w:b/>
          <w:color w:val="808080"/>
          <w:sz w:val="28"/>
        </w:rPr>
        <w:t>(NP-106):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350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319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ELQ-ATZ </w:t>
      </w:r>
      <w:r>
        <w:rPr>
          <w:b/>
          <w:color w:val="808080"/>
          <w:sz w:val="28"/>
        </w:rPr>
        <w:t>(E5-592):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364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305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8"/>
          <w:footerReference w:type="default" r:id="rId6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GIZ-CAI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84" w:name="BK_GIZ_CAI_2026_02_20_SM_330"/>
      <w:pPr/>
      <w:r>
        <w:rPr>
          <w:b/>
          <w:color w:val="00B0F0"/>
          <w:sz w:val="28"/>
        </w:rPr>
        <w:t>20 Feb 2026</w:t>
      </w:r>
      <w:bookmarkEnd w:id="3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5" w:name="BK_GIZ_CAI_2026_02_27_SM_330"/>
      <w:pPr/>
      <w:r>
        <w:rPr>
          <w:b/>
          <w:color w:val="00B0F0"/>
          <w:sz w:val="28"/>
        </w:rPr>
        <w:t>27 Feb 2026</w:t>
      </w:r>
      <w:bookmarkEnd w:id="3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519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6" w:name="BK_GIZ_CAI_2026_03_06_SM_330"/>
      <w:pPr/>
      <w:r>
        <w:rPr>
          <w:b/>
          <w:color w:val="00B0F0"/>
          <w:sz w:val="28"/>
        </w:rPr>
        <w:t>06 Mar 2026</w:t>
      </w:r>
      <w:bookmarkEnd w:id="3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GIZ-CAI </w:t>
      </w:r>
      <w:r>
        <w:rPr>
          <w:b/>
          <w:color w:val="808080"/>
          <w:sz w:val="28"/>
          <w:u w:val="single"/>
        </w:rPr>
        <w:t xml:space="preserve">(SM-330): </w:t>
      </w:r>
      <w:r>
        <w:rPr>
          <w:b/>
          <w:color w:val="F7941D"/>
          <w:sz w:val="28"/>
          <w:u w:val="single"/>
        </w:rPr>
        <w:t>983 SAR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color w:val="00B050"/>
          <w:sz w:val="28"/>
        </w:rPr>
        <w:t xml:space="preserve">AIR ARABIA EGYPT GIZ-CAI </w:t>
      </w:r>
      <w:r>
        <w:rPr>
          <w:b/>
          <w:color w:val="808080"/>
          <w:sz w:val="28"/>
        </w:rPr>
        <w:t>(E5-586):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</w:t>
      </w:r>
      <w:r>
        <w:rPr>
          <w:b/>
          <w:color w:val="F7941D"/>
          <w:sz w:val="28"/>
        </w:rPr>
        <w:t xml:space="preserve"> SAR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 SAR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29"/>
          <w:footerReference w:type="default" r:id="rId6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387" w:name="BK_CAI_MED_2026_02_18_SM_951"/>
      <w:pPr/>
      <w:r>
        <w:rPr>
          <w:b/>
          <w:color w:val="00B0F0"/>
          <w:sz w:val="28"/>
        </w:rPr>
        <w:t>18 Feb 2026</w:t>
      </w:r>
      <w:bookmarkEnd w:id="3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23902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22196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388" w:name="BK_CAI_MED_2026_02_03_SM_493"/>
      <w:pPr/>
      <w:r>
        <w:rPr>
          <w:b/>
          <w:color w:val="00B0F0"/>
          <w:sz w:val="28"/>
        </w:rPr>
        <w:t>03 Feb 2026</w:t>
      </w:r>
      <w:bookmarkEnd w:id="3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9377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1272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89" w:name="BK_CAI_MED_2026_02_05_SM_493"/>
      <w:pPr/>
      <w:r>
        <w:rPr>
          <w:b/>
          <w:color w:val="00B0F0"/>
          <w:sz w:val="28"/>
        </w:rPr>
        <w:t>05 Feb 2026</w:t>
      </w:r>
      <w:bookmarkEnd w:id="3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8725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2395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0" w:name="BK_CAI_MED_2026_02_08_SM_493"/>
      <w:pPr/>
      <w:r>
        <w:rPr>
          <w:b/>
          <w:color w:val="00B0F0"/>
          <w:sz w:val="28"/>
        </w:rPr>
        <w:t>08 Feb 2026</w:t>
      </w:r>
      <w:bookmarkEnd w:id="3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1" w:name="BK_CAI_MED_2026_03_14_SM_493"/>
      <w:pPr/>
      <w:r>
        <w:rPr>
          <w:b/>
          <w:color w:val="00B0F0"/>
          <w:sz w:val="28"/>
        </w:rPr>
        <w:t>14 Mar 2026</w:t>
      </w:r>
      <w:bookmarkEnd w:id="3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7420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2" w:name="BK_CAI_MED_2026_03_15_SM_493"/>
      <w:pPr/>
      <w:r>
        <w:rPr>
          <w:b/>
          <w:color w:val="00B0F0"/>
          <w:sz w:val="28"/>
        </w:rPr>
        <w:t>15 Mar 2026</w:t>
      </w:r>
      <w:bookmarkEnd w:id="3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7420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PM</w:t>
      </w:r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393" w:name="BK_CAI_MED_2026_01_31_SM_493"/>
      <w:pPr/>
      <w:r>
        <w:rPr>
          <w:b/>
          <w:color w:val="00B0F0"/>
          <w:sz w:val="28"/>
        </w:rPr>
        <w:t>31 Jan 2026</w:t>
      </w:r>
      <w:bookmarkEnd w:id="3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8072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4" w:name="BK_CAI_MED_2026_02_02_SM_495"/>
      <w:pPr/>
      <w:r>
        <w:rPr>
          <w:b/>
          <w:color w:val="00B0F0"/>
          <w:sz w:val="28"/>
        </w:rPr>
        <w:t>02 Feb 2026</w:t>
      </w:r>
      <w:bookmarkEnd w:id="3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8386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314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1932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5" w:name="BK_CAI_MED_2026_02_07_SM_493"/>
      <w:pPr/>
      <w:r>
        <w:rPr>
          <w:b/>
          <w:color w:val="00B0F0"/>
          <w:sz w:val="28"/>
        </w:rPr>
        <w:t>07 Feb 2026</w:t>
      </w:r>
      <w:bookmarkEnd w:id="3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9377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(MS-639):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1743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CAI-MED </w:t>
      </w:r>
      <w:r>
        <w:rPr>
          <w:b/>
          <w:color w:val="808080"/>
          <w:sz w:val="28"/>
        </w:rPr>
        <w:t>(MS-695):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6" w:name="BK_CAI_MED_2026_03_02_SM_495"/>
      <w:pPr/>
      <w:r>
        <w:rPr>
          <w:b/>
          <w:color w:val="00B0F0"/>
          <w:sz w:val="28"/>
        </w:rPr>
        <w:t>02 Mar 2026</w:t>
      </w:r>
      <w:bookmarkEnd w:id="3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8725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7" w:name="BK_CAI_MED_2026_03_09_SM_495"/>
      <w:pPr/>
      <w:r>
        <w:rPr>
          <w:b/>
          <w:color w:val="00B0F0"/>
          <w:sz w:val="28"/>
        </w:rPr>
        <w:t>09 Mar 2026</w:t>
      </w:r>
      <w:bookmarkEnd w:id="3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(SM-495): </w:t>
      </w:r>
      <w:r>
        <w:rPr>
          <w:b/>
          <w:color w:val="F7941D"/>
          <w:sz w:val="28"/>
          <w:u w:val="single"/>
        </w:rPr>
        <w:t>8725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8" w:name="BK_CAI_MED_2026_03_10_SM_493"/>
      <w:pPr/>
      <w:r>
        <w:rPr>
          <w:b/>
          <w:color w:val="00B0F0"/>
          <w:sz w:val="28"/>
        </w:rPr>
        <w:t>10 Mar 2026</w:t>
      </w:r>
      <w:bookmarkEnd w:id="3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7420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399" w:name="BK_CAI_MED_2026_03_12_SM_493"/>
      <w:pPr/>
      <w:r>
        <w:rPr>
          <w:b/>
          <w:color w:val="00B0F0"/>
          <w:sz w:val="28"/>
        </w:rPr>
        <w:t>12 Mar 2026</w:t>
      </w:r>
      <w:bookmarkEnd w:id="3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CAI-MED </w:t>
      </w:r>
      <w:r>
        <w:rPr>
          <w:b/>
          <w:color w:val="808080"/>
          <w:sz w:val="28"/>
          <w:u w:val="single"/>
        </w:rPr>
        <w:t xml:space="preserve">(SM-493): </w:t>
      </w:r>
      <w:r>
        <w:rPr>
          <w:b/>
          <w:color w:val="F7941D"/>
          <w:sz w:val="28"/>
          <w:u w:val="single"/>
        </w:rPr>
        <w:t>7420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0"/>
          <w:footerReference w:type="default" r:id="rId6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00" w:name="BK_HBE_MED_2026_03_10_SM_485"/>
      <w:pPr/>
      <w:r>
        <w:rPr>
          <w:b/>
          <w:color w:val="00B0F0"/>
          <w:sz w:val="28"/>
        </w:rPr>
        <w:t>10 Mar 2026</w:t>
      </w:r>
      <w:bookmarkEnd w:id="4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1" w:name="BK_HBE_MED_2026_03_11_SM_485"/>
      <w:pPr/>
      <w:r>
        <w:rPr>
          <w:b/>
          <w:color w:val="00B0F0"/>
          <w:sz w:val="28"/>
        </w:rPr>
        <w:t>11 Mar 2026</w:t>
      </w:r>
      <w:bookmarkEnd w:id="4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06:40 PM</w:t>
      </w:r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2" w:name="BK_HBE_MED_2026_03_12_SM_485"/>
      <w:pPr/>
      <w:r>
        <w:rPr>
          <w:b/>
          <w:color w:val="00B0F0"/>
          <w:sz w:val="28"/>
        </w:rPr>
        <w:t>12 Mar 2026</w:t>
      </w:r>
      <w:bookmarkEnd w:id="4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4252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3" w:name="BK_HBE_MED_2026_03_15_SM_485"/>
      <w:pPr/>
      <w:r>
        <w:rPr>
          <w:b/>
          <w:color w:val="00B0F0"/>
          <w:sz w:val="28"/>
        </w:rPr>
        <w:t>15 Mar 2026</w:t>
      </w:r>
      <w:bookmarkEnd w:id="4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04" w:name="BK_HBE_MED_2026_02_08_SM_485"/>
      <w:pPr/>
      <w:r>
        <w:rPr>
          <w:b/>
          <w:color w:val="00B0F0"/>
          <w:sz w:val="28"/>
        </w:rPr>
        <w:t>08 Feb 2026</w:t>
      </w:r>
      <w:bookmarkEnd w:id="4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EGYPTAIR HBE-MED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11559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5" w:name="BK_HBE_MED_2026_03_01_SM_485"/>
      <w:pPr/>
      <w:r>
        <w:rPr>
          <w:b/>
          <w:color w:val="00B0F0"/>
          <w:sz w:val="28"/>
        </w:rPr>
        <w:t>01 Mar 2026</w:t>
      </w:r>
      <w:bookmarkEnd w:id="4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13152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FLYNAS HBE-MED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6" w:name="BK_HBE_MED_2026_03_08_SM_485"/>
      <w:pPr/>
      <w:r>
        <w:rPr>
          <w:b/>
          <w:color w:val="00B0F0"/>
          <w:sz w:val="28"/>
        </w:rPr>
        <w:t>08 Mar 2026</w:t>
      </w:r>
      <w:bookmarkEnd w:id="4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HBE-MED </w:t>
      </w:r>
      <w:r>
        <w:rPr>
          <w:b/>
          <w:color w:val="808080"/>
          <w:sz w:val="28"/>
          <w:u w:val="single"/>
        </w:rPr>
        <w:t xml:space="preserve">(SM-485): </w:t>
      </w:r>
      <w:r>
        <w:rPr>
          <w:b/>
          <w:color w:val="F7941D"/>
          <w:sz w:val="28"/>
          <w:u w:val="single"/>
        </w:rPr>
        <w:t>13152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AM</w:t>
      </w:r>
    </w:p>
    <w:p>
      <w:pPr/>
      <w:r>
        <w:rPr>
          <w:b/>
          <w:color w:val="00B050"/>
          <w:sz w:val="28"/>
        </w:rPr>
        <w:t xml:space="preserve">SAUDIA HBE-MED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1"/>
          <w:footerReference w:type="default" r:id="rId6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ATZ-MED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07" w:name="BK_ATZ_MED_2026_02_14_SM_487"/>
      <w:pPr/>
      <w:r>
        <w:rPr>
          <w:b/>
          <w:color w:val="00B0F0"/>
          <w:sz w:val="28"/>
        </w:rPr>
        <w:t>14 Feb 2026</w:t>
      </w:r>
      <w:bookmarkEnd w:id="4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14720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ATZ-MED </w:t>
      </w:r>
      <w:r>
        <w:rPr>
          <w:b/>
          <w:color w:val="808080"/>
          <w:sz w:val="28"/>
        </w:rPr>
        <w:t>(MS-677):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8" w:name="BK_ATZ_MED_2026_03_10_SM_487"/>
      <w:pPr/>
      <w:r>
        <w:rPr>
          <w:b/>
          <w:color w:val="00B0F0"/>
          <w:sz w:val="28"/>
        </w:rPr>
        <w:t>10 Mar 2026</w:t>
      </w:r>
      <w:bookmarkEnd w:id="4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09" w:name="BK_ATZ_MED_2026_03_11_SM_489"/>
      <w:pPr/>
      <w:r>
        <w:rPr>
          <w:b/>
          <w:color w:val="00B0F0"/>
          <w:sz w:val="28"/>
        </w:rPr>
        <w:t>11 Mar 2026</w:t>
      </w:r>
      <w:bookmarkEnd w:id="4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(SM-489):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11:05 AM</w:t>
      </w:r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10506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0" w:name="BK_ATZ_MED_2026_03_14_SM_487"/>
      <w:pPr/>
      <w:r>
        <w:rPr>
          <w:b/>
          <w:color w:val="00B0F0"/>
          <w:sz w:val="28"/>
        </w:rPr>
        <w:t>14 Mar 2026</w:t>
      </w:r>
      <w:bookmarkEnd w:id="4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(SV-316):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ATZ-MED </w:t>
      </w:r>
      <w:r>
        <w:rPr>
          <w:b/>
          <w:color w:val="808080"/>
          <w:sz w:val="28"/>
        </w:rPr>
        <w:t>(SV-380):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3750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11" w:name="BK_ATZ_MED_2026_03_02_SM_487"/>
      <w:pPr/>
      <w:r>
        <w:rPr>
          <w:b/>
          <w:color w:val="00B0F0"/>
          <w:sz w:val="28"/>
        </w:rPr>
        <w:t>02 Mar 2026</w:t>
      </w:r>
      <w:bookmarkEnd w:id="4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ATZ-MED </w:t>
      </w:r>
      <w:r>
        <w:rPr>
          <w:b/>
          <w:color w:val="808080"/>
          <w:sz w:val="28"/>
          <w:u w:val="single"/>
        </w:rPr>
        <w:t xml:space="preserve">(SM-487): </w:t>
      </w:r>
      <w:r>
        <w:rPr>
          <w:b/>
          <w:color w:val="F7941D"/>
          <w:sz w:val="28"/>
          <w:u w:val="single"/>
        </w:rPr>
        <w:t>12111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PM</w:t>
      </w:r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ATZ-MED </w:t>
      </w:r>
      <w:r>
        <w:rPr>
          <w:b/>
          <w:color w:val="808080"/>
          <w:sz w:val="28"/>
        </w:rPr>
        <w:t>(F3-772):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(XY-794):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9144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ATZ-MED </w:t>
      </w:r>
      <w:r>
        <w:rPr>
          <w:b/>
          <w:color w:val="808080"/>
          <w:sz w:val="28"/>
        </w:rPr>
        <w:t>(XY-575):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2"/>
          <w:footerReference w:type="default" r:id="rId6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412" w:name="BK_CAI_JED_2026_02_08_SM_479"/>
      <w:pPr/>
      <w:r>
        <w:rPr>
          <w:b/>
          <w:color w:val="00B0F0"/>
          <w:sz w:val="28"/>
        </w:rPr>
        <w:t>08 Feb 2026</w:t>
      </w:r>
      <w:bookmarkEnd w:id="4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13245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1506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3" w:name="BK_CAI_JED_2026_02_15_SM_975"/>
      <w:pPr/>
      <w:r>
        <w:rPr>
          <w:b/>
          <w:color w:val="00B0F0"/>
          <w:sz w:val="28"/>
        </w:rPr>
        <w:t>15 Feb 2026</w:t>
      </w:r>
      <w:bookmarkEnd w:id="4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03:20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8906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18464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4" w:name="BK_CAI_JED_2026_02_16_SM_2453"/>
      <w:pPr/>
      <w:r>
        <w:rPr>
          <w:b/>
          <w:color w:val="00B0F0"/>
          <w:sz w:val="28"/>
        </w:rPr>
        <w:t>16 Feb 2026</w:t>
      </w:r>
      <w:bookmarkEnd w:id="4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(SM-2453):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21129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16269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14726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16069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5" w:name="BK_CAI_JED_2026_02_16_SM_477"/>
      <w:pPr/>
      <w:r>
        <w:rPr>
          <w:b/>
          <w:color w:val="00B0F0"/>
          <w:sz w:val="28"/>
        </w:rPr>
        <w:t>16 Feb 2026</w:t>
      </w:r>
      <w:bookmarkEnd w:id="4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17460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6" w:name="BK_CAI_JED_2026_02_18_SM_955"/>
      <w:pPr/>
      <w:r>
        <w:rPr>
          <w:b/>
          <w:color w:val="00B0F0"/>
          <w:sz w:val="28"/>
        </w:rPr>
        <w:t>18 Feb 2026</w:t>
      </w:r>
      <w:bookmarkEnd w:id="4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(SM-955): </w:t>
      </w:r>
      <w:r>
        <w:rPr>
          <w:b/>
          <w:color w:val="F7941D"/>
          <w:sz w:val="28"/>
          <w:u w:val="single"/>
        </w:rPr>
        <w:t>24121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9960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18464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18464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7112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7" w:name="BK_CAI_JED_2026_02_19_SM_477"/>
      <w:pPr/>
      <w:r>
        <w:rPr>
          <w:b/>
          <w:color w:val="00B0F0"/>
          <w:sz w:val="28"/>
        </w:rPr>
        <w:t>19 Feb 2026</w:t>
      </w:r>
      <w:bookmarkEnd w:id="4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19216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(NP-527):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7275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13158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8" w:name="BK_CAI_JED_2026_02_20_SM_975"/>
      <w:pPr/>
      <w:r>
        <w:rPr>
          <w:b/>
          <w:color w:val="00B0F0"/>
          <w:sz w:val="28"/>
        </w:rPr>
        <w:t>20 Feb 2026</w:t>
      </w:r>
      <w:bookmarkEnd w:id="4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(SM-975): </w:t>
      </w:r>
      <w:r>
        <w:rPr>
          <w:b/>
          <w:color w:val="F7941D"/>
          <w:sz w:val="28"/>
          <w:u w:val="single"/>
        </w:rPr>
        <w:t>24121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03:40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13367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11181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12940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(NP-427):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12180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14751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9370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15466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10336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15666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8455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20152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19" w:name="BK_CAI_JED_2026_02_23_SM_2473"/>
      <w:pPr/>
      <w:r>
        <w:rPr>
          <w:b/>
          <w:color w:val="00B0F0"/>
          <w:sz w:val="28"/>
        </w:rPr>
        <w:t>23 Feb 2026</w:t>
      </w:r>
      <w:bookmarkEnd w:id="4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(SM-2473):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(SV-3278):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0" w:name="BK_CAI_JED_2026_02_25_SM_951"/>
      <w:pPr/>
      <w:r>
        <w:rPr>
          <w:b/>
          <w:color w:val="00B0F0"/>
          <w:sz w:val="28"/>
        </w:rPr>
        <w:t>25 Feb 2026</w:t>
      </w:r>
      <w:bookmarkEnd w:id="4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24121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15278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12845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13936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6222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(SV-3486):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1" w:name="BK_CAI_JED_2026_02_26_SM_2483"/>
      <w:pPr/>
      <w:r>
        <w:rPr>
          <w:b/>
          <w:color w:val="00B0F0"/>
          <w:sz w:val="28"/>
        </w:rPr>
        <w:t>26 Feb 2026</w:t>
      </w:r>
      <w:bookmarkEnd w:id="4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(SM-2483):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18464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2" w:name="BK_CAI_JED_2026_02_27_SM_2481"/>
      <w:pPr/>
      <w:r>
        <w:rPr>
          <w:b/>
          <w:color w:val="00B0F0"/>
          <w:sz w:val="28"/>
        </w:rPr>
        <w:t>27 Feb 2026</w:t>
      </w:r>
      <w:bookmarkEnd w:id="4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(SM-2481):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25883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26856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24247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25602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25727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24473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23595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11765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19970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13835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(SV-3506):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3" w:name="BK_CAI_JED_2026_03_01_SM_479"/>
      <w:pPr/>
      <w:r>
        <w:rPr>
          <w:b/>
          <w:color w:val="00B0F0"/>
          <w:sz w:val="28"/>
        </w:rPr>
        <w:t>01 Mar 2026</w:t>
      </w:r>
      <w:bookmarkEnd w:id="4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4" w:name="BK_CAI_JED_2026_03_02_SM_477"/>
      <w:pPr/>
      <w:r>
        <w:rPr>
          <w:b/>
          <w:color w:val="00B0F0"/>
          <w:sz w:val="28"/>
        </w:rPr>
        <w:t>02 Mar 2026</w:t>
      </w:r>
      <w:bookmarkEnd w:id="4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5" w:name="BK_CAI_JED_2026_03_03_SM_477"/>
      <w:pPr/>
      <w:r>
        <w:rPr>
          <w:b/>
          <w:color w:val="00B0F0"/>
          <w:sz w:val="28"/>
        </w:rPr>
        <w:t>03 Mar 2026</w:t>
      </w:r>
      <w:bookmarkEnd w:id="4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6" w:name="BK_CAI_JED_2026_03_06_SM_477"/>
      <w:pPr/>
      <w:r>
        <w:rPr>
          <w:b/>
          <w:color w:val="00B0F0"/>
          <w:sz w:val="28"/>
        </w:rPr>
        <w:t>06 Mar 2026</w:t>
      </w:r>
      <w:bookmarkEnd w:id="4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7" w:name="BK_CAI_JED_2026_03_07_SM_449"/>
      <w:pPr/>
      <w:r>
        <w:rPr>
          <w:b/>
          <w:color w:val="00B0F0"/>
          <w:sz w:val="28"/>
        </w:rPr>
        <w:t>07 Mar 2026</w:t>
      </w:r>
      <w:bookmarkEnd w:id="4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14161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8" w:name="BK_CAI_JED_2026_03_07_SM_477"/>
      <w:pPr/>
      <w:r>
        <w:rPr>
          <w:b/>
          <w:color w:val="00B0F0"/>
          <w:sz w:val="28"/>
        </w:rPr>
        <w:t>07 Mar 2026</w:t>
      </w:r>
      <w:bookmarkEnd w:id="4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29" w:name="BK_CAI_JED_2026_03_08_SM_431"/>
      <w:pPr/>
      <w:r>
        <w:rPr>
          <w:b/>
          <w:color w:val="00B0F0"/>
          <w:sz w:val="28"/>
        </w:rPr>
        <w:t>08 Mar 2026</w:t>
      </w:r>
      <w:bookmarkEnd w:id="4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6184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0" w:name="BK_CAI_JED_2026_03_09_SM_477"/>
      <w:pPr/>
      <w:r>
        <w:rPr>
          <w:b/>
          <w:color w:val="00B0F0"/>
          <w:sz w:val="28"/>
        </w:rPr>
        <w:t>09 Mar 2026</w:t>
      </w:r>
      <w:bookmarkEnd w:id="4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1" w:name="BK_CAI_JED_2026_03_10_SM_477"/>
      <w:pPr/>
      <w:r>
        <w:rPr>
          <w:b/>
          <w:color w:val="00B0F0"/>
          <w:sz w:val="28"/>
        </w:rPr>
        <w:t>10 Mar 2026</w:t>
      </w:r>
      <w:bookmarkEnd w:id="4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2" w:name="BK_CAI_JED_2026_03_11_SM_423"/>
      <w:pPr/>
      <w:r>
        <w:rPr>
          <w:b/>
          <w:color w:val="00B0F0"/>
          <w:sz w:val="28"/>
        </w:rPr>
        <w:t>11 Mar 2026</w:t>
      </w:r>
      <w:bookmarkEnd w:id="4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05:45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3" w:name="BK_CAI_JED_2026_03_12_SM_449"/>
      <w:pPr/>
      <w:r>
        <w:rPr>
          <w:b/>
          <w:color w:val="00B0F0"/>
          <w:sz w:val="28"/>
        </w:rPr>
        <w:t>12 Mar 2026</w:t>
      </w:r>
      <w:bookmarkEnd w:id="4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4" w:name="BK_CAI_JED_2026_03_12_SM_479"/>
      <w:pPr/>
      <w:r>
        <w:rPr>
          <w:b/>
          <w:color w:val="00B0F0"/>
          <w:sz w:val="28"/>
        </w:rPr>
        <w:t>12 Mar 2026</w:t>
      </w:r>
      <w:bookmarkEnd w:id="4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5" w:name="BK_CAI_JED_2026_03_13_SM_471"/>
      <w:pPr/>
      <w:r>
        <w:rPr>
          <w:b/>
          <w:color w:val="00B0F0"/>
          <w:sz w:val="28"/>
        </w:rPr>
        <w:t>13 Mar 2026</w:t>
      </w:r>
      <w:bookmarkEnd w:id="4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6" w:name="BK_CAI_JED_2026_03_13_SM_477"/>
      <w:pPr/>
      <w:r>
        <w:rPr>
          <w:b/>
          <w:color w:val="00B0F0"/>
          <w:sz w:val="28"/>
        </w:rPr>
        <w:t>13 Mar 2026</w:t>
      </w:r>
      <w:bookmarkEnd w:id="4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7" w:name="BK_CAI_JED_2026_03_14_SM_449"/>
      <w:pPr/>
      <w:r>
        <w:rPr>
          <w:b/>
          <w:color w:val="00B0F0"/>
          <w:sz w:val="28"/>
        </w:rPr>
        <w:t>14 Mar 2026</w:t>
      </w:r>
      <w:bookmarkEnd w:id="4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8" w:name="BK_CAI_JED_2026_03_15_SM_431"/>
      <w:pPr/>
      <w:r>
        <w:rPr>
          <w:b/>
          <w:color w:val="00B0F0"/>
          <w:sz w:val="28"/>
        </w:rPr>
        <w:t>15 Mar 2026</w:t>
      </w:r>
      <w:bookmarkEnd w:id="4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39" w:name="BK_CAI_JED_2026_03_15_SM_477"/>
      <w:pPr/>
      <w:r>
        <w:rPr>
          <w:b/>
          <w:color w:val="00B0F0"/>
          <w:sz w:val="28"/>
        </w:rPr>
        <w:t>15 Mar 2026</w:t>
      </w:r>
      <w:bookmarkEnd w:id="4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40" w:name="BK_CAI_JED_2026_01_30_SM_479"/>
      <w:pPr/>
      <w:r>
        <w:rPr>
          <w:b/>
          <w:color w:val="00B0F0"/>
          <w:sz w:val="28"/>
        </w:rPr>
        <w:t>30 Jan 2026</w:t>
      </w:r>
      <w:bookmarkEnd w:id="4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10085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9119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9706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1" w:name="BK_CAI_JED_2026_01_31_SM_423"/>
      <w:pPr/>
      <w:r>
        <w:rPr>
          <w:b/>
          <w:color w:val="00B0F0"/>
          <w:sz w:val="28"/>
        </w:rPr>
        <w:t>31 Jan 2026</w:t>
      </w:r>
      <w:bookmarkEnd w:id="4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09:55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2" w:name="BK_CAI_JED_2026_01_31_SM_449"/>
      <w:pPr/>
      <w:r>
        <w:rPr>
          <w:b/>
          <w:color w:val="00B0F0"/>
          <w:sz w:val="28"/>
        </w:rPr>
        <w:t>31 Jan 2026</w:t>
      </w:r>
      <w:bookmarkEnd w:id="4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10085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3" w:name="BK_CAI_JED_2026_01_31_SM_477"/>
      <w:pPr/>
      <w:r>
        <w:rPr>
          <w:b/>
          <w:color w:val="00B0F0"/>
          <w:sz w:val="28"/>
        </w:rPr>
        <w:t>31 Jan 2026</w:t>
      </w:r>
      <w:bookmarkEnd w:id="4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11138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2295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4" w:name="BK_CAI_JED_2026_02_01_SM_479"/>
      <w:pPr/>
      <w:r>
        <w:rPr>
          <w:b/>
          <w:color w:val="00B0F0"/>
          <w:sz w:val="28"/>
        </w:rPr>
        <w:t>01 Feb 2026</w:t>
      </w:r>
      <w:bookmarkEnd w:id="4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10085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5" w:name="BK_CAI_JED_2026_02_02_SM_477"/>
      <w:pPr/>
      <w:r>
        <w:rPr>
          <w:b/>
          <w:color w:val="00B0F0"/>
          <w:sz w:val="28"/>
        </w:rPr>
        <w:t>02 Feb 2026</w:t>
      </w:r>
      <w:bookmarkEnd w:id="4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10085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363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6" w:name="BK_CAI_JED_2026_02_05_SM_423"/>
      <w:pPr/>
      <w:r>
        <w:rPr>
          <w:b/>
          <w:color w:val="00B0F0"/>
          <w:sz w:val="28"/>
        </w:rPr>
        <w:t>05 Feb 2026</w:t>
      </w:r>
      <w:bookmarkEnd w:id="4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11138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7" w:name="BK_CAI_JED_2026_03_01_SM_477"/>
      <w:pPr/>
      <w:r>
        <w:rPr>
          <w:b/>
          <w:color w:val="00B0F0"/>
          <w:sz w:val="28"/>
        </w:rPr>
        <w:t>01 Mar 2026</w:t>
      </w:r>
      <w:bookmarkEnd w:id="4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10034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2019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2108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8" w:name="BK_CAI_JED_2026_03_02_SM_459"/>
      <w:pPr/>
      <w:r>
        <w:rPr>
          <w:b/>
          <w:color w:val="00B0F0"/>
          <w:sz w:val="28"/>
        </w:rPr>
        <w:t>02 Mar 2026</w:t>
      </w:r>
      <w:bookmarkEnd w:id="4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8981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49" w:name="BK_CAI_JED_2026_03_03_SM_423"/>
      <w:pPr/>
      <w:r>
        <w:rPr>
          <w:b/>
          <w:color w:val="00B0F0"/>
          <w:sz w:val="28"/>
        </w:rPr>
        <w:t>03 Mar 2026</w:t>
      </w:r>
      <w:bookmarkEnd w:id="4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8981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0" w:name="BK_CAI_JED_2026_03_08_SM_477"/>
      <w:pPr/>
      <w:r>
        <w:rPr>
          <w:b/>
          <w:color w:val="00B0F0"/>
          <w:sz w:val="28"/>
        </w:rPr>
        <w:t>08 Mar 2026</w:t>
      </w:r>
      <w:bookmarkEnd w:id="4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4628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6008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1" w:name="BK_CAI_JED_2026_03_09_SM_459"/>
      <w:pPr/>
      <w:r>
        <w:rPr>
          <w:b/>
          <w:color w:val="00B0F0"/>
          <w:sz w:val="28"/>
        </w:rPr>
        <w:t>09 Mar 2026</w:t>
      </w:r>
      <w:bookmarkEnd w:id="4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8981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2" w:name="BK_CAI_JED_2026_03_10_SM_423"/>
      <w:pPr/>
      <w:r>
        <w:rPr>
          <w:b/>
          <w:color w:val="00B0F0"/>
          <w:sz w:val="28"/>
        </w:rPr>
        <w:t>10 Mar 2026</w:t>
      </w:r>
      <w:bookmarkEnd w:id="4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8981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7287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3" w:name="BK_CAI_JED_2026_03_14_SM_477"/>
      <w:pPr/>
      <w:r>
        <w:rPr>
          <w:b/>
          <w:color w:val="00B0F0"/>
          <w:sz w:val="28"/>
        </w:rPr>
        <w:t>14 Mar 2026</w:t>
      </w:r>
      <w:bookmarkEnd w:id="4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8943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1769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54" w:name="BK_CAI_JED_2026_01_30_SM_477"/>
      <w:pPr/>
      <w:r>
        <w:rPr>
          <w:b/>
          <w:color w:val="00B0F0"/>
          <w:sz w:val="28"/>
        </w:rPr>
        <w:t>30 Jan 2026</w:t>
      </w:r>
      <w:bookmarkEnd w:id="4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614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1242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5" w:name="BK_CAI_JED_2026_02_01_SM_431"/>
      <w:pPr/>
      <w:r>
        <w:rPr>
          <w:b/>
          <w:color w:val="00B0F0"/>
          <w:sz w:val="28"/>
        </w:rPr>
        <w:t>01 Feb 2026</w:t>
      </w:r>
      <w:bookmarkEnd w:id="4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6" w:name="BK_CAI_JED_2026_02_01_SM_475"/>
      <w:pPr/>
      <w:r>
        <w:rPr>
          <w:b/>
          <w:color w:val="00B0F0"/>
          <w:sz w:val="28"/>
        </w:rPr>
        <w:t>01 Feb 2026</w:t>
      </w:r>
      <w:bookmarkEnd w:id="4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7977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7" w:name="BK_CAI_JED_2026_02_01_SM_477"/>
      <w:pPr/>
      <w:r>
        <w:rPr>
          <w:b/>
          <w:color w:val="00B0F0"/>
          <w:sz w:val="28"/>
        </w:rPr>
        <w:t>01 Feb 2026</w:t>
      </w:r>
      <w:bookmarkEnd w:id="4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8278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8" w:name="BK_CAI_JED_2026_02_02_SM_459"/>
      <w:pPr/>
      <w:r>
        <w:rPr>
          <w:b/>
          <w:color w:val="00B0F0"/>
          <w:sz w:val="28"/>
        </w:rPr>
        <w:t>02 Feb 2026</w:t>
      </w:r>
      <w:bookmarkEnd w:id="4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8278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2170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59" w:name="BK_CAI_JED_2026_02_02_SM_475"/>
      <w:pPr/>
      <w:r>
        <w:rPr>
          <w:b/>
          <w:color w:val="00B0F0"/>
          <w:sz w:val="28"/>
        </w:rPr>
        <w:t>02 Feb 2026</w:t>
      </w:r>
      <w:bookmarkEnd w:id="4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8266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0" w:name="BK_CAI_JED_2026_02_03_SM_423"/>
      <w:pPr/>
      <w:r>
        <w:rPr>
          <w:b/>
          <w:color w:val="00B0F0"/>
          <w:sz w:val="28"/>
        </w:rPr>
        <w:t>03 Feb 2026</w:t>
      </w:r>
      <w:bookmarkEnd w:id="4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7751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1982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2083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1" w:name="BK_CAI_JED_2026_02_03_SM_475"/>
      <w:pPr/>
      <w:r>
        <w:rPr>
          <w:b/>
          <w:color w:val="00B0F0"/>
          <w:sz w:val="28"/>
        </w:rPr>
        <w:t>03 Feb 2026</w:t>
      </w:r>
      <w:bookmarkEnd w:id="4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2" w:name="BK_CAI_JED_2026_02_03_SM_477"/>
      <w:pPr/>
      <w:r>
        <w:rPr>
          <w:b/>
          <w:color w:val="00B0F0"/>
          <w:sz w:val="28"/>
        </w:rPr>
        <w:t>03 Feb 2026</w:t>
      </w:r>
      <w:bookmarkEnd w:id="4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1756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9834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1857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3" w:name="BK_CAI_JED_2026_02_04_SM_459"/>
      <w:pPr/>
      <w:r>
        <w:rPr>
          <w:b/>
          <w:color w:val="00B0F0"/>
          <w:sz w:val="28"/>
        </w:rPr>
        <w:t>04 Feb 2026</w:t>
      </w:r>
      <w:bookmarkEnd w:id="4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(SM-459):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4" w:name="BK_CAI_JED_2026_02_06_SM_471"/>
      <w:pPr/>
      <w:r>
        <w:rPr>
          <w:b/>
          <w:color w:val="00B0F0"/>
          <w:sz w:val="28"/>
        </w:rPr>
        <w:t>06 Feb 2026</w:t>
      </w:r>
      <w:bookmarkEnd w:id="4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8981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752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1467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5" w:name="BK_CAI_JED_2026_02_06_SM_477"/>
      <w:pPr/>
      <w:r>
        <w:rPr>
          <w:b/>
          <w:color w:val="00B0F0"/>
          <w:sz w:val="28"/>
        </w:rPr>
        <w:t>06 Feb 2026</w:t>
      </w:r>
      <w:bookmarkEnd w:id="4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702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1417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8196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6" w:name="BK_CAI_JED_2026_02_24_SM_423"/>
      <w:pPr/>
      <w:r>
        <w:rPr>
          <w:b/>
          <w:color w:val="00B0F0"/>
          <w:sz w:val="28"/>
        </w:rPr>
        <w:t>24 Feb 2026</w:t>
      </w:r>
      <w:bookmarkEnd w:id="4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(SM-423): </w:t>
      </w:r>
      <w:r>
        <w:rPr>
          <w:b/>
          <w:color w:val="F7941D"/>
          <w:sz w:val="28"/>
          <w:u w:val="single"/>
        </w:rPr>
        <w:t>8981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7" w:name="BK_CAI_JED_2026_02_25_SM_477"/>
      <w:pPr/>
      <w:r>
        <w:rPr>
          <w:b/>
          <w:color w:val="00B0F0"/>
          <w:sz w:val="28"/>
        </w:rPr>
        <w:t>25 Feb 2026</w:t>
      </w:r>
      <w:bookmarkEnd w:id="4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9031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8" w:name="BK_CAI_JED_2026_02_26_SM_431"/>
      <w:pPr/>
      <w:r>
        <w:rPr>
          <w:b/>
          <w:color w:val="00B0F0"/>
          <w:sz w:val="28"/>
        </w:rPr>
        <w:t>26 Feb 2026</w:t>
      </w:r>
      <w:bookmarkEnd w:id="4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(SM-431): </w:t>
      </w:r>
      <w:r>
        <w:rPr>
          <w:b/>
          <w:color w:val="F7941D"/>
          <w:sz w:val="28"/>
          <w:u w:val="single"/>
        </w:rPr>
        <w:t>6924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69" w:name="BK_CAI_JED_2026_02_26_SM_449"/>
      <w:pPr/>
      <w:r>
        <w:rPr>
          <w:b/>
          <w:color w:val="00B0F0"/>
          <w:sz w:val="28"/>
        </w:rPr>
        <w:t>26 Feb 2026</w:t>
      </w:r>
      <w:bookmarkEnd w:id="4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7977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0" w:name="BK_CAI_JED_2026_02_26_SM_479"/>
      <w:pPr/>
      <w:r>
        <w:rPr>
          <w:b/>
          <w:color w:val="00B0F0"/>
          <w:sz w:val="28"/>
        </w:rPr>
        <w:t>26 Feb 2026</w:t>
      </w:r>
      <w:bookmarkEnd w:id="4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7927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815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1" w:name="BK_CAI_JED_2026_02_27_SM_471"/>
      <w:pPr/>
      <w:r>
        <w:rPr>
          <w:b/>
          <w:color w:val="00B0F0"/>
          <w:sz w:val="28"/>
        </w:rPr>
        <w:t>27 Feb 2026</w:t>
      </w:r>
      <w:bookmarkEnd w:id="4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(SM-471): </w:t>
      </w:r>
      <w:r>
        <w:rPr>
          <w:b/>
          <w:color w:val="F7941D"/>
          <w:sz w:val="28"/>
          <w:u w:val="single"/>
        </w:rPr>
        <w:t>6033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2" w:name="BK_CAI_JED_2026_02_27_SM_477"/>
      <w:pPr/>
      <w:r>
        <w:rPr>
          <w:b/>
          <w:color w:val="00B0F0"/>
          <w:sz w:val="28"/>
        </w:rPr>
        <w:t>27 Feb 2026</w:t>
      </w:r>
      <w:bookmarkEnd w:id="4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7977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3" w:name="BK_CAI_JED_2026_02_28_SM_449"/>
      <w:pPr/>
      <w:r>
        <w:rPr>
          <w:b/>
          <w:color w:val="00B0F0"/>
          <w:sz w:val="28"/>
        </w:rPr>
        <w:t>28 Feb 2026</w:t>
      </w:r>
      <w:bookmarkEnd w:id="4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6083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01:35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4" w:name="BK_CAI_JED_2026_02_28_SM_475"/>
      <w:pPr/>
      <w:r>
        <w:rPr>
          <w:b/>
          <w:color w:val="00B0F0"/>
          <w:sz w:val="28"/>
        </w:rPr>
        <w:t>28 Feb 2026</w:t>
      </w:r>
      <w:bookmarkEnd w:id="4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(SM-475): </w:t>
      </w:r>
      <w:r>
        <w:rPr>
          <w:b/>
          <w:color w:val="F7941D"/>
          <w:sz w:val="28"/>
          <w:u w:val="single"/>
        </w:rPr>
        <w:t>7977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03:55 AM</w:t>
      </w:r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38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7864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5" w:name="BK_CAI_JED_2026_03_04_SM_477"/>
      <w:pPr/>
      <w:r>
        <w:rPr>
          <w:b/>
          <w:color w:val="00B0F0"/>
          <w:sz w:val="28"/>
        </w:rPr>
        <w:t>04 Mar 2026</w:t>
      </w:r>
      <w:bookmarkEnd w:id="4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(SM-477):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12857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665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6" w:name="BK_CAI_JED_2026_03_05_SM_449"/>
      <w:pPr/>
      <w:r>
        <w:rPr>
          <w:b/>
          <w:color w:val="00B0F0"/>
          <w:sz w:val="28"/>
        </w:rPr>
        <w:t>05 Mar 2026</w:t>
      </w:r>
      <w:bookmarkEnd w:id="4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(SM-449): </w:t>
      </w:r>
      <w:r>
        <w:rPr>
          <w:b/>
          <w:color w:val="F7941D"/>
          <w:sz w:val="28"/>
          <w:u w:val="single"/>
        </w:rPr>
        <w:t>12192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01:59 AM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489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10360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1832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7" w:name="BK_CAI_JED_2026_03_05_SM_479"/>
      <w:pPr/>
      <w:r>
        <w:rPr>
          <w:b/>
          <w:color w:val="00B0F0"/>
          <w:sz w:val="28"/>
        </w:rPr>
        <w:t>05 Mar 2026</w:t>
      </w:r>
      <w:bookmarkEnd w:id="4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CAI-JED </w:t>
      </w:r>
      <w:r>
        <w:rPr>
          <w:b/>
          <w:color w:val="808080"/>
          <w:sz w:val="28"/>
          <w:u w:val="single"/>
        </w:rPr>
        <w:t xml:space="preserve">(SM-479): </w:t>
      </w:r>
      <w:r>
        <w:rPr>
          <w:b/>
          <w:color w:val="F7941D"/>
          <w:sz w:val="28"/>
          <w:u w:val="single"/>
        </w:rPr>
        <w:t>11088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1054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12681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CAI-JED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3"/>
          <w:footerReference w:type="default" r:id="rId6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HBE-JED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478" w:name="BK_HBE_JED_2026_02_09_SM_957"/>
      <w:pPr/>
      <w:r>
        <w:rPr>
          <w:b/>
          <w:color w:val="00B0F0"/>
          <w:sz w:val="28"/>
        </w:rPr>
        <w:t>09 Feb 2026</w:t>
      </w:r>
      <w:bookmarkEnd w:id="4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(SM-957): </w:t>
      </w:r>
      <w:r>
        <w:rPr>
          <w:b/>
          <w:color w:val="F7941D"/>
          <w:sz w:val="28"/>
          <w:u w:val="single"/>
        </w:rPr>
        <w:t>17109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7049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10060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8705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10937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8266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8053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6460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5457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10808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8342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7087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7714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12255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15905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79" w:name="BK_HBE_JED_2026_02_12_SM_2457"/>
      <w:pPr/>
      <w:r>
        <w:rPr>
          <w:b/>
          <w:color w:val="00B0F0"/>
          <w:sz w:val="28"/>
        </w:rPr>
        <w:t>12 Feb 2026</w:t>
      </w:r>
      <w:bookmarkEnd w:id="4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(SM-2457):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19179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12556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22039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20779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21482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10253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24823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0" w:name="BK_HBE_JED_2026_02_13_SM_951"/>
      <w:pPr/>
      <w:r>
        <w:rPr>
          <w:b/>
          <w:color w:val="00B0F0"/>
          <w:sz w:val="28"/>
        </w:rPr>
        <w:t>13 Feb 2026</w:t>
      </w:r>
      <w:bookmarkEnd w:id="4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(SM-951): </w:t>
      </w:r>
      <w:r>
        <w:rPr>
          <w:b/>
          <w:color w:val="F7941D"/>
          <w:sz w:val="28"/>
          <w:u w:val="single"/>
        </w:rPr>
        <w:t>23067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11941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13659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9408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9558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11791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6899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17009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6058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3387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1" w:name="BK_HBE_JED_2026_02_23_SM_2477"/>
      <w:pPr/>
      <w:r>
        <w:rPr>
          <w:b/>
          <w:color w:val="00B0F0"/>
          <w:sz w:val="28"/>
        </w:rPr>
        <w:t>23 Feb 2026</w:t>
      </w:r>
      <w:bookmarkEnd w:id="4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(SM-2477):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21823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21633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15215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16520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13785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17950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14412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17323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15892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(SV-3278):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20779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10956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2" w:name="BK_HBE_JED_2026_02_25_SM_2457"/>
      <w:pPr/>
      <w:r>
        <w:rPr>
          <w:b/>
          <w:color w:val="00B0F0"/>
          <w:sz w:val="28"/>
        </w:rPr>
        <w:t>25 Feb 2026</w:t>
      </w:r>
      <w:bookmarkEnd w:id="4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(SM-2457):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AM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23331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22679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11276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20459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18979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14011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17724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17682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17899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13836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(SV-3486):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7865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26517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5218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3" w:name="BK_HBE_JED_2026_02_26_SM_2461"/>
      <w:pPr/>
      <w:r>
        <w:rPr>
          <w:b/>
          <w:color w:val="00B0F0"/>
          <w:sz w:val="28"/>
        </w:rPr>
        <w:t>26 Feb 2026</w:t>
      </w:r>
      <w:bookmarkEnd w:id="4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(SM-2461): </w:t>
      </w:r>
      <w:r>
        <w:rPr>
          <w:b/>
          <w:color w:val="F7941D"/>
          <w:sz w:val="28"/>
          <w:u w:val="single"/>
        </w:rPr>
        <w:t>31735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5781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24623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9018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22717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7902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23833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10273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21462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22892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10649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21086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11000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9723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19593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10185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21550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12405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19330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10022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21713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11853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23147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(NE-976):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13446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18289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16055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15792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15943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16770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14965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16168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15567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(SV-6665):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14500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17235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18464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13271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15541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16194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22478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9257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19354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12381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(MS-667):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23193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8542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20997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10738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(SV-6894):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21562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24347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484" w:name="BK_HBE_JED_2026_02_04_SM_451"/>
      <w:pPr/>
      <w:r>
        <w:rPr>
          <w:b/>
          <w:color w:val="00B0F0"/>
          <w:sz w:val="28"/>
        </w:rPr>
        <w:t>04 Feb 2026</w:t>
      </w:r>
      <w:bookmarkEnd w:id="4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03:30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5" w:name="BK_HBE_JED_2026_02_04_SM_473"/>
      <w:pPr/>
      <w:r>
        <w:rPr>
          <w:b/>
          <w:color w:val="00B0F0"/>
          <w:sz w:val="28"/>
        </w:rPr>
        <w:t>04 Feb 2026</w:t>
      </w:r>
      <w:bookmarkEnd w:id="4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(SM-473): </w:t>
      </w:r>
      <w:r>
        <w:rPr>
          <w:b/>
          <w:color w:val="F7941D"/>
          <w:sz w:val="28"/>
          <w:u w:val="single"/>
        </w:rPr>
        <w:t>9595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1016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6" w:name="BK_HBE_JED_2026_02_16_SM_973"/>
      <w:pPr/>
      <w:r>
        <w:rPr>
          <w:b/>
          <w:color w:val="00B0F0"/>
          <w:sz w:val="28"/>
        </w:rPr>
        <w:t>16 Feb 2026</w:t>
      </w:r>
      <w:bookmarkEnd w:id="4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(SM-973): </w:t>
      </w:r>
      <w:r>
        <w:rPr>
          <w:b/>
          <w:color w:val="F7941D"/>
          <w:sz w:val="28"/>
          <w:u w:val="single"/>
        </w:rPr>
        <w:t>11979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AM</w:t>
      </w:r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(NE-514):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7" w:name="BK_HBE_JED_2026_03_02_SM_451"/>
      <w:pPr/>
      <w:r>
        <w:rPr>
          <w:b/>
          <w:color w:val="00B0F0"/>
          <w:sz w:val="28"/>
        </w:rPr>
        <w:t>02 Mar 2026</w:t>
      </w:r>
      <w:bookmarkEnd w:id="4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6861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3499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8" w:name="BK_HBE_JED_2026_03_06_SM_451"/>
      <w:pPr/>
      <w:r>
        <w:rPr>
          <w:b/>
          <w:color w:val="00B0F0"/>
          <w:sz w:val="28"/>
        </w:rPr>
        <w:t>06 Mar 2026</w:t>
      </w:r>
      <w:bookmarkEnd w:id="4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89" w:name="BK_HBE_JED_2026_03_07_SM_451"/>
      <w:pPr/>
      <w:r>
        <w:rPr>
          <w:b/>
          <w:color w:val="00B0F0"/>
          <w:sz w:val="28"/>
        </w:rPr>
        <w:t>07 Mar 2026</w:t>
      </w:r>
      <w:bookmarkEnd w:id="4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0" w:name="BK_HBE_JED_2026_03_09_SM_451"/>
      <w:pPr/>
      <w:r>
        <w:rPr>
          <w:b/>
          <w:color w:val="00B0F0"/>
          <w:sz w:val="28"/>
        </w:rPr>
        <w:t>09 Mar 2026</w:t>
      </w:r>
      <w:bookmarkEnd w:id="4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3600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3223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1" w:name="BK_HBE_JED_2026_03_10_SM_451"/>
      <w:pPr/>
      <w:r>
        <w:rPr>
          <w:b/>
          <w:color w:val="00B0F0"/>
          <w:sz w:val="28"/>
        </w:rPr>
        <w:t>10 Mar 2026</w:t>
      </w:r>
      <w:bookmarkEnd w:id="4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2" w:name="BK_HBE_JED_2026_03_11_SM_473"/>
      <w:pPr/>
      <w:r>
        <w:rPr>
          <w:b/>
          <w:color w:val="00B0F0"/>
          <w:sz w:val="28"/>
        </w:rPr>
        <w:t>11 Mar 2026</w:t>
      </w:r>
      <w:bookmarkEnd w:id="4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(SM-473):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3" w:name="BK_HBE_JED_2026_03_12_SM_451"/>
      <w:pPr/>
      <w:r>
        <w:rPr>
          <w:b/>
          <w:color w:val="00B0F0"/>
          <w:sz w:val="28"/>
        </w:rPr>
        <w:t>12 Mar 2026</w:t>
      </w:r>
      <w:bookmarkEnd w:id="4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4" w:name="BK_HBE_JED_2026_03_13_SM_451"/>
      <w:pPr/>
      <w:r>
        <w:rPr>
          <w:b/>
          <w:color w:val="00B0F0"/>
          <w:sz w:val="28"/>
        </w:rPr>
        <w:t>13 Mar 2026</w:t>
      </w:r>
      <w:bookmarkEnd w:id="4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5" w:name="BK_HBE_JED_2026_03_15_SM_451"/>
      <w:pPr/>
      <w:r>
        <w:rPr>
          <w:b/>
          <w:color w:val="00B0F0"/>
          <w:sz w:val="28"/>
        </w:rPr>
        <w:t>15 Mar 2026</w:t>
      </w:r>
      <w:bookmarkEnd w:id="4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8680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1680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496" w:name="BK_HBE_JED_2026_01_31_SM_451"/>
      <w:pPr/>
      <w:r>
        <w:rPr>
          <w:b/>
          <w:color w:val="00B0F0"/>
          <w:sz w:val="28"/>
        </w:rPr>
        <w:t>31 Jan 2026</w:t>
      </w:r>
      <w:bookmarkEnd w:id="4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9503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685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825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7" w:name="BK_HBE_JED_2026_02_01_SM_451"/>
      <w:pPr/>
      <w:r>
        <w:rPr>
          <w:b/>
          <w:color w:val="00B0F0"/>
          <w:sz w:val="28"/>
        </w:rPr>
        <w:t>01 Feb 2026</w:t>
      </w:r>
      <w:bookmarkEnd w:id="4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8" w:name="BK_HBE_JED_2026_02_01_SM_457"/>
      <w:pPr/>
      <w:r>
        <w:rPr>
          <w:b/>
          <w:color w:val="00B0F0"/>
          <w:sz w:val="28"/>
        </w:rPr>
        <w:t>01 Feb 2026</w:t>
      </w:r>
      <w:bookmarkEnd w:id="4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8052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9362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1310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499" w:name="BK_HBE_JED_2026_02_02_SM_451"/>
      <w:pPr/>
      <w:r>
        <w:rPr>
          <w:b/>
          <w:color w:val="00B0F0"/>
          <w:sz w:val="28"/>
        </w:rPr>
        <w:t>02 Feb 2026</w:t>
      </w:r>
      <w:bookmarkEnd w:id="4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7350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8579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1229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0" w:name="BK_HBE_JED_2026_02_03_SM_451"/>
      <w:pPr/>
      <w:r>
        <w:rPr>
          <w:b/>
          <w:color w:val="00B0F0"/>
          <w:sz w:val="28"/>
        </w:rPr>
        <w:t>03 Feb 2026</w:t>
      </w:r>
      <w:bookmarkEnd w:id="5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(E5-391):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698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5293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577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1" w:name="BK_HBE_JED_2026_02_05_SM_451"/>
      <w:pPr/>
      <w:r>
        <w:rPr>
          <w:b/>
          <w:color w:val="00B0F0"/>
          <w:sz w:val="28"/>
        </w:rPr>
        <w:t>05 Feb 2026</w:t>
      </w:r>
      <w:bookmarkEnd w:id="5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7350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770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2" w:name="BK_HBE_JED_2026_02_11_SM_473"/>
      <w:pPr/>
      <w:r>
        <w:rPr>
          <w:b/>
          <w:color w:val="00B0F0"/>
          <w:sz w:val="28"/>
        </w:rPr>
        <w:t>11 Feb 2026</w:t>
      </w:r>
      <w:bookmarkEnd w:id="5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(SM-473): </w:t>
      </w:r>
      <w:r>
        <w:rPr>
          <w:b/>
          <w:color w:val="F7941D"/>
          <w:sz w:val="28"/>
          <w:u w:val="single"/>
        </w:rPr>
        <w:t>11979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(NP-227):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HBE-JED </w:t>
      </w:r>
      <w:r>
        <w:rPr>
          <w:b/>
          <w:color w:val="808080"/>
          <w:sz w:val="28"/>
        </w:rPr>
        <w:t>(NE-172):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8404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3575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HBE-JED </w:t>
      </w:r>
      <w:r>
        <w:rPr>
          <w:b/>
          <w:color w:val="808080"/>
          <w:sz w:val="28"/>
        </w:rPr>
        <w:t>(NP-127):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(MS-671):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11652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3" w:name="BK_HBE_JED_2026_02_27_SM_451"/>
      <w:pPr/>
      <w:r>
        <w:rPr>
          <w:b/>
          <w:color w:val="00B0F0"/>
          <w:sz w:val="28"/>
        </w:rPr>
        <w:t>27 Feb 2026</w:t>
      </w:r>
      <w:bookmarkEnd w:id="5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AM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4" w:name="BK_HBE_JED_2026_02_28_SM_451"/>
      <w:pPr/>
      <w:r>
        <w:rPr>
          <w:b/>
          <w:color w:val="00B0F0"/>
          <w:sz w:val="28"/>
        </w:rPr>
        <w:t>28 Feb 2026</w:t>
      </w:r>
      <w:bookmarkEnd w:id="5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8818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(E5-327):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HBE-JED </w:t>
      </w:r>
      <w:r>
        <w:rPr>
          <w:b/>
          <w:color w:val="808080"/>
          <w:sz w:val="28"/>
        </w:rPr>
        <w:t>(E5-361):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1618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5" w:name="BK_HBE_JED_2026_03_01_SM_457"/>
      <w:pPr/>
      <w:r>
        <w:rPr>
          <w:b/>
          <w:color w:val="00B0F0"/>
          <w:sz w:val="28"/>
        </w:rPr>
        <w:t>01 Mar 2026</w:t>
      </w:r>
      <w:bookmarkEnd w:id="5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(SM-457):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01:55 PM</w:t>
      </w:r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4126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8015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2345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7488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2872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6133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6" w:name="BK_HBE_JED_2026_03_03_SM_451"/>
      <w:pPr/>
      <w:r>
        <w:rPr>
          <w:b/>
          <w:color w:val="00B0F0"/>
          <w:sz w:val="28"/>
        </w:rPr>
        <w:t>03 Mar 2026</w:t>
      </w:r>
      <w:bookmarkEnd w:id="5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PM</w:t>
      </w:r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5983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HBE-JED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6359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HBE-JED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5606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7" w:name="BK_HBE_JED_2026_03_04_SM_473"/>
      <w:pPr/>
      <w:r>
        <w:rPr>
          <w:b/>
          <w:color w:val="00B0F0"/>
          <w:sz w:val="28"/>
        </w:rPr>
        <w:t>04 Mar 2026</w:t>
      </w:r>
      <w:bookmarkEnd w:id="5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(SM-473):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08:40 PM</w:t>
      </w:r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08" w:name="BK_HBE_JED_2026_03_14_SM_451"/>
      <w:pPr/>
      <w:r>
        <w:rPr>
          <w:b/>
          <w:color w:val="00B0F0"/>
          <w:sz w:val="28"/>
        </w:rPr>
        <w:t>14 Mar 2026</w:t>
      </w:r>
      <w:bookmarkEnd w:id="5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HBE-JED </w:t>
      </w:r>
      <w:r>
        <w:rPr>
          <w:b/>
          <w:color w:val="808080"/>
          <w:sz w:val="28"/>
          <w:u w:val="single"/>
        </w:rPr>
        <w:t xml:space="preserve">(SM-451): </w:t>
      </w:r>
      <w:r>
        <w:rPr>
          <w:b/>
          <w:color w:val="F7941D"/>
          <w:sz w:val="28"/>
          <w:u w:val="single"/>
        </w:rPr>
        <w:t>10360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02:30 PM</w:t>
      </w:r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HBE-JED </w:t>
      </w:r>
      <w:r>
        <w:rPr>
          <w:b/>
          <w:color w:val="808080"/>
          <w:sz w:val="28"/>
        </w:rPr>
        <w:t>(MS-655):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10436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(SV-332):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HBE-JED </w:t>
      </w:r>
      <w:r>
        <w:rPr>
          <w:b/>
          <w:color w:val="808080"/>
          <w:sz w:val="28"/>
        </w:rPr>
        <w:t>(SV-410):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4"/>
          <w:footerReference w:type="default" r:id="rId7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ATZ-JED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09" w:name="BK_ATZ_JED_2026_02_08_SM_455"/>
      <w:pPr/>
      <w:r>
        <w:rPr>
          <w:b/>
          <w:color w:val="00B0F0"/>
          <w:sz w:val="28"/>
        </w:rPr>
        <w:t>08 Feb 2026</w:t>
      </w:r>
      <w:bookmarkEnd w:id="5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7024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color w:val="00B050"/>
          <w:sz w:val="28"/>
        </w:rPr>
        <w:t xml:space="preserve">NESMA AIRLINES ATZ-JED </w:t>
      </w:r>
      <w:r>
        <w:rPr>
          <w:b/>
          <w:color w:val="808080"/>
          <w:sz w:val="28"/>
        </w:rPr>
        <w:t>(NE-450):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0" w:name="BK_ATZ_JED_2026_03_01_SM_455"/>
      <w:pPr/>
      <w:r>
        <w:rPr>
          <w:b/>
          <w:color w:val="00B0F0"/>
          <w:sz w:val="28"/>
        </w:rPr>
        <w:t>01 Mar 2026</w:t>
      </w:r>
      <w:bookmarkEnd w:id="5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1" w:name="BK_ATZ_JED_2026_03_03_SM_455"/>
      <w:pPr/>
      <w:r>
        <w:rPr>
          <w:b/>
          <w:color w:val="00B0F0"/>
          <w:sz w:val="28"/>
        </w:rPr>
        <w:t>03 Mar 2026</w:t>
      </w:r>
      <w:bookmarkEnd w:id="5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2" w:name="BK_ATZ_JED_2026_03_04_SM_453"/>
      <w:pPr/>
      <w:r>
        <w:rPr>
          <w:b/>
          <w:color w:val="00B0F0"/>
          <w:sz w:val="28"/>
        </w:rPr>
        <w:t>04 Mar 2026</w:t>
      </w:r>
      <w:bookmarkEnd w:id="5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(SM-453):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02:35 AM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3" w:name="BK_ATZ_JED_2026_03_06_SM_491"/>
      <w:pPr/>
      <w:r>
        <w:rPr>
          <w:b/>
          <w:color w:val="00B0F0"/>
          <w:sz w:val="28"/>
        </w:rPr>
        <w:t>06 Mar 2026</w:t>
      </w:r>
      <w:bookmarkEnd w:id="5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(SM-491):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4917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3913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4" w:name="BK_ATZ_JED_2026_03_08_SM_455"/>
      <w:pPr/>
      <w:r>
        <w:rPr>
          <w:b/>
          <w:color w:val="00B0F0"/>
          <w:sz w:val="28"/>
        </w:rPr>
        <w:t>08 Mar 2026</w:t>
      </w:r>
      <w:bookmarkEnd w:id="5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4076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5" w:name="BK_ATZ_JED_2026_03_09_SM_455"/>
      <w:pPr/>
      <w:r>
        <w:rPr>
          <w:b/>
          <w:color w:val="00B0F0"/>
          <w:sz w:val="28"/>
        </w:rPr>
        <w:t>09 Mar 2026</w:t>
      </w:r>
      <w:bookmarkEnd w:id="5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AM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2070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1693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4377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4453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6" w:name="BK_ATZ_JED_2026_03_10_SM_455"/>
      <w:pPr/>
      <w:r>
        <w:rPr>
          <w:b/>
          <w:color w:val="00B0F0"/>
          <w:sz w:val="28"/>
        </w:rPr>
        <w:t>10 Mar 2026</w:t>
      </w:r>
      <w:bookmarkEnd w:id="5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12:40 PM</w:t>
      </w:r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7" w:name="BK_ATZ_JED_2026_03_12_SM_455"/>
      <w:pPr/>
      <w:r>
        <w:rPr>
          <w:b/>
          <w:color w:val="00B0F0"/>
          <w:sz w:val="28"/>
        </w:rPr>
        <w:t>12 Mar 2026</w:t>
      </w:r>
      <w:bookmarkEnd w:id="5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01:10 PM</w:t>
      </w:r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6510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2320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6234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2596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8" w:name="BK_ATZ_JED_2026_03_13_SM_491"/>
      <w:pPr/>
      <w:r>
        <w:rPr>
          <w:b/>
          <w:color w:val="00B0F0"/>
          <w:sz w:val="28"/>
        </w:rPr>
        <w:t>13 Mar 2026</w:t>
      </w:r>
      <w:bookmarkEnd w:id="5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(SM-491):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(XY-590):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ATZ-JED </w:t>
      </w:r>
      <w:r>
        <w:rPr>
          <w:b/>
          <w:color w:val="808080"/>
          <w:sz w:val="28"/>
        </w:rPr>
        <w:t>(XY-568):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4126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4704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4001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15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-15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ATZ-JED </w:t>
      </w:r>
      <w:r>
        <w:rPr>
          <w:b/>
          <w:color w:val="808080"/>
          <w:sz w:val="28"/>
        </w:rPr>
        <w:t>(F3-778):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3875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-30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19" w:name="BK_ATZ_JED_2026_03_15_SM_455"/>
      <w:pPr/>
      <w:r>
        <w:rPr>
          <w:b/>
          <w:color w:val="00B0F0"/>
          <w:sz w:val="28"/>
        </w:rPr>
        <w:t>15 Mar 2026</w:t>
      </w:r>
      <w:bookmarkEnd w:id="5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ATZ-JED </w:t>
      </w:r>
      <w:r>
        <w:rPr>
          <w:b/>
          <w:color w:val="808080"/>
          <w:sz w:val="28"/>
          <w:u w:val="single"/>
        </w:rPr>
        <w:t xml:space="preserve">(SM-455): </w:t>
      </w:r>
      <w:r>
        <w:rPr>
          <w:b/>
          <w:color w:val="F7941D"/>
          <w:sz w:val="28"/>
          <w:u w:val="single"/>
        </w:rPr>
        <w:t>8830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04:35 PM</w:t>
      </w:r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(SV-330):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7501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1329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SAUDIA ATZ-JED </w:t>
      </w:r>
      <w:r>
        <w:rPr>
          <w:b/>
          <w:color w:val="808080"/>
          <w:sz w:val="28"/>
        </w:rPr>
        <w:t>(SV-304):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5167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23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3663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-7 kg less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5"/>
          <w:footerReference w:type="default" r:id="rId7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CAI-RUH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20" w:name="BK_CAI_RUH_2026_01_31_SM_461"/>
      <w:pPr/>
      <w:r>
        <w:rPr>
          <w:b/>
          <w:color w:val="00B0F0"/>
          <w:sz w:val="28"/>
        </w:rPr>
        <w:t>31 Jan 2026</w:t>
      </w:r>
      <w:bookmarkEnd w:id="5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13496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11847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12192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1" w:name="BK_CAI_RUH_2026_02_01_SM_461"/>
      <w:pPr/>
      <w:r>
        <w:rPr>
          <w:b/>
          <w:color w:val="00B0F0"/>
          <w:sz w:val="28"/>
        </w:rPr>
        <w:t>01 Feb 2026</w:t>
      </w:r>
      <w:bookmarkEnd w:id="5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10687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8846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9043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1644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9232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1455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11778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1091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2" w:name="BK_CAI_RUH_2026_02_02_SM_469"/>
      <w:pPr/>
      <w:r>
        <w:rPr>
          <w:b/>
          <w:color w:val="00B0F0"/>
          <w:sz w:val="28"/>
        </w:rPr>
        <w:t>02 Feb 2026</w:t>
      </w:r>
      <w:bookmarkEnd w:id="5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8441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7927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8213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3" w:name="BK_CAI_RUH_2026_02_03_SM_469"/>
      <w:pPr/>
      <w:r>
        <w:rPr>
          <w:b/>
          <w:color w:val="00B0F0"/>
          <w:sz w:val="28"/>
        </w:rPr>
        <w:t>03 Feb 2026</w:t>
      </w:r>
      <w:bookmarkEnd w:id="5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8441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7237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7475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9959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1518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4" w:name="BK_CAI_RUH_2026_02_04_SM_469"/>
      <w:pPr/>
      <w:r>
        <w:rPr>
          <w:b/>
          <w:color w:val="00B0F0"/>
          <w:sz w:val="28"/>
        </w:rPr>
        <w:t>04 Feb 2026</w:t>
      </w:r>
      <w:bookmarkEnd w:id="5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6898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9219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2321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5" w:name="BK_CAI_RUH_2026_02_05_SM_461"/>
      <w:pPr/>
      <w:r>
        <w:rPr>
          <w:b/>
          <w:color w:val="00B0F0"/>
          <w:sz w:val="28"/>
        </w:rPr>
        <w:t>05 Feb 2026</w:t>
      </w:r>
      <w:bookmarkEnd w:id="52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6334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2157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6" w:name="BK_CAI_RUH_2026_02_06_SM_469"/>
      <w:pPr/>
      <w:r>
        <w:rPr>
          <w:b/>
          <w:color w:val="00B0F0"/>
          <w:sz w:val="28"/>
        </w:rPr>
        <w:t>06 Feb 2026</w:t>
      </w:r>
      <w:bookmarkEnd w:id="52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6334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8491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2157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6220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7" w:name="BK_CAI_RUH_2026_02_07_SM_461"/>
      <w:pPr/>
      <w:r>
        <w:rPr>
          <w:b/>
          <w:color w:val="00B0F0"/>
          <w:sz w:val="28"/>
        </w:rPr>
        <w:t>07 Feb 2026</w:t>
      </w:r>
      <w:bookmarkEnd w:id="52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6334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740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1693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351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8592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2258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8" w:name="BK_CAI_RUH_2026_02_08_SM_461"/>
      <w:pPr/>
      <w:r>
        <w:rPr>
          <w:b/>
          <w:color w:val="00B0F0"/>
          <w:sz w:val="28"/>
        </w:rPr>
        <w:t>08 Feb 2026</w:t>
      </w:r>
      <w:bookmarkEnd w:id="52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2007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29" w:name="BK_CAI_RUH_2026_02_09_SM_469"/>
      <w:pPr/>
      <w:r>
        <w:rPr>
          <w:b/>
          <w:color w:val="00B0F0"/>
          <w:sz w:val="28"/>
        </w:rPr>
        <w:t>09 Feb 2026</w:t>
      </w:r>
      <w:bookmarkEnd w:id="52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4978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0" w:name="BK_CAI_RUH_2026_02_10_SM_469"/>
      <w:pPr/>
      <w:r>
        <w:rPr>
          <w:b/>
          <w:color w:val="00B0F0"/>
          <w:sz w:val="28"/>
        </w:rPr>
        <w:t>10 Feb 2026</w:t>
      </w:r>
      <w:bookmarkEnd w:id="53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5004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1" w:name="BK_CAI_RUH_2026_02_11_SM_461"/>
      <w:pPr/>
      <w:r>
        <w:rPr>
          <w:b/>
          <w:color w:val="00B0F0"/>
          <w:sz w:val="28"/>
        </w:rPr>
        <w:t>11 Feb 2026</w:t>
      </w:r>
      <w:bookmarkEnd w:id="53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5004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2" w:name="BK_CAI_RUH_2026_02_11_SM_469"/>
      <w:pPr/>
      <w:r>
        <w:rPr>
          <w:b/>
          <w:color w:val="00B0F0"/>
          <w:sz w:val="28"/>
        </w:rPr>
        <w:t>11 Feb 2026</w:t>
      </w:r>
      <w:bookmarkEnd w:id="53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4743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3" w:name="BK_CAI_RUH_2026_02_13_SM_469"/>
      <w:pPr/>
      <w:r>
        <w:rPr>
          <w:b/>
          <w:color w:val="00B0F0"/>
          <w:sz w:val="28"/>
        </w:rPr>
        <w:t>13 Feb 2026</w:t>
      </w:r>
      <w:bookmarkEnd w:id="53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4" w:name="BK_CAI_RUH_2026_02_14_SM_461"/>
      <w:pPr/>
      <w:r>
        <w:rPr>
          <w:b/>
          <w:color w:val="00B0F0"/>
          <w:sz w:val="28"/>
        </w:rPr>
        <w:t>14 Feb 2026</w:t>
      </w:r>
      <w:bookmarkEnd w:id="53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5004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10:10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4580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5" w:name="BK_CAI_RUH_2026_02_15_SM_461"/>
      <w:pPr/>
      <w:r>
        <w:rPr>
          <w:b/>
          <w:color w:val="00B0F0"/>
          <w:sz w:val="28"/>
        </w:rPr>
        <w:t>15 Feb 2026</w:t>
      </w:r>
      <w:bookmarkEnd w:id="53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4653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4345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6" w:name="BK_CAI_RUH_2026_02_16_SM_469"/>
      <w:pPr/>
      <w:r>
        <w:rPr>
          <w:b/>
          <w:color w:val="00B0F0"/>
          <w:sz w:val="28"/>
        </w:rPr>
        <w:t>16 Feb 2026</w:t>
      </w:r>
      <w:bookmarkEnd w:id="53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7" w:name="BK_CAI_RUH_2026_02_18_SM_469"/>
      <w:pPr/>
      <w:r>
        <w:rPr>
          <w:b/>
          <w:color w:val="00B0F0"/>
          <w:sz w:val="28"/>
        </w:rPr>
        <w:t>18 Feb 2026</w:t>
      </w:r>
      <w:bookmarkEnd w:id="53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5004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1255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(NP-251):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8" w:name="BK_CAI_RUH_2026_02_20_SM_461"/>
      <w:pPr/>
      <w:r>
        <w:rPr>
          <w:b/>
          <w:color w:val="00B0F0"/>
          <w:sz w:val="28"/>
        </w:rPr>
        <w:t>20 Feb 2026</w:t>
      </w:r>
      <w:bookmarkEnd w:id="53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5004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39" w:name="BK_CAI_RUH_2026_02_20_SM_469"/>
      <w:pPr/>
      <w:r>
        <w:rPr>
          <w:b/>
          <w:color w:val="00B0F0"/>
          <w:sz w:val="28"/>
        </w:rPr>
        <w:t>20 Feb 2026</w:t>
      </w:r>
      <w:bookmarkEnd w:id="53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0" w:name="BK_CAI_RUH_2026_02_22_SM_461"/>
      <w:pPr/>
      <w:r>
        <w:rPr>
          <w:b/>
          <w:color w:val="00B0F0"/>
          <w:sz w:val="28"/>
        </w:rPr>
        <w:t>22 Feb 2026</w:t>
      </w:r>
      <w:bookmarkEnd w:id="54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5004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1844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1945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1" w:name="BK_CAI_RUH_2026_02_23_SM_469"/>
      <w:pPr/>
      <w:r>
        <w:rPr>
          <w:b/>
          <w:color w:val="00B0F0"/>
          <w:sz w:val="28"/>
        </w:rPr>
        <w:t>23 Feb 2026</w:t>
      </w:r>
      <w:bookmarkEnd w:id="54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2" w:name="BK_CAI_RUH_2026_02_24_SM_469"/>
      <w:pPr/>
      <w:r>
        <w:rPr>
          <w:b/>
          <w:color w:val="00B0F0"/>
          <w:sz w:val="28"/>
        </w:rPr>
        <w:t>24 Feb 2026</w:t>
      </w:r>
      <w:bookmarkEnd w:id="54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6760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1404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3" w:name="BK_CAI_RUH_2026_02_25_SM_469"/>
      <w:pPr/>
      <w:r>
        <w:rPr>
          <w:b/>
          <w:color w:val="00B0F0"/>
          <w:sz w:val="28"/>
        </w:rPr>
        <w:t>25 Feb 2026</w:t>
      </w:r>
      <w:bookmarkEnd w:id="54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5356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903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5212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4" w:name="BK_CAI_RUH_2026_02_27_SM_461"/>
      <w:pPr/>
      <w:r>
        <w:rPr>
          <w:b/>
          <w:color w:val="00B0F0"/>
          <w:sz w:val="28"/>
        </w:rPr>
        <w:t>27 Feb 2026</w:t>
      </w:r>
      <w:bookmarkEnd w:id="54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4653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10:00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5" w:name="BK_CAI_RUH_2026_02_27_SM_469"/>
      <w:pPr/>
      <w:r>
        <w:rPr>
          <w:b/>
          <w:color w:val="00B0F0"/>
          <w:sz w:val="28"/>
        </w:rPr>
        <w:t>27 Feb 2026</w:t>
      </w:r>
      <w:bookmarkEnd w:id="54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5782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1066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(XY-264):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CAI-RUH </w:t>
      </w:r>
      <w:r>
        <w:rPr>
          <w:b/>
          <w:color w:val="808080"/>
          <w:sz w:val="28"/>
        </w:rPr>
        <w:t>(XY-270):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6259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477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4854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928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CAI-RUH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499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CAI-RUH </w:t>
      </w:r>
      <w:r>
        <w:rPr>
          <w:b/>
          <w:color w:val="808080"/>
          <w:sz w:val="28"/>
        </w:rPr>
        <w:t>(NE-160):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6" w:name="BK_CAI_RUH_2026_03_03_SM_469"/>
      <w:pPr/>
      <w:r>
        <w:rPr>
          <w:b/>
          <w:color w:val="00B0F0"/>
          <w:sz w:val="28"/>
        </w:rPr>
        <w:t>03 Mar 2026</w:t>
      </w:r>
      <w:bookmarkEnd w:id="54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7" w:name="BK_CAI_RUH_2026_03_04_SM_469"/>
      <w:pPr/>
      <w:r>
        <w:rPr>
          <w:b/>
          <w:color w:val="00B0F0"/>
          <w:sz w:val="28"/>
        </w:rPr>
        <w:t>04 Mar 2026</w:t>
      </w:r>
      <w:bookmarkEnd w:id="54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05:40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2296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8" w:name="BK_CAI_RUH_2026_03_08_SM_461"/>
      <w:pPr/>
      <w:r>
        <w:rPr>
          <w:b/>
          <w:color w:val="00B0F0"/>
          <w:sz w:val="28"/>
        </w:rPr>
        <w:t>08 Mar 2026</w:t>
      </w:r>
      <w:bookmarkEnd w:id="54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(SM-461): </w:t>
      </w:r>
      <w:r>
        <w:rPr>
          <w:b/>
          <w:color w:val="F7941D"/>
          <w:sz w:val="28"/>
          <w:u w:val="single"/>
        </w:rPr>
        <w:t>4653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49" w:name="BK_CAI_RUH_2026_03_10_SM_469"/>
      <w:pPr/>
      <w:r>
        <w:rPr>
          <w:b/>
          <w:color w:val="00B0F0"/>
          <w:sz w:val="28"/>
        </w:rPr>
        <w:t>10 Mar 2026</w:t>
      </w:r>
      <w:bookmarkEnd w:id="54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CAI-RUH </w:t>
      </w:r>
      <w:r>
        <w:rPr>
          <w:b/>
          <w:color w:val="808080"/>
          <w:sz w:val="28"/>
          <w:u w:val="single"/>
        </w:rPr>
        <w:t xml:space="preserve">(SM-469): </w:t>
      </w:r>
      <w:r>
        <w:rPr>
          <w:b/>
          <w:color w:val="F7941D"/>
          <w:sz w:val="28"/>
          <w:u w:val="single"/>
        </w:rPr>
        <w:t>4653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05:25 PM</w:t>
      </w:r>
    </w:p>
    <w:p>
      <w:pPr/>
      <w:r>
        <w:rPr>
          <w:b/>
          <w:color w:val="00B050"/>
          <w:sz w:val="28"/>
        </w:rPr>
        <w:t xml:space="preserve">EGYPTAIR CAI-RUH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2195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6"/>
          <w:footerReference w:type="default" r:id="rId7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ATZ-RUH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50" w:name="BK_ATZ_RUH_2026_02_08_SM_463"/>
      <w:pPr/>
      <w:r>
        <w:rPr>
          <w:b/>
          <w:color w:val="00B0F0"/>
          <w:sz w:val="28"/>
        </w:rPr>
        <w:t>08 Feb 2026</w:t>
      </w:r>
      <w:bookmarkEnd w:id="55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ATZ-RUH </w:t>
      </w:r>
      <w:r>
        <w:rPr>
          <w:b/>
          <w:color w:val="808080"/>
          <w:sz w:val="28"/>
          <w:u w:val="single"/>
        </w:rPr>
        <w:t xml:space="preserve">(SM-463): </w:t>
      </w:r>
      <w:r>
        <w:rPr>
          <w:b/>
          <w:color w:val="F7941D"/>
          <w:sz w:val="28"/>
          <w:u w:val="single"/>
        </w:rPr>
        <w:t>8604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10:25 AM</w:t>
      </w:r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(MS-649):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ATZ-RUH </w:t>
      </w:r>
      <w:r>
        <w:rPr>
          <w:b/>
          <w:color w:val="808080"/>
          <w:sz w:val="28"/>
        </w:rPr>
        <w:t>(MS-651):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7363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1241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AIR ARABIA EGYPT ATZ-RUH </w:t>
      </w:r>
      <w:r>
        <w:rPr>
          <w:b/>
          <w:color w:val="808080"/>
          <w:sz w:val="28"/>
        </w:rPr>
        <w:t>(E5-410):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5283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3321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ATZ-RUH </w:t>
      </w:r>
      <w:r>
        <w:rPr>
          <w:b/>
          <w:color w:val="808080"/>
          <w:sz w:val="28"/>
        </w:rPr>
        <w:t>(NP-151):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ATZ-RUH </w:t>
      </w:r>
      <w:r>
        <w:rPr>
          <w:b/>
          <w:color w:val="808080"/>
          <w:sz w:val="28"/>
        </w:rPr>
        <w:t>(NE-162):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5594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7"/>
          <w:footerReference w:type="default" r:id="rId7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CAI-DMM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51" w:name="BK_CAI_DMM_2026_01_30_SM_433"/>
      <w:pPr/>
      <w:r>
        <w:rPr>
          <w:b/>
          <w:color w:val="00B0F0"/>
          <w:sz w:val="28"/>
        </w:rPr>
        <w:t>30 Jan 2026</w:t>
      </w:r>
      <w:bookmarkEnd w:id="55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14475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FLYADEAL CAI-DMM </w:t>
      </w:r>
      <w:r>
        <w:rPr>
          <w:b/>
          <w:color w:val="808080"/>
          <w:sz w:val="28"/>
        </w:rPr>
        <w:t>(F3-912):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13509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966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2" w:name="BK_CAI_DMM_2026_01_31_SM_433"/>
      <w:pPr/>
      <w:r>
        <w:rPr>
          <w:b/>
          <w:color w:val="00B0F0"/>
          <w:sz w:val="28"/>
        </w:rPr>
        <w:t>31 Jan 2026</w:t>
      </w:r>
      <w:bookmarkEnd w:id="55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13170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11427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13283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113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12769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3" w:name="BK_CAI_DMM_2026_02_05_SM_433"/>
      <w:pPr/>
      <w:r>
        <w:rPr>
          <w:b/>
          <w:color w:val="00B0F0"/>
          <w:sz w:val="28"/>
        </w:rPr>
        <w:t>05 Feb 2026</w:t>
      </w:r>
      <w:bookmarkEnd w:id="55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8931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740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840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8542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4" w:name="BK_CAI_DMM_2026_02_06_SM_433"/>
      <w:pPr/>
      <w:r>
        <w:rPr>
          <w:b/>
          <w:color w:val="00B0F0"/>
          <w:sz w:val="28"/>
        </w:rPr>
        <w:t>06 Feb 2026</w:t>
      </w:r>
      <w:bookmarkEnd w:id="55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8090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9771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1681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7664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7789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301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5" w:name="BK_CAI_DMM_2026_02_07_SM_433"/>
      <w:pPr/>
      <w:r>
        <w:rPr>
          <w:b/>
          <w:color w:val="00B0F0"/>
          <w:sz w:val="28"/>
        </w:rPr>
        <w:t>07 Feb 2026</w:t>
      </w:r>
      <w:bookmarkEnd w:id="55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8090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9671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1581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6" w:name="BK_CAI_DMM_2026_02_12_SM_433"/>
      <w:pPr/>
      <w:r>
        <w:rPr>
          <w:b/>
          <w:color w:val="00B0F0"/>
          <w:sz w:val="28"/>
        </w:rPr>
        <w:t>12 Feb 2026</w:t>
      </w:r>
      <w:bookmarkEnd w:id="55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7" w:name="BK_CAI_DMM_2026_02_13_SM_433"/>
      <w:pPr/>
      <w:r>
        <w:rPr>
          <w:b/>
          <w:color w:val="00B0F0"/>
          <w:sz w:val="28"/>
        </w:rPr>
        <w:t>13 Feb 2026</w:t>
      </w:r>
      <w:bookmarkEnd w:id="55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(NP-231):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8" w:name="BK_CAI_DMM_2026_02_14_SM_433"/>
      <w:pPr/>
      <w:r>
        <w:rPr>
          <w:b/>
          <w:color w:val="00B0F0"/>
          <w:sz w:val="28"/>
        </w:rPr>
        <w:t>14 Feb 2026</w:t>
      </w:r>
      <w:bookmarkEnd w:id="55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6196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5658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EGYPTAIR CAI-DMM </w:t>
      </w:r>
      <w:r>
        <w:rPr>
          <w:b/>
          <w:color w:val="808080"/>
          <w:sz w:val="28"/>
        </w:rPr>
        <w:t>(MS-687):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8140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46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1944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+16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CAI-DMM </w:t>
      </w:r>
      <w:r>
        <w:rPr>
          <w:b/>
          <w:color w:val="808080"/>
          <w:sz w:val="28"/>
        </w:rPr>
        <w:t>(NE-154):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5882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02:55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5958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238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59" w:name="BK_CAI_DMM_2026_02_21_SM_433"/>
      <w:pPr/>
      <w:r>
        <w:rPr>
          <w:b/>
          <w:color w:val="00B0F0"/>
          <w:sz w:val="28"/>
        </w:rPr>
        <w:t>21 Feb 2026</w:t>
      </w:r>
      <w:bookmarkEnd w:id="55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5669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574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CAI-DMM </w:t>
      </w:r>
      <w:r>
        <w:rPr>
          <w:b/>
          <w:color w:val="808080"/>
          <w:sz w:val="28"/>
        </w:rPr>
        <w:t>(NP-131):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5356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313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0" w:name="BK_CAI_DMM_2026_02_26_SM_433"/>
      <w:pPr/>
      <w:r>
        <w:rPr>
          <w:b/>
          <w:color w:val="00B0F0"/>
          <w:sz w:val="28"/>
        </w:rPr>
        <w:t>26 Feb 2026</w:t>
      </w:r>
      <w:bookmarkEnd w:id="56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1" w:name="BK_CAI_DMM_2026_02_28_SM_433"/>
      <w:pPr/>
      <w:r>
        <w:rPr>
          <w:b/>
          <w:color w:val="00B0F0"/>
          <w:sz w:val="28"/>
        </w:rPr>
        <w:t>28 Feb 2026</w:t>
      </w:r>
      <w:bookmarkEnd w:id="56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2" w:name="BK_CAI_DMM_2026_03_07_SM_433"/>
      <w:pPr/>
      <w:r>
        <w:rPr>
          <w:b/>
          <w:color w:val="00B0F0"/>
          <w:sz w:val="28"/>
        </w:rPr>
        <w:t>07 Mar 2026</w:t>
      </w:r>
      <w:bookmarkEnd w:id="56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(XY-855):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6635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1292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3" w:name="BK_CAI_DMM_2026_03_13_SM_433"/>
      <w:pPr/>
      <w:r>
        <w:rPr>
          <w:b/>
          <w:color w:val="00B0F0"/>
          <w:sz w:val="28"/>
        </w:rPr>
        <w:t>13 Mar 2026</w:t>
      </w:r>
      <w:bookmarkEnd w:id="56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09:10 AM</w:t>
      </w:r>
    </w:p>
    <w:p>
      <w:pPr/>
      <w:r>
        <w:rPr>
          <w:b/>
          <w:color w:val="00B050"/>
          <w:sz w:val="28"/>
        </w:rPr>
        <w:t xml:space="preserve">FLYNAS CAI-DMM </w:t>
      </w:r>
      <w:r>
        <w:rPr>
          <w:b/>
          <w:color w:val="808080"/>
          <w:sz w:val="28"/>
        </w:rPr>
        <w:t>(XY-895):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6384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40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</w:t>
      </w:r>
      <w:r>
        <w:rPr>
          <w:b/>
          <w:color w:val="008000"/>
          <w:sz w:val="24"/>
        </w:rPr>
        <w:t>(Higher by 1041 EGP)</w:t>
      </w:r>
      <w:r>
        <w:rPr>
          <w:b/>
          <w:color w:val="C00000"/>
          <w:sz w:val="24"/>
        </w:rPr>
        <w:t xml:space="preserve"> </w:t>
      </w:r>
      <w:r>
        <w:rPr>
          <w:b/>
          <w:color w:val="0000FF"/>
          <w:sz w:val="24"/>
        </w:rPr>
        <w:t xml:space="preserve">BUT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+10 kg more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4" w:name="BK_CAI_DMM_2026_03_14_SM_433"/>
      <w:pPr/>
      <w:r>
        <w:rPr>
          <w:b/>
          <w:color w:val="00B0F0"/>
          <w:sz w:val="28"/>
        </w:rPr>
        <w:t>14 Mar 2026</w:t>
      </w:r>
      <w:bookmarkEnd w:id="56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CAI-DMM </w:t>
      </w:r>
      <w:r>
        <w:rPr>
          <w:b/>
          <w:color w:val="808080"/>
          <w:sz w:val="28"/>
          <w:u w:val="single"/>
        </w:rPr>
        <w:t xml:space="preserve">(SM-433): </w:t>
      </w:r>
      <w:r>
        <w:rPr>
          <w:b/>
          <w:color w:val="F7941D"/>
          <w:sz w:val="28"/>
          <w:u w:val="single"/>
        </w:rPr>
        <w:t>5343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05:20 PM</w:t>
      </w:r>
    </w:p>
    <w:p>
      <w:pPr/>
      <w:r>
        <w:rPr>
          <w:b/>
          <w:color w:val="00B050"/>
          <w:sz w:val="28"/>
        </w:rPr>
        <w:t xml:space="preserve">AIR ARABIA EGYPT CAI-DMM </w:t>
      </w:r>
      <w:r>
        <w:rPr>
          <w:b/>
          <w:color w:val="808080"/>
          <w:sz w:val="28"/>
        </w:rPr>
        <w:t>(E5-315):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5095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06:50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248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8"/>
          <w:footerReference w:type="default" r:id="rId7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CAI-TUU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65" w:name="BK_CAI_TUU_2026_01_31_SM_325"/>
      <w:pPr/>
      <w:r>
        <w:rPr>
          <w:b/>
          <w:color w:val="00B0F0"/>
          <w:sz w:val="28"/>
        </w:rPr>
        <w:t>31 Jan 2026</w:t>
      </w:r>
      <w:bookmarkEnd w:id="56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6961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05:00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6" w:name="BK_CAI_TUU_2026_02_04_SM_325"/>
      <w:pPr/>
      <w:r>
        <w:rPr>
          <w:b/>
          <w:color w:val="00B0F0"/>
          <w:sz w:val="28"/>
        </w:rPr>
        <w:t>04 Feb 2026</w:t>
      </w:r>
      <w:bookmarkEnd w:id="56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7" w:name="BK_CAI_TUU_2026_02_05_SM_325"/>
      <w:pPr/>
      <w:r>
        <w:rPr>
          <w:b/>
          <w:color w:val="00B0F0"/>
          <w:sz w:val="28"/>
        </w:rPr>
        <w:t>05 Feb 2026</w:t>
      </w:r>
      <w:bookmarkEnd w:id="56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8" w:name="BK_CAI_TUU_2026_02_11_SM_325"/>
      <w:pPr/>
      <w:r>
        <w:rPr>
          <w:b/>
          <w:color w:val="00B0F0"/>
          <w:sz w:val="28"/>
        </w:rPr>
        <w:t>11 Feb 2026</w:t>
      </w:r>
      <w:bookmarkEnd w:id="56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69" w:name="BK_CAI_TUU_2026_02_12_SM_325"/>
      <w:pPr/>
      <w:r>
        <w:rPr>
          <w:b/>
          <w:color w:val="00B0F0"/>
          <w:sz w:val="28"/>
        </w:rPr>
        <w:t>12 Feb 2026</w:t>
      </w:r>
      <w:bookmarkEnd w:id="56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0" w:name="BK_CAI_TUU_2026_02_18_SM_325"/>
      <w:pPr/>
      <w:r>
        <w:rPr>
          <w:b/>
          <w:color w:val="00B0F0"/>
          <w:sz w:val="28"/>
        </w:rPr>
        <w:t>18 Feb 2026</w:t>
      </w:r>
      <w:bookmarkEnd w:id="57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1" w:name="BK_CAI_TUU_2026_02_19_SM_325"/>
      <w:pPr/>
      <w:r>
        <w:rPr>
          <w:b/>
          <w:color w:val="00B0F0"/>
          <w:sz w:val="28"/>
        </w:rPr>
        <w:t>19 Feb 2026</w:t>
      </w:r>
      <w:bookmarkEnd w:id="57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2" w:name="BK_CAI_TUU_2026_02_21_SM_325"/>
      <w:pPr/>
      <w:r>
        <w:rPr>
          <w:b/>
          <w:color w:val="00B0F0"/>
          <w:sz w:val="28"/>
        </w:rPr>
        <w:t>21 Feb 2026</w:t>
      </w:r>
      <w:bookmarkEnd w:id="57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3" w:name="BK_CAI_TUU_2026_02_25_SM_325"/>
      <w:pPr/>
      <w:r>
        <w:rPr>
          <w:b/>
          <w:color w:val="00B0F0"/>
          <w:sz w:val="28"/>
        </w:rPr>
        <w:t>25 Feb 2026</w:t>
      </w:r>
      <w:bookmarkEnd w:id="57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4" w:name="BK_CAI_TUU_2026_02_26_SM_325"/>
      <w:pPr/>
      <w:r>
        <w:rPr>
          <w:b/>
          <w:color w:val="00B0F0"/>
          <w:sz w:val="28"/>
        </w:rPr>
        <w:t>26 Feb 2026</w:t>
      </w:r>
      <w:bookmarkEnd w:id="57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5" w:name="BK_CAI_TUU_2026_03_04_SM_325"/>
      <w:pPr/>
      <w:r>
        <w:rPr>
          <w:b/>
          <w:color w:val="00B0F0"/>
          <w:sz w:val="28"/>
        </w:rPr>
        <w:t>04 Mar 2026</w:t>
      </w:r>
      <w:bookmarkEnd w:id="57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AIR ARABIA EGYPT CAI-TUU </w:t>
      </w:r>
      <w:r>
        <w:rPr>
          <w:b/>
          <w:color w:val="808080"/>
          <w:sz w:val="28"/>
        </w:rPr>
        <w:t>(E5-599):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6" w:name="BK_CAI_TUU_2026_03_05_SM_325"/>
      <w:pPr/>
      <w:r>
        <w:rPr>
          <w:b/>
          <w:color w:val="00B0F0"/>
          <w:sz w:val="28"/>
        </w:rPr>
        <w:t>05 Mar 2026</w:t>
      </w:r>
      <w:bookmarkEnd w:id="57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7" w:name="BK_CAI_TUU_2026_03_07_SM_325"/>
      <w:pPr/>
      <w:r>
        <w:rPr>
          <w:b/>
          <w:color w:val="00B0F0"/>
          <w:sz w:val="28"/>
        </w:rPr>
        <w:t>07 Mar 2026</w:t>
      </w:r>
      <w:bookmarkEnd w:id="57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8" w:name="BK_CAI_TUU_2026_03_11_SM_325"/>
      <w:pPr/>
      <w:r>
        <w:rPr>
          <w:b/>
          <w:color w:val="00B0F0"/>
          <w:sz w:val="28"/>
        </w:rPr>
        <w:t>11 Mar 2026</w:t>
      </w:r>
      <w:bookmarkEnd w:id="57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5870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652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(NP-117):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79" w:name="BK_CAI_TUU_2026_03_12_SM_325"/>
      <w:pPr/>
      <w:r>
        <w:rPr>
          <w:b/>
          <w:color w:val="00B0F0"/>
          <w:sz w:val="28"/>
        </w:rPr>
        <w:t>12 Mar 2026</w:t>
      </w:r>
      <w:bookmarkEnd w:id="57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NESMA AIRLINES CAI-TUU </w:t>
      </w:r>
      <w:r>
        <w:rPr>
          <w:b/>
          <w:color w:val="808080"/>
          <w:sz w:val="28"/>
        </w:rPr>
        <w:t>(NE-120):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0" w:name="BK_CAI_TUU_2026_03_14_SM_325"/>
      <w:pPr/>
      <w:r>
        <w:rPr>
          <w:b/>
          <w:color w:val="00B0F0"/>
          <w:sz w:val="28"/>
        </w:rPr>
        <w:t>14 Mar 2026</w:t>
      </w:r>
      <w:bookmarkEnd w:id="58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CAI-TUU </w:t>
      </w:r>
      <w:r>
        <w:rPr>
          <w:b/>
          <w:color w:val="808080"/>
          <w:sz w:val="28"/>
          <w:u w:val="single"/>
        </w:rPr>
        <w:t xml:space="preserve">(SM-325):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PM</w:t>
      </w:r>
    </w:p>
    <w:p>
      <w:pPr/>
      <w:r>
        <w:rPr>
          <w:b/>
          <w:color w:val="00B050"/>
          <w:sz w:val="28"/>
        </w:rPr>
        <w:t xml:space="preserve">NILE AIR CAI-TUU </w:t>
      </w:r>
      <w:r>
        <w:rPr>
          <w:b/>
          <w:color w:val="808080"/>
          <w:sz w:val="28"/>
        </w:rPr>
        <w:t>(NP-107):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6472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06:10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50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39"/>
          <w:footerReference w:type="default" r:id="rId7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CAI-YNB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C00000"/>
          <w:sz w:val="32"/>
          <w:u w:val="single"/>
        </w:rPr>
        <w:t>🔴 IMMEDIATE ACTIONS REQUIRED (High Threat)</w:t>
      </w:r>
    </w:p>
    <w:p>
      <w:bookmarkStart w:id="581" w:name="BK_CAI_YNB_2026_02_17_SM_933"/>
      <w:pPr/>
      <w:r>
        <w:rPr>
          <w:b/>
          <w:color w:val="00B0F0"/>
          <w:sz w:val="28"/>
        </w:rPr>
        <w:t>17 Feb 2026</w:t>
      </w:r>
      <w:bookmarkEnd w:id="58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(SM-933): </w:t>
      </w:r>
      <w:r>
        <w:rPr>
          <w:b/>
          <w:color w:val="F7941D"/>
          <w:sz w:val="28"/>
          <w:u w:val="single"/>
        </w:rPr>
        <w:t>20659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14212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13735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13108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2" w:name="BK_CAI_YNB_2026_02_18_SM_941"/>
      <w:pPr/>
      <w:r>
        <w:rPr>
          <w:b/>
          <w:color w:val="00B0F0"/>
          <w:sz w:val="28"/>
        </w:rPr>
        <w:t>18 Feb 2026</w:t>
      </w:r>
      <w:bookmarkEnd w:id="58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(SM-941): </w:t>
      </w:r>
      <w:r>
        <w:rPr>
          <w:b/>
          <w:color w:val="F7941D"/>
          <w:sz w:val="28"/>
          <w:u w:val="single"/>
        </w:rPr>
        <w:t>20659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02:05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13485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12607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 </w:t>
      </w:r>
      <w:r>
        <w:rPr>
          <w:b/>
          <w:color w:val="C00000"/>
          <w:sz w:val="28"/>
          <w:u w:val="single"/>
        </w:rPr>
        <w:t>"</w:t>
      </w:r>
      <w:r>
        <w:rPr>
          <w:b/>
          <w:color w:val="C00000"/>
          <w:sz w:val="28"/>
          <w:u w:val="single"/>
        </w:rPr>
        <w:t>HIGH THREAT NEED ACTION</w:t>
      </w:r>
      <w:r>
        <w:rPr>
          <w:b/>
          <w:color w:val="C00000"/>
          <w:sz w:val="28"/>
          <w:u w:val="single"/>
        </w:rPr>
        <w:t>"</w:t>
      </w:r>
    </w:p>
    <w:p>
      <w:pPr/>
      <w:r>
        <w:rPr>
          <w:b/>
          <w:color w:val="FF9900"/>
          <w:sz w:val="28"/>
          <w:u w:val="single"/>
        </w:rPr>
        <w:t>🟠 MONITORING REQUIRED (Medium Threat)</w:t>
      </w:r>
    </w:p>
    <w:p>
      <w:bookmarkStart w:id="583" w:name="BK_CAI_YNB_2026_02_13_SM_441"/>
      <w:pPr/>
      <w:r>
        <w:rPr>
          <w:b/>
          <w:color w:val="00B0F0"/>
          <w:sz w:val="28"/>
        </w:rPr>
        <w:t>13 Feb 2026</w:t>
      </w:r>
      <w:bookmarkEnd w:id="58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9758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3311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2609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4" w:name="BK_CAI_YNB_2026_02_22_SM_987"/>
      <w:pPr/>
      <w:r>
        <w:rPr>
          <w:b/>
          <w:color w:val="00B0F0"/>
          <w:sz w:val="28"/>
        </w:rPr>
        <w:t>22 Feb 2026</w:t>
      </w:r>
      <w:bookmarkEnd w:id="58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9758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08:50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2834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FF9900"/>
          <w:sz w:val="28"/>
        </w:rPr>
        <w:t>"</w:t>
      </w:r>
      <w:r>
        <w:rPr>
          <w:b/>
          <w:color w:val="FF9900"/>
          <w:sz w:val="28"/>
          <w:u w:val="single"/>
        </w:rPr>
        <w:t>MONITORING REQUIRED</w:t>
      </w:r>
      <w:r>
        <w:rPr>
          <w:b/>
          <w:color w:val="FF99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2207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1706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585" w:name="BK_CAI_YNB_2026_02_01_SM_441"/>
      <w:pPr/>
      <w:r>
        <w:rPr>
          <w:b/>
          <w:color w:val="00B0F0"/>
          <w:sz w:val="28"/>
        </w:rPr>
        <w:t>01 Feb 2026</w:t>
      </w:r>
      <w:bookmarkEnd w:id="58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7538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389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6" w:name="BK_CAI_YNB_2026_02_03_SM_441"/>
      <w:pPr/>
      <w:r>
        <w:rPr>
          <w:b/>
          <w:color w:val="00B0F0"/>
          <w:sz w:val="28"/>
        </w:rPr>
        <w:t>03 Feb 2026</w:t>
      </w:r>
      <w:bookmarkEnd w:id="58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7" w:name="BK_CAI_YNB_2026_02_04_SM_441"/>
      <w:pPr/>
      <w:r>
        <w:rPr>
          <w:b/>
          <w:color w:val="00B0F0"/>
          <w:sz w:val="28"/>
        </w:rPr>
        <w:t>04 Feb 2026</w:t>
      </w:r>
      <w:bookmarkEnd w:id="58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7112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8" w:name="BK_CAI_YNB_2026_02_05_SM_441"/>
      <w:pPr/>
      <w:r>
        <w:rPr>
          <w:b/>
          <w:color w:val="00B0F0"/>
          <w:sz w:val="28"/>
        </w:rPr>
        <w:t>05 Feb 2026</w:t>
      </w:r>
      <w:bookmarkEnd w:id="58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7112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439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89" w:name="BK_CAI_YNB_2026_02_06_SM_441"/>
      <w:pPr/>
      <w:r>
        <w:rPr>
          <w:b/>
          <w:color w:val="00B0F0"/>
          <w:sz w:val="28"/>
        </w:rPr>
        <w:t>06 Feb 2026</w:t>
      </w:r>
      <w:bookmarkEnd w:id="58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1982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0" w:name="BK_CAI_YNB_2026_02_07_SM_441"/>
      <w:pPr/>
      <w:r>
        <w:rPr>
          <w:b/>
          <w:color w:val="00B0F0"/>
          <w:sz w:val="28"/>
        </w:rPr>
        <w:t>07 Feb 2026</w:t>
      </w:r>
      <w:bookmarkEnd w:id="59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9156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8730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426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1" w:name="BK_CAI_YNB_2026_02_09_SM_987"/>
      <w:pPr/>
      <w:r>
        <w:rPr>
          <w:b/>
          <w:color w:val="00B0F0"/>
          <w:sz w:val="28"/>
        </w:rPr>
        <w:t>09 Feb 2026</w:t>
      </w:r>
      <w:bookmarkEnd w:id="59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(SM-987): </w:t>
      </w:r>
      <w:r>
        <w:rPr>
          <w:b/>
          <w:color w:val="F7941D"/>
          <w:sz w:val="28"/>
          <w:u w:val="single"/>
        </w:rPr>
        <w:t>7112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2" w:name="BK_CAI_YNB_2026_02_12_SM_441"/>
      <w:pPr/>
      <w:r>
        <w:rPr>
          <w:b/>
          <w:color w:val="00B0F0"/>
          <w:sz w:val="28"/>
        </w:rPr>
        <w:t>12 Feb 2026</w:t>
      </w:r>
      <w:bookmarkEnd w:id="59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8617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1969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7149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07:40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1468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1443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3" w:name="BK_CAI_YNB_2026_02_16_SM_441"/>
      <w:pPr/>
      <w:r>
        <w:rPr>
          <w:b/>
          <w:color w:val="00B0F0"/>
          <w:sz w:val="28"/>
        </w:rPr>
        <w:t>16 Feb 2026</w:t>
      </w:r>
      <w:bookmarkEnd w:id="59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4" w:name="BK_CAI_YNB_2026_02_17_SM_441"/>
      <w:pPr/>
      <w:r>
        <w:rPr>
          <w:b/>
          <w:color w:val="00B0F0"/>
          <w:sz w:val="28"/>
        </w:rPr>
        <w:t>17 Feb 2026</w:t>
      </w:r>
      <w:bookmarkEnd w:id="59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7112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(NE-188):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09:30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(NE-186):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08:10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6447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02:45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5" w:name="BK_CAI_YNB_2026_02_20_SM_441"/>
      <w:pPr/>
      <w:r>
        <w:rPr>
          <w:b/>
          <w:color w:val="00B0F0"/>
          <w:sz w:val="28"/>
        </w:rPr>
        <w:t>20 Feb 2026</w:t>
      </w:r>
      <w:bookmarkEnd w:id="59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(NP-113):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6" w:name="BK_CAI_YNB_2026_02_22_SM_441"/>
      <w:pPr/>
      <w:r>
        <w:rPr>
          <w:b/>
          <w:color w:val="00B0F0"/>
          <w:sz w:val="28"/>
        </w:rPr>
        <w:t>22 Feb 2026</w:t>
      </w:r>
      <w:bookmarkEnd w:id="59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05:10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(NP-303):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08:30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1154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(NE-182):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7551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02:20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527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8052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7" w:name="BK_CAI_YNB_2026_02_26_SM_441"/>
      <w:pPr/>
      <w:r>
        <w:rPr>
          <w:b/>
          <w:color w:val="00B0F0"/>
          <w:sz w:val="28"/>
        </w:rPr>
        <w:t>26 Feb 2026</w:t>
      </w:r>
      <w:bookmarkEnd w:id="59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7112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NESMA AIRLINES CAI-YNB </w:t>
      </w:r>
      <w:r>
        <w:rPr>
          <w:b/>
          <w:color w:val="808080"/>
          <w:sz w:val="28"/>
        </w:rPr>
        <w:t>(NE-184):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6848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188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8" w:name="BK_CAI_YNB_2026_02_28_SM_441"/>
      <w:pPr/>
      <w:r>
        <w:rPr>
          <w:b/>
          <w:color w:val="00B0F0"/>
          <w:sz w:val="28"/>
        </w:rPr>
        <w:t>28 Feb 2026</w:t>
      </w:r>
      <w:bookmarkEnd w:id="59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03:00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6673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11:25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1405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599" w:name="BK_CAI_YNB_2026_03_03_SM_441"/>
      <w:pPr/>
      <w:r>
        <w:rPr>
          <w:b/>
          <w:color w:val="00B0F0"/>
          <w:sz w:val="28"/>
        </w:rPr>
        <w:t>03 Mar 2026</w:t>
      </w:r>
      <w:bookmarkEnd w:id="59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7538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0" w:name="BK_CAI_YNB_2026_03_05_SM_441"/>
      <w:pPr/>
      <w:r>
        <w:rPr>
          <w:b/>
          <w:color w:val="00B0F0"/>
          <w:sz w:val="28"/>
        </w:rPr>
        <w:t>05 Mar 2026</w:t>
      </w:r>
      <w:bookmarkEnd w:id="60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1" w:name="BK_CAI_YNB_2026_03_10_SM_441"/>
      <w:pPr/>
      <w:r>
        <w:rPr>
          <w:b/>
          <w:color w:val="00B0F0"/>
          <w:sz w:val="28"/>
        </w:rPr>
        <w:t>10 Mar 2026</w:t>
      </w:r>
      <w:bookmarkEnd w:id="60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7538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6924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614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2" w:name="BK_CAI_YNB_2026_03_12_SM_441"/>
      <w:pPr/>
      <w:r>
        <w:rPr>
          <w:b/>
          <w:color w:val="00B0F0"/>
          <w:sz w:val="28"/>
        </w:rPr>
        <w:t>12 Mar 2026</w:t>
      </w:r>
      <w:bookmarkEnd w:id="60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CAI-YNB </w:t>
      </w:r>
      <w:r>
        <w:rPr>
          <w:b/>
          <w:color w:val="808080"/>
          <w:sz w:val="28"/>
          <w:u w:val="single"/>
        </w:rPr>
        <w:t xml:space="preserve">(SM-441): </w:t>
      </w:r>
      <w:r>
        <w:rPr>
          <w:b/>
          <w:color w:val="F7941D"/>
          <w:sz w:val="28"/>
          <w:u w:val="single"/>
        </w:rPr>
        <w:t>8078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color w:val="00B050"/>
          <w:sz w:val="28"/>
        </w:rPr>
        <w:t xml:space="preserve">NILE AIR CAI-YNB </w:t>
      </w:r>
      <w:r>
        <w:rPr>
          <w:b/>
          <w:color w:val="808080"/>
          <w:sz w:val="28"/>
        </w:rPr>
        <w:t>(NP-103):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7174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904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0"/>
          <w:footerReference w:type="default" r:id="rId7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CAI-AHB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603" w:name="BK_CAI_AHB_2026_02_14_SM_443"/>
      <w:pPr/>
      <w:r>
        <w:rPr>
          <w:b/>
          <w:color w:val="00B0F0"/>
          <w:sz w:val="28"/>
        </w:rPr>
        <w:t>14 Feb 2026</w:t>
      </w:r>
      <w:bookmarkEnd w:id="60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7914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(NP-243):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4" w:name="BK_CAI_AHB_2026_02_19_SM_443"/>
      <w:pPr/>
      <w:r>
        <w:rPr>
          <w:b/>
          <w:color w:val="00B0F0"/>
          <w:sz w:val="28"/>
        </w:rPr>
        <w:t>19 Feb 2026</w:t>
      </w:r>
      <w:bookmarkEnd w:id="60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7914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(NP-143):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06:20 PM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5" w:name="BK_CAI_AHB_2026_02_21_SM_443"/>
      <w:pPr/>
      <w:r>
        <w:rPr>
          <w:b/>
          <w:color w:val="00B0F0"/>
          <w:sz w:val="28"/>
        </w:rPr>
        <w:t>21 Feb 2026</w:t>
      </w:r>
      <w:bookmarkEnd w:id="60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7914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(NP-243):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6" w:name="BK_CAI_AHB_2026_02_28_SM_443"/>
      <w:pPr/>
      <w:r>
        <w:rPr>
          <w:b/>
          <w:color w:val="00B0F0"/>
          <w:sz w:val="28"/>
        </w:rPr>
        <w:t>28 Feb 2026</w:t>
      </w:r>
      <w:bookmarkEnd w:id="60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CAI-AHB </w:t>
      </w:r>
      <w:r>
        <w:rPr>
          <w:b/>
          <w:color w:val="808080"/>
          <w:sz w:val="28"/>
          <w:u w:val="single"/>
        </w:rPr>
        <w:t xml:space="preserve">(SM-443): </w:t>
      </w:r>
      <w:r>
        <w:rPr>
          <w:b/>
          <w:color w:val="F7941D"/>
          <w:sz w:val="28"/>
          <w:u w:val="single"/>
        </w:rPr>
        <w:t>7914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07:15 PM</w:t>
      </w:r>
    </w:p>
    <w:p>
      <w:pPr/>
      <w:r>
        <w:rPr>
          <w:b/>
          <w:color w:val="00B050"/>
          <w:sz w:val="28"/>
        </w:rPr>
        <w:t xml:space="preserve">NILE AIR CAI-AHB </w:t>
      </w:r>
      <w:r>
        <w:rPr>
          <w:b/>
          <w:color w:val="808080"/>
          <w:sz w:val="28"/>
        </w:rPr>
        <w:t>(NP-243):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7651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12:05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263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1"/>
          <w:footerReference w:type="default" r:id="rId7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CAI-ELQ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607" w:name="BK_CAI_ELQ_2026_01_30_SM_427"/>
      <w:pPr/>
      <w:r>
        <w:rPr>
          <w:b/>
          <w:color w:val="00B0F0"/>
          <w:sz w:val="28"/>
        </w:rPr>
        <w:t>30 Jan 2026</w:t>
      </w:r>
      <w:bookmarkEnd w:id="60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7124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-</w:t>
      </w:r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627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8" w:name="BK_CAI_ELQ_2026_02_01_SM_427"/>
      <w:pPr/>
      <w:r>
        <w:rPr>
          <w:b/>
          <w:color w:val="00B0F0"/>
          <w:sz w:val="28"/>
        </w:rPr>
        <w:t>01 Feb 2026</w:t>
      </w:r>
      <w:bookmarkEnd w:id="60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09" w:name="BK_CAI_ELQ_2026_02_05_SM_427"/>
      <w:pPr/>
      <w:r>
        <w:rPr>
          <w:b/>
          <w:color w:val="00B0F0"/>
          <w:sz w:val="28"/>
        </w:rPr>
        <w:t>05 Feb 2026</w:t>
      </w:r>
      <w:bookmarkEnd w:id="60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0" w:name="BK_CAI_ELQ_2026_02_06_SM_427"/>
      <w:pPr/>
      <w:r>
        <w:rPr>
          <w:b/>
          <w:color w:val="00B0F0"/>
          <w:sz w:val="28"/>
        </w:rPr>
        <w:t>06 Feb 2026</w:t>
      </w:r>
      <w:bookmarkEnd w:id="61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1" w:name="BK_CAI_ELQ_2026_02_08_SM_427"/>
      <w:pPr/>
      <w:r>
        <w:rPr>
          <w:b/>
          <w:color w:val="00B0F0"/>
          <w:sz w:val="28"/>
        </w:rPr>
        <w:t>08 Feb 2026</w:t>
      </w:r>
      <w:bookmarkEnd w:id="61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2" w:name="BK_CAI_ELQ_2026_02_12_SM_427"/>
      <w:pPr/>
      <w:r>
        <w:rPr>
          <w:b/>
          <w:color w:val="00B0F0"/>
          <w:sz w:val="28"/>
        </w:rPr>
        <w:t>12 Feb 2026</w:t>
      </w:r>
      <w:bookmarkEnd w:id="61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3" w:name="BK_CAI_ELQ_2026_02_15_SM_427"/>
      <w:pPr/>
      <w:r>
        <w:rPr>
          <w:b/>
          <w:color w:val="00B0F0"/>
          <w:sz w:val="28"/>
        </w:rPr>
        <w:t>15 Feb 2026</w:t>
      </w:r>
      <w:bookmarkEnd w:id="61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4" w:name="BK_CAI_ELQ_2026_02_19_SM_427"/>
      <w:pPr/>
      <w:r>
        <w:rPr>
          <w:b/>
          <w:color w:val="00B0F0"/>
          <w:sz w:val="28"/>
        </w:rPr>
        <w:t>19 Feb 2026</w:t>
      </w:r>
      <w:bookmarkEnd w:id="61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5" w:name="BK_CAI_ELQ_2026_02_26_SM_427"/>
      <w:pPr/>
      <w:r>
        <w:rPr>
          <w:b/>
          <w:color w:val="00B0F0"/>
          <w:sz w:val="28"/>
        </w:rPr>
        <w:t>26 Feb 2026</w:t>
      </w:r>
      <w:bookmarkEnd w:id="615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04:40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6" w:name="BK_CAI_ELQ_2026_02_27_SM_427"/>
      <w:pPr/>
      <w:r>
        <w:rPr>
          <w:b/>
          <w:color w:val="00B0F0"/>
          <w:sz w:val="28"/>
        </w:rPr>
        <w:t>27 Feb 2026</w:t>
      </w:r>
      <w:bookmarkEnd w:id="616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7" w:name="BK_CAI_ELQ_2026_03_01_SM_427"/>
      <w:pPr/>
      <w:r>
        <w:rPr>
          <w:b/>
          <w:color w:val="00B0F0"/>
          <w:sz w:val="28"/>
        </w:rPr>
        <w:t>01 Mar 2026</w:t>
      </w:r>
      <w:bookmarkEnd w:id="617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8" w:name="BK_CAI_ELQ_2026_03_05_SM_427"/>
      <w:pPr/>
      <w:r>
        <w:rPr>
          <w:b/>
          <w:color w:val="00B0F0"/>
          <w:sz w:val="28"/>
        </w:rPr>
        <w:t>05 Mar 2026</w:t>
      </w:r>
      <w:bookmarkEnd w:id="618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19" w:name="BK_CAI_ELQ_2026_03_06_SM_427"/>
      <w:pPr/>
      <w:r>
        <w:rPr>
          <w:b/>
          <w:color w:val="00B0F0"/>
          <w:sz w:val="28"/>
        </w:rPr>
        <w:t>06 Mar 2026</w:t>
      </w:r>
      <w:bookmarkEnd w:id="619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20" w:name="BK_CAI_ELQ_2026_03_08_SM_427"/>
      <w:pPr/>
      <w:r>
        <w:rPr>
          <w:b/>
          <w:color w:val="00B0F0"/>
          <w:sz w:val="28"/>
        </w:rPr>
        <w:t>08 Mar 2026</w:t>
      </w:r>
      <w:bookmarkEnd w:id="620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21" w:name="BK_CAI_ELQ_2026_03_12_SM_427"/>
      <w:pPr/>
      <w:r>
        <w:rPr>
          <w:b/>
          <w:color w:val="00B0F0"/>
          <w:sz w:val="28"/>
        </w:rPr>
        <w:t>12 Mar 2026</w:t>
      </w:r>
      <w:bookmarkEnd w:id="621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10:55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22" w:name="BK_CAI_ELQ_2026_03_13_SM_427"/>
      <w:pPr/>
      <w:r>
        <w:rPr>
          <w:b/>
          <w:color w:val="00B0F0"/>
          <w:sz w:val="28"/>
        </w:rPr>
        <w:t>13 Mar 2026</w:t>
      </w:r>
      <w:bookmarkEnd w:id="622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07:55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bookmarkStart w:id="623" w:name="BK_CAI_ELQ_2026_03_15_SM_427"/>
      <w:pPr/>
      <w:r>
        <w:rPr>
          <w:b/>
          <w:color w:val="00B0F0"/>
          <w:sz w:val="28"/>
        </w:rPr>
        <w:t>15 Mar 2026</w:t>
      </w:r>
      <w:bookmarkEnd w:id="623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CAI-ELQ </w:t>
      </w:r>
      <w:r>
        <w:rPr>
          <w:b/>
          <w:color w:val="808080"/>
          <w:sz w:val="28"/>
          <w:u w:val="single"/>
        </w:rPr>
        <w:t xml:space="preserve">(SM-427): </w:t>
      </w:r>
      <w:r>
        <w:rPr>
          <w:b/>
          <w:color w:val="F7941D"/>
          <w:sz w:val="28"/>
          <w:u w:val="single"/>
        </w:rPr>
        <w:t>6522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03:10 PM</w:t>
      </w:r>
    </w:p>
    <w:p>
      <w:pPr/>
      <w:r>
        <w:rPr>
          <w:b/>
          <w:color w:val="00B050"/>
          <w:sz w:val="28"/>
        </w:rPr>
        <w:t xml:space="preserve">NESMA AIRLINES CAI-ELQ </w:t>
      </w:r>
      <w:r>
        <w:rPr>
          <w:b/>
          <w:color w:val="808080"/>
          <w:sz w:val="28"/>
        </w:rPr>
        <w:t>(NE-140):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6485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10:30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37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hyperlink w:anchor="BK_TOP"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🢁 UP---🛧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 xml:space="preserve"> 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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Fluent Icons" w:hAnsi="Segoe Fluent Icons" w:cs="Segoe Fluent Icons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</w:t>
        </w:r>
        <w:r>
          <w:rPr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--</w:t>
        </w:r>
        <w:r>
          <w:rPr>
            <w:rFonts w:ascii="Segoe UI Symbol" w:hAnsi="Segoe UI Symbol" w:cs="Segoe UI Symbol"/>
            <w:b/>
            <w:bCs/>
            <w:u w:val="single"/>
            <w:sz w:val="40"/>
            <w:szCs w:val="20"/>
            <w:color w:val="000000"/>
            <w14:glow w14:rad="139700">
              <w14:schemeClr w14:val="accent2">
                <w14:alpha w14:val="60000"/>
                <w14:satMod w14:val="175000"/>
              </w14:schemeClr>
            </w14:glow>
            <w14:shadow w14:blurRad="12700" w14:dist="38100" w14:dir="2700000" w14:sx="100000" w14:sy="100000" w14:kx="0" w14:ky="0" w14:algn="tl">
              <w14:schemeClr w14:val="bg1">
                <w14:lumMod w14:val="50000"/>
              </w14:schemeClr>
            </w14:shadow>
            <w14:textOutline w14:w="9525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🛧—UP 🢁</w:t>
        </w:r>
      </w:hyperlink>
    </w:p>
    <w:p>
      <w:pPr/>
      <w:r>
        <w:rPr>
          <w:b/>
          <w:color w:val="00B050"/>
          <w:sz w:val="28"/>
        </w:rPr>
        <w:t xml:space="preserve">NILE AIR CAI-ELQ </w:t>
      </w:r>
      <w:r>
        <w:rPr>
          <w:b/>
          <w:color w:val="808080"/>
          <w:sz w:val="28"/>
        </w:rPr>
        <w:t>(NP-105):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6497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11:45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25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ectPr>
          <w:headerReference w:type="default" r:id="rId42"/>
          <w:footerReference w:type="default" r:id="rId7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b/>
          <w:color w:val="462B73"/>
          <w:sz w:val="44"/>
        </w:rPr>
        <w:t>{</w:t>
      </w:r>
      <w:r>
        <w:rPr>
          <w:b/>
          <w:color w:val="462B73"/>
          <w:sz w:val="44"/>
        </w:rPr>
        <w:t>CAI-GIZ</w:t>
      </w:r>
      <w:r>
        <w:rPr>
          <w:b/>
          <w:color w:val="462B73"/>
          <w:sz w:val="44"/>
        </w:rPr>
        <w:t>}</w:t>
      </w:r>
    </w:p>
    <w:p>
      <w:pPr/>
      <w:r>
        <w:rPr>
          <w:b/>
          <w:color w:val="FF00FF"/>
          <w:sz w:val="36"/>
        </w:rPr>
        <w:t>30 Jan 2026</w:t>
      </w:r>
    </w:p>
    <w:p>
      <w:pPr/>
      <w:r>
        <w:rPr>
          <w:b/>
          <w:color w:val="008000"/>
          <w:sz w:val="28"/>
          <w:u w:val="single"/>
        </w:rPr>
        <w:t>🟢 KEEP WATCH (Low Threat)</w:t>
      </w:r>
    </w:p>
    <w:p>
      <w:bookmarkStart w:id="624" w:name="BK_CAI_GIZ_2026_01_31_SM_329"/>
      <w:pPr/>
      <w:r>
        <w:rPr>
          <w:b/>
          <w:color w:val="00B0F0"/>
          <w:sz w:val="28"/>
        </w:rPr>
        <w:t>31 Jan 2026</w:t>
      </w:r>
      <w:bookmarkEnd w:id="624"/>
    </w:p>
    <w:p>
      <w:pPr>
        <w:pStyle w:val="ListParagraph"/>
        <w:numPr>
          <w:ilvl w:val="0"/>
          <w:numId w:val="2"/>
        </w:numPr>
      </w:pPr>
      <w:r>
        <w:rPr>
          <w:b/>
          <w:color w:val="0000FF"/>
          <w:sz w:val="28"/>
          <w:u w:val="single"/>
        </w:rPr>
        <w:t xml:space="preserve">AIRCAIRO CAI-GIZ </w:t>
      </w:r>
      <w:r>
        <w:rPr>
          <w:b/>
          <w:color w:val="808080"/>
          <w:sz w:val="28"/>
          <w:u w:val="single"/>
        </w:rPr>
        <w:t xml:space="preserve">(SM-329): </w:t>
      </w:r>
      <w:r>
        <w:rPr>
          <w:b/>
          <w:color w:val="F7941D"/>
          <w:sz w:val="28"/>
          <w:u w:val="single"/>
        </w:rPr>
        <w:t>10072 EGP</w:t>
      </w:r>
      <w:r>
        <w:rPr>
          <w:b/>
          <w:color w:val="808080"/>
          <w:sz w:val="28"/>
          <w:u w:val="single"/>
        </w:rPr>
        <w:t xml:space="preserve"> | BAGGAGE: </w:t>
      </w:r>
      <w:r>
        <w:rPr>
          <w:b/>
          <w:color w:val="F7941D"/>
          <w:sz w:val="28"/>
          <w:u w:val="single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08:00 PM</w:t>
      </w:r>
    </w:p>
    <w:p>
      <w:pPr/>
      <w:r>
        <w:rPr>
          <w:b/>
          <w:color w:val="00B050"/>
          <w:sz w:val="28"/>
        </w:rPr>
        <w:t xml:space="preserve">NILE AIR CAI-GIZ </w:t>
      </w:r>
      <w:r>
        <w:rPr>
          <w:b/>
          <w:color w:val="808080"/>
          <w:sz w:val="28"/>
        </w:rPr>
        <w:t>(NP-141):</w:t>
      </w:r>
      <w:r>
        <w:rPr>
          <w:sz w:val="28"/>
        </w:rPr>
        <w:t xml:space="preserve"> </w:t>
      </w:r>
      <w:r>
        <w:rPr>
          <w:b/>
          <w:color w:val="F7941D"/>
          <w:sz w:val="28"/>
        </w:rPr>
        <w:t>9307</w:t>
      </w:r>
      <w:r>
        <w:rPr>
          <w:b/>
          <w:color w:val="F7941D"/>
          <w:sz w:val="28"/>
        </w:rPr>
        <w:t xml:space="preserve"> EGP</w:t>
      </w:r>
      <w:r>
        <w:rPr>
          <w:color w:val="808080"/>
          <w:sz w:val="28"/>
        </w:rPr>
        <w:t xml:space="preserve"> | BAGGAGE: </w:t>
      </w:r>
      <w:r>
        <w:rPr>
          <w:b/>
          <w:color w:val="F7941D"/>
          <w:sz w:val="28"/>
        </w:rPr>
        <w:t>30 KG</w:t>
      </w:r>
      <w:r>
        <w:rPr>
          <w:b/>
          <w:color w:val="808080"/>
          <w:sz w:val="28"/>
          <w:u w:val="single"/>
        </w:rPr>
        <w:t xml:space="preserve"> | DEPT: </w:t>
      </w:r>
      <w:r>
        <w:rPr>
          <w:b/>
          <w:sz w:val="28"/>
          <w:u w:val="single"/>
        </w:rPr>
        <w:t>08:05 AM</w:t>
      </w:r>
    </w:p>
    <w:p>
      <w:pPr/>
      <w:r>
        <w:rPr>
          <w:b/>
          <w:sz w:val="24"/>
        </w:rPr>
        <w:t>THREAT</w:t>
      </w:r>
      <w:r>
        <w:rPr>
          <w:b/>
          <w:sz w:val="24"/>
        </w:rPr>
        <w:t>: :</w:t>
      </w:r>
      <w:r>
        <w:rPr>
          <w:b/>
          <w:sz w:val="24"/>
        </w:rPr>
        <w:t xml:space="preserve"> (</w:t>
      </w:r>
      <w:r>
        <w:rPr>
          <w:b/>
          <w:color w:val="C00000"/>
          <w:sz w:val="24"/>
          <w:u w:val="single"/>
        </w:rPr>
        <w:t>Cheaper by 765 EGP</w:t>
      </w:r>
      <w:r>
        <w:rPr>
          <w:b/>
          <w:color w:val="C00000"/>
          <w:sz w:val="24"/>
        </w:rPr>
        <w:t xml:space="preserve">) </w:t>
      </w:r>
      <w:r>
        <w:rPr>
          <w:b/>
          <w:color w:val="0000FF"/>
          <w:sz w:val="24"/>
        </w:rPr>
        <w:t>&amp;</w:t>
      </w:r>
      <w:r>
        <w:rPr>
          <w:b/>
          <w:sz w:val="24"/>
        </w:rPr>
        <w:t xml:space="preserve"> </w:t>
      </w:r>
      <w:r>
        <w:rPr>
          <w:b/>
          <w:color w:val="C00000"/>
          <w:sz w:val="24"/>
        </w:rPr>
        <w:t>(</w:t>
      </w:r>
      <w:r>
        <w:rPr>
          <w:b/>
          <w:color w:val="C00000"/>
          <w:sz w:val="24"/>
          <w:u w:val="single"/>
        </w:rPr>
        <w:t>SAME BAGGAGE</w:t>
      </w:r>
      <w:r>
        <w:rPr>
          <w:b/>
          <w:color w:val="C00000"/>
          <w:sz w:val="24"/>
        </w:rPr>
        <w:t>).</w:t>
      </w:r>
      <w:r>
        <w:rPr>
          <w:b/>
          <w:color w:val="C00000"/>
          <w:sz w:val="24"/>
        </w:rPr>
        <w:t xml:space="preserve">     </w:t>
      </w:r>
      <w:r>
        <w:rPr>
          <w:b/>
          <w:color w:val="008000"/>
          <w:sz w:val="28"/>
        </w:rPr>
        <w:t>"</w:t>
      </w:r>
      <w:r>
        <w:rPr>
          <w:b/>
          <w:color w:val="008000"/>
          <w:sz w:val="28"/>
          <w:u w:val="single"/>
        </w:rPr>
        <w:t>KEEP WATCH</w:t>
      </w:r>
      <w:r>
        <w:rPr>
          <w:b/>
          <w:color w:val="008000"/>
          <w:sz w:val="28"/>
        </w:rPr>
        <w:t>"</w:t>
      </w:r>
    </w:p>
    <w:p>
      <w:pPr>
        <w:jc w:val="center"/>
      </w:pPr>
      <w:r>
        <w:rPr>
          <w:color w:val="C8C8C8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sectPr w:rsidR="00FC693F" w:rsidRPr="0006063C" w:rsidSect="00034616">
      <w:headerReference w:type="default" r:id="rId43"/>
      <w:footerReference w:type="default" r:id="rId7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1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2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3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20"/>
      </w:rPr>
      <w:t xml:space="preserve">Page </w:t>
    </w:r>
    <w:fldSimple w:instr="PAGE">
      <w:r>
        <w:t>1</w:t>
      </w:r>
    </w:fldSimple>
    <w:r>
      <w:rPr>
        <w:color w:val="808080"/>
        <w:sz w:val="20"/>
      </w:rPr>
      <w:t xml:space="preserve"> of </w:t>
    </w:r>
    <w:fldSimple w:instr="NUMPAGES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TOP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DMM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DMM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TUU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TUU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JF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JF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YNB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HB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HB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1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ELQ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ELQ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GIZ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HBE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M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HBE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JED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RUH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2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ATZ_RUH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HBE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DMM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TUU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YNB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AHB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ELQ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3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CAI_GI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MED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HBE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JED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RUH_CAI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hyperlink w:anchor="BK_SUMMARY_RUH_ATZ">
      <w:r>
        <w:rPr>
          <w:b/>
          <w:u w:val="single"/>
          <w:sz w:val="18"/>
          <w:szCs w:val="18"/>
        </w:rPr>
        <w:t>AirCairo - Market Insights - Text Report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eader" Target="header17.xml"/><Relationship Id="rId26" Type="http://schemas.openxmlformats.org/officeDocument/2006/relationships/header" Target="header18.xml"/><Relationship Id="rId27" Type="http://schemas.openxmlformats.org/officeDocument/2006/relationships/header" Target="header19.xml"/><Relationship Id="rId28" Type="http://schemas.openxmlformats.org/officeDocument/2006/relationships/header" Target="header20.xml"/><Relationship Id="rId29" Type="http://schemas.openxmlformats.org/officeDocument/2006/relationships/header" Target="header21.xml"/><Relationship Id="rId30" Type="http://schemas.openxmlformats.org/officeDocument/2006/relationships/header" Target="header22.xml"/><Relationship Id="rId31" Type="http://schemas.openxmlformats.org/officeDocument/2006/relationships/header" Target="header23.xml"/><Relationship Id="rId32" Type="http://schemas.openxmlformats.org/officeDocument/2006/relationships/header" Target="header24.xml"/><Relationship Id="rId33" Type="http://schemas.openxmlformats.org/officeDocument/2006/relationships/header" Target="header25.xml"/><Relationship Id="rId34" Type="http://schemas.openxmlformats.org/officeDocument/2006/relationships/header" Target="header26.xml"/><Relationship Id="rId35" Type="http://schemas.openxmlformats.org/officeDocument/2006/relationships/header" Target="header27.xml"/><Relationship Id="rId36" Type="http://schemas.openxmlformats.org/officeDocument/2006/relationships/header" Target="header28.xml"/><Relationship Id="rId37" Type="http://schemas.openxmlformats.org/officeDocument/2006/relationships/header" Target="header29.xml"/><Relationship Id="rId38" Type="http://schemas.openxmlformats.org/officeDocument/2006/relationships/header" Target="header30.xml"/><Relationship Id="rId39" Type="http://schemas.openxmlformats.org/officeDocument/2006/relationships/header" Target="header31.xml"/><Relationship Id="rId40" Type="http://schemas.openxmlformats.org/officeDocument/2006/relationships/header" Target="header32.xml"/><Relationship Id="rId41" Type="http://schemas.openxmlformats.org/officeDocument/2006/relationships/header" Target="header33.xml"/><Relationship Id="rId42" Type="http://schemas.openxmlformats.org/officeDocument/2006/relationships/header" Target="header34.xml"/><Relationship Id="rId43" Type="http://schemas.openxmlformats.org/officeDocument/2006/relationships/header" Target="header35.xml"/><Relationship Id="rId44" Type="http://schemas.openxmlformats.org/officeDocument/2006/relationships/footer" Target="footer1.xml"/><Relationship Id="rId45" Type="http://schemas.openxmlformats.org/officeDocument/2006/relationships/footer" Target="footer2.xml"/><Relationship Id="rId46" Type="http://schemas.openxmlformats.org/officeDocument/2006/relationships/footer" Target="footer3.xml"/><Relationship Id="rId47" Type="http://schemas.openxmlformats.org/officeDocument/2006/relationships/footer" Target="footer4.xml"/><Relationship Id="rId48" Type="http://schemas.openxmlformats.org/officeDocument/2006/relationships/footer" Target="footer5.xml"/><Relationship Id="rId49" Type="http://schemas.openxmlformats.org/officeDocument/2006/relationships/footer" Target="footer6.xml"/><Relationship Id="rId50" Type="http://schemas.openxmlformats.org/officeDocument/2006/relationships/footer" Target="footer7.xml"/><Relationship Id="rId51" Type="http://schemas.openxmlformats.org/officeDocument/2006/relationships/footer" Target="footer8.xml"/><Relationship Id="rId52" Type="http://schemas.openxmlformats.org/officeDocument/2006/relationships/footer" Target="footer9.xml"/><Relationship Id="rId53" Type="http://schemas.openxmlformats.org/officeDocument/2006/relationships/footer" Target="footer10.xml"/><Relationship Id="rId54" Type="http://schemas.openxmlformats.org/officeDocument/2006/relationships/footer" Target="footer11.xml"/><Relationship Id="rId55" Type="http://schemas.openxmlformats.org/officeDocument/2006/relationships/footer" Target="footer12.xml"/><Relationship Id="rId56" Type="http://schemas.openxmlformats.org/officeDocument/2006/relationships/footer" Target="footer13.xml"/><Relationship Id="rId57" Type="http://schemas.openxmlformats.org/officeDocument/2006/relationships/footer" Target="footer14.xml"/><Relationship Id="rId58" Type="http://schemas.openxmlformats.org/officeDocument/2006/relationships/footer" Target="footer15.xml"/><Relationship Id="rId59" Type="http://schemas.openxmlformats.org/officeDocument/2006/relationships/footer" Target="footer16.xml"/><Relationship Id="rId60" Type="http://schemas.openxmlformats.org/officeDocument/2006/relationships/footer" Target="footer17.xml"/><Relationship Id="rId61" Type="http://schemas.openxmlformats.org/officeDocument/2006/relationships/footer" Target="footer18.xml"/><Relationship Id="rId62" Type="http://schemas.openxmlformats.org/officeDocument/2006/relationships/footer" Target="footer19.xml"/><Relationship Id="rId63" Type="http://schemas.openxmlformats.org/officeDocument/2006/relationships/footer" Target="footer20.xml"/><Relationship Id="rId64" Type="http://schemas.openxmlformats.org/officeDocument/2006/relationships/footer" Target="footer21.xml"/><Relationship Id="rId65" Type="http://schemas.openxmlformats.org/officeDocument/2006/relationships/footer" Target="footer22.xml"/><Relationship Id="rId66" Type="http://schemas.openxmlformats.org/officeDocument/2006/relationships/footer" Target="footer23.xml"/><Relationship Id="rId67" Type="http://schemas.openxmlformats.org/officeDocument/2006/relationships/footer" Target="footer24.xml"/><Relationship Id="rId68" Type="http://schemas.openxmlformats.org/officeDocument/2006/relationships/footer" Target="footer25.xml"/><Relationship Id="rId69" Type="http://schemas.openxmlformats.org/officeDocument/2006/relationships/footer" Target="footer26.xml"/><Relationship Id="rId70" Type="http://schemas.openxmlformats.org/officeDocument/2006/relationships/footer" Target="footer27.xml"/><Relationship Id="rId71" Type="http://schemas.openxmlformats.org/officeDocument/2006/relationships/footer" Target="footer28.xml"/><Relationship Id="rId72" Type="http://schemas.openxmlformats.org/officeDocument/2006/relationships/footer" Target="footer29.xml"/><Relationship Id="rId73" Type="http://schemas.openxmlformats.org/officeDocument/2006/relationships/footer" Target="footer30.xml"/><Relationship Id="rId74" Type="http://schemas.openxmlformats.org/officeDocument/2006/relationships/footer" Target="footer31.xml"/><Relationship Id="rId75" Type="http://schemas.openxmlformats.org/officeDocument/2006/relationships/footer" Target="footer32.xml"/><Relationship Id="rId76" Type="http://schemas.openxmlformats.org/officeDocument/2006/relationships/footer" Target="footer33.xml"/><Relationship Id="rId77" Type="http://schemas.openxmlformats.org/officeDocument/2006/relationships/footer" Target="footer34.xml"/><Relationship Id="rId78" Type="http://schemas.openxmlformats.org/officeDocument/2006/relationships/footer" Target="footer35.xml"/><Relationship Id="rId79" Type="http://schemas.openxmlformats.org/officeDocument/2006/relationships/footer" Target="footer3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