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1" w:name="BK_TOP"/>
      <w:pPr>
        <w:jc w:val="center"/>
      </w:pPr>
      <w:r>
        <w:rPr>
          <w:b/>
          <w:sz w:val="44"/>
        </w:rPr>
        <w:t>Threat Alert Report</w:t>
      </w:r>
      <w:bookmarkEnd w:id="1"/>
    </w:p>
    <w:p>
      <w:pPr/>
      <w:r>
        <w:rPr>
          <w:color w:val="808080"/>
          <w:sz w:val="24"/>
        </w:rPr>
        <w:t>Generated: 2026-01-20 08:56</w:t>
      </w:r>
    </w:p>
    <w:p>
      <w:pPr/>
      <w:r>
        <w:rPr>
          <w:color w:val="808080"/>
          <w:sz w:val="24"/>
        </w:rPr>
        <w:t>Date Range (45 Days): 20JAN26 to 05MAR26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b/>
          <w:sz w:val="24"/>
        </w:rPr>
        <w:t xml:space="preserve">SUMMARY: </w:t>
      </w:r>
      <w:r>
        <w:rPr>
          <w:sz w:val="24"/>
        </w:rPr>
        <w:t xml:space="preserve">48 </w:t>
      </w:r>
      <w:r>
        <w:rPr>
          <w:sz w:val="24"/>
        </w:rPr>
        <w:t>Routes  |</w:t>
      </w:r>
      <w:r>
        <w:rPr>
          <w:sz w:val="24"/>
        </w:rPr>
        <w:t xml:space="preserve">  </w:t>
      </w:r>
      <w:r>
        <w:rPr>
          <w:b/>
          <w:color w:val="C00000"/>
          <w:sz w:val="24"/>
        </w:rPr>
        <w:t>100 HIGH</w:t>
      </w:r>
      <w:r>
        <w:rPr>
          <w:sz w:val="24"/>
        </w:rPr>
        <w:t xml:space="preserve">  |  </w:t>
      </w:r>
      <w:r>
        <w:rPr>
          <w:b/>
          <w:color w:val="FF9900"/>
          <w:sz w:val="24"/>
        </w:rPr>
        <w:t>95 MEDIUM</w:t>
      </w:r>
      <w:r>
        <w:rPr>
          <w:sz w:val="24"/>
        </w:rPr>
        <w:t xml:space="preserve">  |  </w:t>
      </w:r>
      <w:r>
        <w:rPr>
          <w:b/>
          <w:color w:val="008000"/>
          <w:sz w:val="24"/>
        </w:rPr>
        <w:t>366 LOW</w:t>
      </w:r>
    </w:p>
    <w:p>
      <w:bookmarkStart w:id="2" w:name="BK_SUMMARY_MED_CAI"/>
      <w:pPr/>
      <w:r>
        <w:rPr>
          <w:b/>
          <w:sz w:val="32"/>
        </w:rPr>
        <w:t>MED-CAI</w:t>
      </w:r>
      <w:bookmarkEnd w:id="2"/>
    </w:p>
    <w:p>
      <w:pPr/>
      <w:r>
        <w:rPr>
          <w:sz w:val="22"/>
        </w:rPr>
        <w:t>LF SUMMARY (45D): Flights=15 | Seats=2598 | Sold=1008 | LF=39%</w:t>
      </w:r>
    </w:p>
    <w:p>
      <w:pPr/>
      <w:r>
        <w:rPr>
          <w:sz w:val="22"/>
        </w:rPr>
        <w:t>PICKUP: Today=1 | Yesterday=13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(SM-954) ➡️01:50PM➡️ PAX: 0 </w:t>
      </w:r>
      <w:hyperlink w:anchor="BK_MED_CAI_2026_02_18_SM_9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(SM-984) ➡️11:00PM➡️ PAX: 45 </w:t>
      </w:r>
      <w:hyperlink w:anchor="BK_MED_CAI_2026_02_20_SM_98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(SM-494) ➡️12:55PM➡️ PAX: 2 </w:t>
      </w:r>
      <w:hyperlink w:anchor="BK_MED_CAI_2026_02_19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(SM-494) ➡️09:30AM➡️ PAX: 8 </w:t>
      </w:r>
      <w:hyperlink w:anchor="BK_MED_CAI_2026_02_21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(SM-494) ➡️09:40PM➡️ PAX: 73 </w:t>
      </w:r>
      <w:hyperlink w:anchor="BK_MED_CAI_2026_02_22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(SM-494) ➡️09:30AM➡️ PAX: 92 </w:t>
      </w:r>
      <w:hyperlink w:anchor="BK_MED_CAI_2026_02_28_SM_49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(SM-494) ➡️11:30PM➡️ PAX: 155 </w:t>
      </w:r>
      <w:hyperlink w:anchor="BK_MED_CAI_2026_01_20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(SM-494) ➡️11:30PM➡️ PAX: 167 </w:t>
      </w:r>
      <w:hyperlink w:anchor="BK_MED_CAI_2026_01_27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(SM-494) ➡️09:40PM➡️ PAX: 62 </w:t>
      </w:r>
      <w:hyperlink w:anchor="BK_MED_CAI_2026_02_15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(SM-972) ➡️07:45AM➡️ PAX: 42 </w:t>
      </w:r>
      <w:hyperlink w:anchor="BK_MED_CAI_2026_02_16_SM_9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(SM-496) ➡️01:10AM➡️ PAX: 18 </w:t>
      </w:r>
      <w:hyperlink w:anchor="BK_MED_CAI_2026_02_17_SM_49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(SM-496) ➡️01:10AM➡️ PAX: 130 </w:t>
      </w:r>
      <w:hyperlink w:anchor="BK_MED_CAI_2026_02_24_SM_49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(SM-494) ➡️09:40PM➡️ PAX: 67 </w:t>
      </w:r>
      <w:hyperlink w:anchor="BK_MED_CAI_2026_03_01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(SM-496) ➡️01:10AM➡️ PAX: 85 </w:t>
      </w:r>
      <w:hyperlink w:anchor="BK_MED_CAI_2026_03_03_SM_49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(SM-494) ➡️12:55PM➡️ PAX: 62 </w:t>
      </w:r>
      <w:hyperlink w:anchor="BK_MED_CAI_2026_03_05_SM_494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" w:name="BK_SUMMARY_MED_HBE"/>
      <w:pPr/>
      <w:r>
        <w:rPr>
          <w:b/>
          <w:sz w:val="32"/>
        </w:rPr>
        <w:t>MED-HBE</w:t>
      </w:r>
      <w:bookmarkEnd w:id="3"/>
    </w:p>
    <w:p>
      <w:pPr/>
      <w:r>
        <w:rPr>
          <w:sz w:val="22"/>
        </w:rPr>
        <w:t>LF SUMMARY (45D): Flights=6 | Seats=1039 | Sold=352 | LF=34%</w:t>
      </w:r>
    </w:p>
    <w:p>
      <w:pPr/>
      <w:r>
        <w:rPr>
          <w:sz w:val="22"/>
        </w:rPr>
        <w:t>PICKUP: Today=0 | Yesterday=3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(SM-984) ➡️07:20AM➡️ PAX: 0 </w:t>
      </w:r>
      <w:hyperlink w:anchor="BK_MED_HBE_2026_02_22_SM_98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(SM-952) ➡️02:15PM➡️ PAX: 130 </w:t>
      </w:r>
      <w:hyperlink w:anchor="BK_MED_HBE_2026_02_23_SM_952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(SM-486) ➡️03:30PM➡️ PAX: 2 </w:t>
      </w:r>
      <w:hyperlink w:anchor="BK_MED_HBE_2026_02_19_SM_48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(SM-486) ➡️09:40AM➡️ PAX: 54 </w:t>
      </w:r>
      <w:hyperlink w:anchor="BK_MED_HBE_2026_02_22_SM_486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(SM-486) ➡️03:30PM➡️ PAX: 125 </w:t>
      </w:r>
      <w:hyperlink w:anchor="BK_MED_HBE_2026_02_26_SM_48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(SM-486) ➡️03:30PM➡️ PAX: 41 </w:t>
      </w:r>
      <w:hyperlink w:anchor="BK_MED_HBE_2026_03_05_SM_486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4" w:name="BK_SUMMARY_MED_ATZ"/>
      <w:pPr/>
      <w:r>
        <w:rPr>
          <w:b/>
          <w:sz w:val="32"/>
        </w:rPr>
        <w:t>MED-ATZ</w:t>
      </w:r>
      <w:bookmarkEnd w:id="4"/>
    </w:p>
    <w:p>
      <w:pPr/>
      <w:r>
        <w:rPr>
          <w:sz w:val="22"/>
        </w:rPr>
        <w:t>LF SUMMARY (45D): Flights=6 | Seats=1026 | Sold=439 | LF=43%</w:t>
      </w:r>
    </w:p>
    <w:p>
      <w:pPr/>
      <w:r>
        <w:rPr>
          <w:sz w:val="22"/>
        </w:rPr>
        <w:t>PICKUP: Today=0 | Yesterday=1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(SM-964) ➡️12:20AM➡️ PAX: 0 </w:t>
      </w:r>
      <w:hyperlink w:anchor="BK_MED_ATZ_2026_02_16_SM_9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(SM-964) ➡️08:05AM➡️ PAX: 0 </w:t>
      </w:r>
      <w:hyperlink w:anchor="BK_MED_ATZ_2026_02_20_SM_9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(SM-982) ➡️01:50PM➡️ PAX: 135 </w:t>
      </w:r>
      <w:hyperlink w:anchor="BK_MED_ATZ_2026_02_22_SM_98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(SM-964) ➡️12:20AM➡️ PAX: 90 </w:t>
      </w:r>
      <w:hyperlink w:anchor="BK_MED_ATZ_2026_02_23_SM_964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(SM-488) ➡️07:20PM➡️ PAX: 70 </w:t>
      </w:r>
      <w:hyperlink w:anchor="BK_MED_ATZ_2026_02_16_SM_48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(SM-488) ➡️10:55PM➡️ PAX: 144 </w:t>
      </w:r>
      <w:hyperlink w:anchor="BK_MED_ATZ_2026_02_21_SM_488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5" w:name="BK_SUMMARY_JED_CAI"/>
      <w:pPr/>
      <w:r>
        <w:rPr>
          <w:b/>
          <w:sz w:val="32"/>
        </w:rPr>
        <w:t>JED-CAI</w:t>
      </w:r>
      <w:bookmarkEnd w:id="5"/>
    </w:p>
    <w:p>
      <w:pPr/>
      <w:r>
        <w:rPr>
          <w:sz w:val="22"/>
        </w:rPr>
        <w:t>LF SUMMARY (45D): Flights=80 | LF: N/A (LF source missing)</w:t>
      </w:r>
    </w:p>
    <w:p>
      <w:pPr/>
      <w:r>
        <w:rPr>
          <w:sz w:val="22"/>
        </w:rPr>
        <w:t>PICKUP: Today=4 | Yesterday=118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(SM-480) ➡️12:10AM➡️ PAX: 156 </w:t>
      </w:r>
      <w:hyperlink w:anchor="BK_JED_CAI_2026_02_02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(SM-476) ➡️11:15PM➡️ PAX: 142 </w:t>
      </w:r>
      <w:hyperlink w:anchor="BK_JED_CAI_2026_02_03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(SM-450) ➡️06:05AM➡️ PAX: 144 </w:t>
      </w:r>
      <w:hyperlink w:anchor="BK_JED_CAI_2026_02_05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(SM-478) ➡️02:00PM➡️ PAX: 163 </w:t>
      </w:r>
      <w:hyperlink w:anchor="BK_JED_CAI_2026_02_05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(SM-424) ➡️02:45AM➡️ PAX: 155 </w:t>
      </w:r>
      <w:hyperlink w:anchor="BK_JED_CAI_2026_02_06_SM_42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(SM-2454) ➡️09:50PM➡️ PAX: 0 </w:t>
      </w:r>
      <w:hyperlink w:anchor="BK_JED_CAI_2026_02_11_SM_24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(SM-980) ➡️06:00PM➡️ PAX: 0 </w:t>
      </w:r>
      <w:hyperlink w:anchor="BK_JED_CAI_2026_02_11_SM_9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(SM-2458) ➡️02:55PM➡️ PAX: 0 </w:t>
      </w:r>
      <w:hyperlink w:anchor="BK_JED_CAI_2026_02_12_SM_245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(SM-2484) ➡️08:20AM➡️ PAX: 0 </w:t>
      </w:r>
      <w:hyperlink w:anchor="BK_JED_CAI_2026_02_15_SM_248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(SM-2458) ➡️08:30PM➡️ PAX: 0 </w:t>
      </w:r>
      <w:hyperlink w:anchor="BK_JED_CAI_2026_02_16_SM_245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(SM-2464) ➡️02:40AM➡️ PAX: 0 </w:t>
      </w:r>
      <w:hyperlink w:anchor="BK_JED_CAI_2026_02_18_SM_246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(SM-956) ➡️10:40PM➡️ PAX: 0 </w:t>
      </w:r>
      <w:hyperlink w:anchor="BK_JED_CAI_2026_02_18_SM_9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(SM-976) ➡️07:45AM➡️ PAX: 80 </w:t>
      </w:r>
      <w:hyperlink w:anchor="BK_JED_CAI_2026_02_20_SM_9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(SM-450) ➡️05:40AM➡️ PAX: 152 </w:t>
      </w:r>
      <w:hyperlink w:anchor="BK_JED_CAI_2026_02_21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(SM-2444) ➡️08:40PM➡️ PAX: 40 </w:t>
      </w:r>
      <w:hyperlink w:anchor="BK_JED_CAI_2026_02_22_SM_2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(SM-460) ➡️12:15PM➡️ PAX: 144 </w:t>
      </w:r>
      <w:hyperlink w:anchor="BK_JED_CAI_2026_02_22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(SM-478) ➡️03:10PM➡️ PAX: 163 </w:t>
      </w:r>
      <w:hyperlink w:anchor="BK_JED_CAI_2026_02_22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(SM-2448) ➡️06:35AM➡️ PAX: 0 </w:t>
      </w:r>
      <w:hyperlink w:anchor="BK_JED_CAI_2026_02_24_SM_244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(SM-2460) ➡️09:50PM➡️ PAX: 0 </w:t>
      </w:r>
      <w:hyperlink w:anchor="BK_JED_CAI_2026_02_25_SM_2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(SM-2462) ➡️05:00PM➡️ PAX: 0 </w:t>
      </w:r>
      <w:hyperlink w:anchor="BK_JED_CAI_2026_02_26_SM_2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(SM-480) ➡️05:45PM➡️ PAX: 109 </w:t>
      </w:r>
      <w:hyperlink w:anchor="BK_JED_CAI_2026_03_05_SM_480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(SM-432) ➡️08:45AM➡️ PAX: 168 </w:t>
      </w:r>
      <w:hyperlink w:anchor="BK_JED_CAI_2026_01_29_SM_4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(SM-460) ➡️12:15PM➡️ PAX: 129 </w:t>
      </w:r>
      <w:hyperlink w:anchor="BK_JED_CAI_2026_02_01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(SM-478) ➡️03:10PM➡️ PAX: 131 </w:t>
      </w:r>
      <w:hyperlink w:anchor="BK_JED_CAI_2026_02_01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(SM-478) ➡️N/A➡️ PAX: N/A </w:t>
      </w:r>
      <w:hyperlink w:anchor="BK_JED_CAI_2026_02_02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(SM-460) ➡️05:30PM➡️ PAX: 117 </w:t>
      </w:r>
      <w:hyperlink w:anchor="BK_JED_CAI_2026_02_03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(SM-480) ➡️01:25PM➡️ PAX: 123 </w:t>
      </w:r>
      <w:hyperlink w:anchor="BK_JED_CAI_2026_02_03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(SM-472) ➡️02:45AM➡️ PAX: 127 </w:t>
      </w:r>
      <w:hyperlink w:anchor="BK_JED_CAI_2026_02_05_SM_4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(SM-476) ➡️08:00AM➡️ PAX: 131 </w:t>
      </w:r>
      <w:hyperlink w:anchor="BK_JED_CAI_2026_02_05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(SM-460) ➡️10:30PM➡️ PAX: 153 </w:t>
      </w:r>
      <w:hyperlink w:anchor="BK_JED_CAI_2026_02_06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(SM-476) ➡️07:40AM➡️ PAX: 98 </w:t>
      </w:r>
      <w:hyperlink w:anchor="BK_JED_CAI_2026_02_06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(SM-480) ➡️02:45PM➡️ PAX: 144 </w:t>
      </w:r>
      <w:hyperlink w:anchor="BK_JED_CAI_2026_02_06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(SM-972) ➡️06:00PM➡️ PAX: 25 </w:t>
      </w:r>
      <w:hyperlink w:anchor="BK_JED_CAI_2026_02_09_SM_9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(SM-480) ➡️05:45PM➡️ PAX: 136 </w:t>
      </w:r>
      <w:hyperlink w:anchor="BK_JED_CAI_2026_02_12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(SM-478) ➡️03:10PM➡️ PAX: 50 </w:t>
      </w:r>
      <w:hyperlink w:anchor="BK_JED_CAI_2026_02_15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(SM-480) ➡️12:10AM➡️ PAX: 9 </w:t>
      </w:r>
      <w:hyperlink w:anchor="BK_JED_CAI_2026_02_16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(SM-478) ➡️04:20PM➡️ PAX: 138 </w:t>
      </w:r>
      <w:hyperlink w:anchor="BK_JED_CAI_2026_02_28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(SM-480) ➡️12:10AM➡️ PAX: 28 </w:t>
      </w:r>
      <w:hyperlink w:anchor="BK_JED_CAI_2026_03_02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(SM-476) ➡️11:15PM➡️ PAX: 32 </w:t>
      </w:r>
      <w:hyperlink w:anchor="BK_JED_CAI_2026_03_03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(SM-480) ➡️01:25PM➡️ PAX: 36 </w:t>
      </w:r>
      <w:hyperlink w:anchor="BK_JED_CAI_2026_03_03_SM_480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(SM-476) ➡️11:15PM➡️ PAX: 93 </w:t>
      </w:r>
      <w:hyperlink w:anchor="BK_JED_CAI_2026_01_20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(SM-962) ➡️08:45AM➡️ PAX: 69 </w:t>
      </w:r>
      <w:hyperlink w:anchor="BK_JED_CAI_2026_01_22_SM_9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(SM-480) ➡️02:45PM➡️ PAX: 94 </w:t>
      </w:r>
      <w:hyperlink w:anchor="BK_JED_CAI_2026_01_23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(SM-450) ➡️05:40AM➡️ PAX: 29 </w:t>
      </w:r>
      <w:hyperlink w:anchor="BK_JED_CAI_2026_01_24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(SM-478) ➡️03:10PM➡️ PAX: 166 </w:t>
      </w:r>
      <w:hyperlink w:anchor="BK_JED_CAI_2026_01_25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(SM-480) ➡️12:10AM➡️ PAX: 38 </w:t>
      </w:r>
      <w:hyperlink w:anchor="BK_JED_CAI_2026_01_26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(SM-460) ➡️05:30PM➡️ PAX: 164 </w:t>
      </w:r>
      <w:hyperlink w:anchor="BK_JED_CAI_2026_01_27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(SM-480) ➡️01:25PM➡️ PAX: 110 </w:t>
      </w:r>
      <w:hyperlink w:anchor="BK_JED_CAI_2026_01_27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(SM-478) ➡️02:45PM➡️ PAX: 69 </w:t>
      </w:r>
      <w:hyperlink w:anchor="BK_JED_CAI_2026_01_28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(SM-450) ➡️06:05AM➡️ PAX: 132 </w:t>
      </w:r>
      <w:hyperlink w:anchor="BK_JED_CAI_2026_01_29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(SM-480) ➡️02:45PM➡️ PAX: 51 </w:t>
      </w:r>
      <w:hyperlink w:anchor="BK_JED_CAI_2026_01_30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(SM-450) ➡️05:40AM➡️ PAX: 122 </w:t>
      </w:r>
      <w:hyperlink w:anchor="BK_JED_CAI_2026_02_07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(SM-424) ➡️02:00AM➡️ PAX: 150 </w:t>
      </w:r>
      <w:hyperlink w:anchor="BK_JED_CAI_2026_02_08_SM_42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(SM-476) ➡️07:40AM➡️ PAX: 122 </w:t>
      </w:r>
      <w:hyperlink w:anchor="BK_JED_CAI_2026_02_08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(SM-480) ➡️12:10AM➡️ PAX: 150 </w:t>
      </w:r>
      <w:hyperlink w:anchor="BK_JED_CAI_2026_02_09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(SM-424) ➡️10:25PM➡️ PAX: 66 </w:t>
      </w:r>
      <w:hyperlink w:anchor="BK_JED_CAI_2026_02_10_SM_42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(SM-460) ➡️05:30PM➡️ PAX: 115 </w:t>
      </w:r>
      <w:hyperlink w:anchor="BK_JED_CAI_2026_02_10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(SM-478) ➡️N/A➡️ PAX: N/A </w:t>
      </w:r>
      <w:hyperlink w:anchor="BK_JED_CAI_2026_02_10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(SM-476) ➡️11:30AM➡️ PAX: 132 </w:t>
      </w:r>
      <w:hyperlink w:anchor="BK_JED_CAI_2026_02_11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(SM-478) ➡️02:45PM➡️ PAX: 123 </w:t>
      </w:r>
      <w:hyperlink w:anchor="BK_JED_CAI_2026_02_11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(SM-450) ➡️06:05AM➡️ PAX: 16 </w:t>
      </w:r>
      <w:hyperlink w:anchor="BK_JED_CAI_2026_02_12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(SM-476) ➡️07:40AM➡️ PAX: 24 </w:t>
      </w:r>
      <w:hyperlink w:anchor="BK_JED_CAI_2026_02_13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(SM-480) ➡️02:45PM➡️ PAX: 61 </w:t>
      </w:r>
      <w:hyperlink w:anchor="BK_JED_CAI_2026_02_13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(SM-450) ➡️05:40AM➡️ PAX: 26 </w:t>
      </w:r>
      <w:hyperlink w:anchor="BK_JED_CAI_2026_02_14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(SM-478) ➡️04:20PM➡️ PAX: 127 </w:t>
      </w:r>
      <w:hyperlink w:anchor="BK_JED_CAI_2026_02_14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(SM-476) ➡️07:40AM➡️ PAX: 27 </w:t>
      </w:r>
      <w:hyperlink w:anchor="BK_JED_CAI_2026_02_15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(SM-480) ➡️01:25PM➡️ PAX: 5 </w:t>
      </w:r>
      <w:hyperlink w:anchor="BK_JED_CAI_2026_02_17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(SM-478) ➡️02:45PM➡️ PAX: 19 </w:t>
      </w:r>
      <w:hyperlink w:anchor="BK_JED_CAI_2026_02_18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(SM-450) ➡️06:05AM➡️ PAX: 3 </w:t>
      </w:r>
      <w:hyperlink w:anchor="BK_JED_CAI_2026_02_19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(SM-480) ➡️02:45PM➡️ PAX: 32 </w:t>
      </w:r>
      <w:hyperlink w:anchor="BK_JED_CAI_2026_02_20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(SM-478) ➡️N/A➡️ PAX: N/A </w:t>
      </w:r>
      <w:hyperlink w:anchor="BK_JED_CAI_2026_02_23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(SM-480) ➡️02:45PM➡️ PAX: 138 </w:t>
      </w:r>
      <w:hyperlink w:anchor="BK_JED_CAI_2026_02_27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(SM-450) ➡️05:40AM➡️ PAX: 45 </w:t>
      </w:r>
      <w:hyperlink w:anchor="BK_JED_CAI_2026_02_28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(SM-476) ➡️07:40AM➡️ PAX: 29 </w:t>
      </w:r>
      <w:hyperlink w:anchor="BK_JED_CAI_2026_03_01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(SM-478) ➡️03:10PM➡️ PAX: 37 </w:t>
      </w:r>
      <w:hyperlink w:anchor="BK_JED_CAI_2026_03_01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(SM-478) ➡️N/A➡️ PAX: N/A </w:t>
      </w:r>
      <w:hyperlink w:anchor="BK_JED_CAI_2026_03_03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(SM-460) ➡️12:30PM➡️ PAX: 44 </w:t>
      </w:r>
      <w:hyperlink w:anchor="BK_JED_CAI_2026_03_04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(SM-478) ➡️02:45PM➡️ PAX: 47 </w:t>
      </w:r>
      <w:hyperlink w:anchor="BK_JED_CAI_2026_03_04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(SM-450) ➡️06:05AM➡️ PAX: 38 </w:t>
      </w:r>
      <w:hyperlink w:anchor="BK_JED_CAI_2026_03_05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(SM-478) ➡️02:00PM➡️ PAX: 101 </w:t>
      </w:r>
      <w:hyperlink w:anchor="BK_JED_CAI_2026_03_05_SM_478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6" w:name="BK_SUMMARY_JED_HBE"/>
      <w:pPr/>
      <w:r>
        <w:rPr>
          <w:b/>
          <w:sz w:val="32"/>
        </w:rPr>
        <w:t>JED-HBE</w:t>
      </w:r>
      <w:bookmarkEnd w:id="6"/>
    </w:p>
    <w:p>
      <w:pPr/>
      <w:r>
        <w:rPr>
          <w:sz w:val="22"/>
        </w:rPr>
        <w:t>LF SUMMARY (45D): Flights=31 | Seats=5397 | Sold=2180 | LF=40%</w:t>
      </w:r>
    </w:p>
    <w:p>
      <w:pPr/>
      <w:r>
        <w:rPr>
          <w:sz w:val="22"/>
        </w:rPr>
        <w:t>PICKUP: Today=0 | Yesterday=13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(SM-452) ➡️06:35AM➡️ PAX: 165 </w:t>
      </w:r>
      <w:hyperlink w:anchor="BK_JED_HBE_2026_02_05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(SM-2450) ➡️08:20PM➡️ PAX: 0 </w:t>
      </w:r>
      <w:hyperlink w:anchor="BK_JED_HBE_2026_02_10_SM_2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(SM-2452) ➡️02:30PM➡️ PAX: 0 </w:t>
      </w:r>
      <w:hyperlink w:anchor="BK_JED_HBE_2026_02_11_SM_2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(SM-2456) ➡️07:15AM➡️ PAX: 0 </w:t>
      </w:r>
      <w:hyperlink w:anchor="BK_JED_HBE_2026_02_12_SM_2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(SM-2456) ➡️02:30PM➡️ PAX: 0 </w:t>
      </w:r>
      <w:hyperlink w:anchor="BK_JED_HBE_2026_02_16_SM_2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(SM-452) ➡️10:00AM➡️ PAX: 17 </w:t>
      </w:r>
      <w:hyperlink w:anchor="BK_JED_HBE_2026_02_20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(SM-458) ➡️11:45AM➡️ PAX: 156 </w:t>
      </w:r>
      <w:hyperlink w:anchor="BK_JED_HBE_2026_02_22_SM_45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(SM-2474) ➡️07:15AM➡️ PAX: 0 </w:t>
      </w:r>
      <w:hyperlink w:anchor="BK_JED_HBE_2026_02_23_SM_247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(SM-2456) ➡️07:05AM➡️ PAX: 0 </w:t>
      </w:r>
      <w:hyperlink w:anchor="BK_JED_HBE_2026_02_25_SM_2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(SM-2460) ➡️09:35AM➡️ PAX: 0 </w:t>
      </w:r>
      <w:hyperlink w:anchor="BK_JED_HBE_2026_02_26_SM_2460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(SM-452) ➡️07:00PM➡️ PAX: 164 </w:t>
      </w:r>
      <w:hyperlink w:anchor="BK_JED_HBE_2026_01_24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(SM-452) ➡️05:00PM➡️ PAX: 166 </w:t>
      </w:r>
      <w:hyperlink w:anchor="BK_JED_HBE_2026_01_27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(SM-452) ➡️03:30PM➡️ PAX: 40 </w:t>
      </w:r>
      <w:hyperlink w:anchor="BK_JED_HBE_2026_03_02_SM_452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(SM-452) ➡️08:00AM➡️ PAX: 163 </w:t>
      </w:r>
      <w:hyperlink w:anchor="BK_JED_HBE_2026_01_28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(SM-452) ➡️06:35AM➡️ PAX: 161 </w:t>
      </w:r>
      <w:hyperlink w:anchor="BK_JED_HBE_2026_01_29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(SM-452) ➡️10:00AM➡️ PAX: 116 </w:t>
      </w:r>
      <w:hyperlink w:anchor="BK_JED_HBE_2026_01_30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(SM-452) ➡️03:30PM➡️ PAX: 127 </w:t>
      </w:r>
      <w:hyperlink w:anchor="BK_JED_HBE_2026_02_02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(SM-478) ➡️02:15PM➡️ PAX: 153 </w:t>
      </w:r>
      <w:hyperlink w:anchor="BK_JED_HBE_2026_02_09_SM_47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(SM-472) ➡️05:30AM➡️ PAX: 75 </w:t>
      </w:r>
      <w:hyperlink w:anchor="BK_JED_HBE_2026_02_10_SM_4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(SM-452) ➡️07:00PM➡️ PAX: 110 </w:t>
      </w:r>
      <w:hyperlink w:anchor="BK_JED_HBE_2026_02_14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(SM-458) ➡️11:00AM➡️ PAX: 95 </w:t>
      </w:r>
      <w:hyperlink w:anchor="BK_JED_HBE_2026_02_14_SM_45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(SM-980) ➡️08:15PM➡️ PAX: 55 </w:t>
      </w:r>
      <w:hyperlink w:anchor="BK_JED_HBE_2026_02_14_SM_9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(SM-452) ➡️04:30PM➡️ PAX: 27 </w:t>
      </w:r>
      <w:hyperlink w:anchor="BK_JED_HBE_2026_02_15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(SM-974) ➡️07:25PM➡️ PAX: 28 </w:t>
      </w:r>
      <w:hyperlink w:anchor="BK_JED_HBE_2026_02_15_SM_97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(SM-452) ➡️03:30PM➡️ PAX: 19 </w:t>
      </w:r>
      <w:hyperlink w:anchor="BK_JED_HBE_2026_02_16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(SM-458) ➡️08:05AM➡️ PAX: 15 </w:t>
      </w:r>
      <w:hyperlink w:anchor="BK_JED_HBE_2026_02_16_SM_45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(SM-452) ➡️05:00PM➡️ PAX: 101 </w:t>
      </w:r>
      <w:hyperlink w:anchor="BK_JED_HBE_2026_02_17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(SM-452) ➡️06:35AM➡️ PAX: 46 </w:t>
      </w:r>
      <w:hyperlink w:anchor="BK_JED_HBE_2026_02_19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(SM-452) ➡️05:00PM➡️ PAX: 44 </w:t>
      </w:r>
      <w:hyperlink w:anchor="BK_JED_HBE_2026_03_03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(SM-474) ➡️09:50AM➡️ PAX: 39 </w:t>
      </w:r>
      <w:hyperlink w:anchor="BK_JED_HBE_2026_03_04_SM_47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(SM-452) ➡️06:35AM➡️ PAX: 98 </w:t>
      </w:r>
      <w:hyperlink w:anchor="BK_JED_HBE_2026_03_05_SM_452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7" w:name="BK_SUMMARY_JED_ATZ"/>
      <w:pPr/>
      <w:r>
        <w:rPr>
          <w:b/>
          <w:sz w:val="32"/>
        </w:rPr>
        <w:t>JED-ATZ</w:t>
      </w:r>
      <w:bookmarkEnd w:id="7"/>
    </w:p>
    <w:p>
      <w:pPr/>
      <w:r>
        <w:rPr>
          <w:sz w:val="22"/>
        </w:rPr>
        <w:t>LF SUMMARY (45D): Flights=39 | Seats=6791 | Sold=3251 | LF=48%</w:t>
      </w:r>
    </w:p>
    <w:p>
      <w:pPr/>
      <w:r>
        <w:rPr>
          <w:sz w:val="22"/>
        </w:rPr>
        <w:t>PICKUP: Today=1 | Yesterday=72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(SM-2442) ➡️09:30PM➡️ PAX: 0 </w:t>
      </w:r>
      <w:hyperlink w:anchor="BK_JED_ATZ_2026_02_08_SM_2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(SM-984) ➡️11:00AM➡️ PAX: 0 </w:t>
      </w:r>
      <w:hyperlink w:anchor="BK_JED_ATZ_2026_02_09_SM_98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(SM-2448) ➡️12:20PM➡️ PAX: 0 </w:t>
      </w:r>
      <w:hyperlink w:anchor="BK_JED_ATZ_2026_02_10_SM_244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(SM-976) ➡️01:30AM➡️ PAX: 0 </w:t>
      </w:r>
      <w:hyperlink w:anchor="BK_JED_ATZ_2026_02_10_SM_9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(SM-2466) ➡️07:15AM➡️ PAX: 0 </w:t>
      </w:r>
      <w:hyperlink w:anchor="BK_JED_ATZ_2026_02_12_SM_246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(SM-954) ➡️12:55AM➡️ PAX: 0 </w:t>
      </w:r>
      <w:hyperlink w:anchor="BK_JED_ATZ_2026_02_16_SM_9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(SM-2450) ➡️05:50AM➡️ PAX: 0 </w:t>
      </w:r>
      <w:hyperlink w:anchor="BK_JED_ATZ_2026_02_17_SM_2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(SM-454) ➡️04:20PM➡️ PAX: 3 </w:t>
      </w:r>
      <w:hyperlink w:anchor="BK_JED_ATZ_2026_02_19_SM_4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(SM-956) ➡️12:15AM➡️ PAX: 90 </w:t>
      </w:r>
      <w:hyperlink w:anchor="BK_JED_ATZ_2026_02_21_SM_956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(SM-422) ➡️02:45AM➡️ PAX: 167 </w:t>
      </w:r>
      <w:hyperlink w:anchor="BK_JED_ATZ_2026_01_22_SM_42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(SM-456) ➡️04:30PM➡️ PAX: 154 </w:t>
      </w:r>
      <w:hyperlink w:anchor="BK_JED_ATZ_2026_01_24_SM_4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(SM-456) ➡️08:25PM➡️ PAX: 118 </w:t>
      </w:r>
      <w:hyperlink w:anchor="BK_JED_ATZ_2026_02_01_SM_4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(SM-456) ➡️05:00PM➡️ PAX: 126 </w:t>
      </w:r>
      <w:hyperlink w:anchor="BK_JED_ATZ_2026_02_05_SM_4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(SM-456) ➡️05:00PM➡️ PAX: 0 </w:t>
      </w:r>
      <w:hyperlink w:anchor="BK_JED_ATZ_2026_02_19_SM_4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(SM-456) ➡️08:25PM➡️ PAX: 154 </w:t>
      </w:r>
      <w:hyperlink w:anchor="BK_JED_ATZ_2026_02_22_SM_456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(SM-492) ➡️07:15AM➡️ PAX: 142 </w:t>
      </w:r>
      <w:hyperlink w:anchor="BK_JED_ATZ_2026_01_24_SM_49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(SM-956) ➡️01:40AM➡️ PAX: 153 </w:t>
      </w:r>
      <w:hyperlink w:anchor="BK_JED_ATZ_2026_01_24_SM_9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(SM-958) ➡️01:50PM➡️ PAX: 68 </w:t>
      </w:r>
      <w:hyperlink w:anchor="BK_JED_ATZ_2026_01_24_SM_95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(SM-454) ➡️06:25AM➡️ PAX: 168 </w:t>
      </w:r>
      <w:hyperlink w:anchor="BK_JED_ATZ_2026_01_28_SM_4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(SM-456) ➡️04:30PM➡️ PAX: 126 </w:t>
      </w:r>
      <w:hyperlink w:anchor="BK_JED_ATZ_2026_01_31_SM_4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(SM-422) ➡️12:10PM➡️ PAX: 166 </w:t>
      </w:r>
      <w:hyperlink w:anchor="BK_JED_ATZ_2026_02_02_SM_42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(SM-456) ➡️04:30PM➡️ PAX: 165 </w:t>
      </w:r>
      <w:hyperlink w:anchor="BK_JED_ATZ_2026_02_07_SM_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(SM-956) ➡️01:40AM➡️ PAX: 150 </w:t>
      </w:r>
      <w:hyperlink w:anchor="BK_JED_ATZ_2026_02_07_SM_9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(SM-456) ➡️08:30AM➡️ PAX: 124 </w:t>
      </w:r>
      <w:hyperlink w:anchor="BK_JED_ATZ_2026_02_09_SM_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(SM-492) ➡️12:10PM➡️ PAX: 138 </w:t>
      </w:r>
      <w:hyperlink w:anchor="BK_JED_ATZ_2026_02_09_SM_49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(SM-456) ➡️10:50PM➡️ PAX: 129 </w:t>
      </w:r>
      <w:hyperlink w:anchor="BK_JED_ATZ_2026_02_10_SM_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(SM-422) ➡️02:00AM➡️ PAX: 85 </w:t>
      </w:r>
      <w:hyperlink w:anchor="BK_JED_ATZ_2026_02_12_SM_42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(SM-454) ➡️04:20PM➡️ PAX: 123 </w:t>
      </w:r>
      <w:hyperlink w:anchor="BK_JED_ATZ_2026_02_12_SM_45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(SM-456) ➡️05:00PM➡️ PAX: 80 </w:t>
      </w:r>
      <w:hyperlink w:anchor="BK_JED_ATZ_2026_02_12_SM_4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(SM-982) ➡️01:10AM➡️ PAX: 123 </w:t>
      </w:r>
      <w:hyperlink w:anchor="BK_JED_ATZ_2026_02_12_SM_98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(SM-492) ➡️07:00AM➡️ PAX: 165 </w:t>
      </w:r>
      <w:hyperlink w:anchor="BK_JED_ATZ_2026_02_13_SM_49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(SM-456) ➡️04:30PM➡️ PAX: 72 </w:t>
      </w:r>
      <w:hyperlink w:anchor="BK_JED_ATZ_2026_02_14_SM_4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(SM-456) ➡️08:25PM➡️ PAX: 65 </w:t>
      </w:r>
      <w:hyperlink w:anchor="BK_JED_ATZ_2026_02_15_SM_4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(SM-422) ➡️12:10PM➡️ PAX: 43 </w:t>
      </w:r>
      <w:hyperlink w:anchor="BK_JED_ATZ_2026_02_16_SM_42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(SM-454) ➡️06:25AM➡️ PAX: 20 </w:t>
      </w:r>
      <w:hyperlink w:anchor="BK_JED_ATZ_2026_02_18_SM_45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(SM-422) ➡️02:00AM➡️ PAX: 0 </w:t>
      </w:r>
      <w:hyperlink w:anchor="BK_JED_ATZ_2026_02_19_SM_42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(SM-422) ➡️12:10PM➡️ PAX: 17 </w:t>
      </w:r>
      <w:hyperlink w:anchor="BK_JED_ATZ_2026_03_02_SM_42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(SM-456) ➡️10:50PM➡️ PAX: 26 </w:t>
      </w:r>
      <w:hyperlink w:anchor="BK_JED_ATZ_2026_03_03_SM_4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(SM-456) ➡️05:00PM➡️ PAX: 91 </w:t>
      </w:r>
      <w:hyperlink w:anchor="BK_JED_ATZ_2026_03_05_SM_456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8" w:name="BK_SUMMARY_JED_LXR"/>
      <w:pPr/>
      <w:r>
        <w:rPr>
          <w:b/>
          <w:sz w:val="32"/>
        </w:rPr>
        <w:t>JED-LXR</w:t>
      </w:r>
      <w:bookmarkEnd w:id="8"/>
    </w:p>
    <w:p>
      <w:pPr/>
      <w:r>
        <w:rPr>
          <w:sz w:val="22"/>
        </w:rPr>
        <w:t>LF SUMMARY (45D): Flights=2 | Seats=334 | Sold=12 | LF=4%</w:t>
      </w:r>
    </w:p>
    <w:p>
      <w:pPr/>
      <w:r>
        <w:rPr>
          <w:sz w:val="22"/>
        </w:rPr>
        <w:t>PICKUP: Today=0 | Yesterday=2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(SM-484) ➡️06:30PM➡️ PAX: 12 </w:t>
      </w:r>
      <w:hyperlink w:anchor="BK_JED_LXR_2026_02_17_SM_48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(SM-984) ➡️03:25AM➡️ PAX: 0 </w:t>
      </w:r>
      <w:hyperlink w:anchor="BK_JED_LXR_2026_02_18_SM_984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9" w:name="BK_SUMMARY_RUH_CAI"/>
      <w:pPr/>
      <w:r>
        <w:rPr>
          <w:b/>
          <w:sz w:val="32"/>
        </w:rPr>
        <w:t>RUH-CAI</w:t>
      </w:r>
      <w:bookmarkEnd w:id="9"/>
    </w:p>
    <w:p>
      <w:pPr/>
      <w:r>
        <w:rPr>
          <w:sz w:val="22"/>
        </w:rPr>
        <w:t>LF SUMMARY (45D): Flights=49 | Seats=8401 | Sold=1590 | LF=19%</w:t>
      </w:r>
    </w:p>
    <w:p>
      <w:pPr/>
      <w:r>
        <w:rPr>
          <w:sz w:val="22"/>
        </w:rPr>
        <w:t>PICKUP: Today=4 | Yesterday=135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(SM-470) ➡️10:10PM➡️ PAX: 52 </w:t>
      </w:r>
      <w:hyperlink w:anchor="BK_RUH_CAI_2026_01_30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(SM-462) ➡️02:40PM➡️ PAX: 53 </w:t>
      </w:r>
      <w:hyperlink w:anchor="BK_RUH_CAI_2026_01_31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(SM-462) ➡️03:00PM➡️ PAX: 31 </w:t>
      </w:r>
      <w:hyperlink w:anchor="BK_RUH_CAI_2026_02_01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(SM-470) ➡️10:10PM➡️ PAX: 23 </w:t>
      </w:r>
      <w:hyperlink w:anchor="BK_RUH_CAI_2026_02_04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(SM-462) ➡️02:40PM➡️ PAX: 62 </w:t>
      </w:r>
      <w:hyperlink w:anchor="BK_RUH_CAI_2026_02_05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(SM-462) ➡️02:30PM➡️ PAX: 65 </w:t>
      </w:r>
      <w:hyperlink w:anchor="BK_RUH_CAI_2026_02_06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(SM-470) ➡️10:10PM➡️ PAX: 46 </w:t>
      </w:r>
      <w:hyperlink w:anchor="BK_RUH_CAI_2026_02_06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(SM-462) ➡️02:40PM➡️ PAX: 2 </w:t>
      </w:r>
      <w:hyperlink w:anchor="BK_RUH_CAI_2026_02_19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(SM-470) ➡️10:10PM➡️ PAX: 10 </w:t>
      </w:r>
      <w:hyperlink w:anchor="BK_RUH_CAI_2026_02_20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(SM-462) ➡️02:40PM➡️ PAX: 19 </w:t>
      </w:r>
      <w:hyperlink w:anchor="BK_RUH_CAI_2026_02_21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(SM-462) ➡️02:40PM➡️ PAX: 13 </w:t>
      </w:r>
      <w:hyperlink w:anchor="BK_RUH_CAI_2026_02_26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(SM-462) ➡️02:40PM➡️ PAX: 17 </w:t>
      </w:r>
      <w:hyperlink w:anchor="BK_RUH_CAI_2026_03_04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(SM-470) ➡️10:10PM➡️ PAX: 23 </w:t>
      </w:r>
      <w:hyperlink w:anchor="BK_RUH_CAI_2026_03_04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(SM-462) ➡️02:40PM➡️ PAX: 41 </w:t>
      </w:r>
      <w:hyperlink w:anchor="BK_RUH_CAI_2026_03_05_SM_462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(SM-470) ➡️09:55PM➡️ PAX: 122 </w:t>
      </w:r>
      <w:hyperlink w:anchor="BK_RUH_CAI_2026_01_20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(SM-470) ➡️10:10PM➡️ PAX: 39 </w:t>
      </w:r>
      <w:hyperlink w:anchor="BK_RUH_CAI_2026_01_21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(SM-462) ➡️02:40PM➡️ PAX: 103 </w:t>
      </w:r>
      <w:hyperlink w:anchor="BK_RUH_CAI_2026_01_22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(SM-470) ➡️10:10PM➡️ PAX: 45 </w:t>
      </w:r>
      <w:hyperlink w:anchor="BK_RUH_CAI_2026_01_23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(SM-462) ➡️02:40PM➡️ PAX: 60 </w:t>
      </w:r>
      <w:hyperlink w:anchor="BK_RUH_CAI_2026_01_24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(SM-462) ➡️03:00PM➡️ PAX: 65 </w:t>
      </w:r>
      <w:hyperlink w:anchor="BK_RUH_CAI_2026_01_25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(SM-470) ➡️10:10PM➡️ PAX: 27 </w:t>
      </w:r>
      <w:hyperlink w:anchor="BK_RUH_CAI_2026_01_26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(SM-470) ➡️09:55PM➡️ PAX: 57 </w:t>
      </w:r>
      <w:hyperlink w:anchor="BK_RUH_CAI_2026_01_27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(SM-462) ➡️02:40PM➡️ PAX: 58 </w:t>
      </w:r>
      <w:hyperlink w:anchor="BK_RUH_CAI_2026_01_28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(SM-470) ➡️10:10PM➡️ PAX: 53 </w:t>
      </w:r>
      <w:hyperlink w:anchor="BK_RUH_CAI_2026_01_28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(SM-462) ➡️02:40PM➡️ PAX: 57 </w:t>
      </w:r>
      <w:hyperlink w:anchor="BK_RUH_CAI_2026_01_29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(SM-470) ➡️10:10PM➡️ PAX: 17 </w:t>
      </w:r>
      <w:hyperlink w:anchor="BK_RUH_CAI_2026_02_02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(SM-470) ➡️09:55PM➡️ PAX: 11 </w:t>
      </w:r>
      <w:hyperlink w:anchor="BK_RUH_CAI_2026_02_03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(SM-462) ➡️02:40PM➡️ PAX: 35 </w:t>
      </w:r>
      <w:hyperlink w:anchor="BK_RUH_CAI_2026_02_04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(SM-462) ➡️02:40PM➡️ PAX: 44 </w:t>
      </w:r>
      <w:hyperlink w:anchor="BK_RUH_CAI_2026_02_07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(SM-462) ➡️03:00PM➡️ PAX: 23 </w:t>
      </w:r>
      <w:hyperlink w:anchor="BK_RUH_CAI_2026_02_08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(SM-470) ➡️09:55PM➡️ PAX: 29 </w:t>
      </w:r>
      <w:hyperlink w:anchor="BK_RUH_CAI_2026_02_10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(SM-470) ➡️10:10PM➡️ PAX: 21 </w:t>
      </w:r>
      <w:hyperlink w:anchor="BK_RUH_CAI_2026_02_11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(SM-462) ➡️02:40PM➡️ PAX: 13 </w:t>
      </w:r>
      <w:hyperlink w:anchor="BK_RUH_CAI_2026_02_12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(SM-470) ➡️10:10PM➡️ PAX: 13 </w:t>
      </w:r>
      <w:hyperlink w:anchor="BK_RUH_CAI_2026_02_13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(SM-462) ➡️02:40PM➡️ PAX: 19 </w:t>
      </w:r>
      <w:hyperlink w:anchor="BK_RUH_CAI_2026_02_14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(SM-462) ➡️03:00PM➡️ PAX: 14 </w:t>
      </w:r>
      <w:hyperlink w:anchor="BK_RUH_CAI_2026_02_15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(SM-470) ➡️10:10PM➡️ PAX: 25 </w:t>
      </w:r>
      <w:hyperlink w:anchor="BK_RUH_CAI_2026_02_16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(SM-470) ➡️09:55PM➡️ PAX: 14 </w:t>
      </w:r>
      <w:hyperlink w:anchor="BK_RUH_CAI_2026_02_17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(SM-462) ➡️02:40PM➡️ PAX: 11 </w:t>
      </w:r>
      <w:hyperlink w:anchor="BK_RUH_CAI_2026_02_18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(SM-470) ➡️10:10PM➡️ PAX: 6 </w:t>
      </w:r>
      <w:hyperlink w:anchor="BK_RUH_CAI_2026_02_18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(SM-462) ➡️03:00PM➡️ PAX: 15 </w:t>
      </w:r>
      <w:hyperlink w:anchor="BK_RUH_CAI_2026_02_22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(SM-470) ➡️10:10PM➡️ PAX: 9 </w:t>
      </w:r>
      <w:hyperlink w:anchor="BK_RUH_CAI_2026_02_23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(SM-462) ➡️02:40PM➡️ PAX: 15 </w:t>
      </w:r>
      <w:hyperlink w:anchor="BK_RUH_CAI_2026_02_25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(SM-470) ➡️10:10PM➡️ PAX: 27 </w:t>
      </w:r>
      <w:hyperlink w:anchor="BK_RUH_CAI_2026_02_25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(SM-470) ➡️10:10PM➡️ PAX: 33 </w:t>
      </w:r>
      <w:hyperlink w:anchor="BK_RUH_CAI_2026_02_27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(SM-462) ➡️02:40PM➡️ PAX: 20 </w:t>
      </w:r>
      <w:hyperlink w:anchor="BK_RUH_CAI_2026_02_28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(SM-462) ➡️03:00PM➡️ PAX: 11 </w:t>
      </w:r>
      <w:hyperlink w:anchor="BK_RUH_CAI_2026_03_01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(SM-470) ➡️10:10PM➡️ PAX: 10 </w:t>
      </w:r>
      <w:hyperlink w:anchor="BK_RUH_CAI_2026_03_02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(SM-470) ➡️09:55PM➡️ PAX: 12 </w:t>
      </w:r>
      <w:hyperlink w:anchor="BK_RUH_CAI_2026_03_03_SM_470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0" w:name="BK_SUMMARY_RUH_ATZ"/>
      <w:pPr/>
      <w:r>
        <w:rPr>
          <w:b/>
          <w:sz w:val="32"/>
        </w:rPr>
        <w:t>RUH-ATZ</w:t>
      </w:r>
      <w:bookmarkEnd w:id="10"/>
    </w:p>
    <w:p>
      <w:pPr/>
      <w:r>
        <w:rPr>
          <w:sz w:val="22"/>
        </w:rPr>
        <w:t>LF SUMMARY (45D): Flights=16 | Seats=2795 | Sold=1166 | LF=42%</w:t>
      </w:r>
    </w:p>
    <w:p>
      <w:pPr/>
      <w:r>
        <w:rPr>
          <w:sz w:val="22"/>
        </w:rPr>
        <w:t>PICKUP: Today=3 | Yesterday=84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(SM-464) ➡️02:40PM➡️ PAX: 37 </w:t>
      </w:r>
      <w:hyperlink w:anchor="BK_RUH_ATZ_2026_03_01_SM_46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(SM-464) ➡️02:40PM➡️ PAX: 120 </w:t>
      </w:r>
      <w:hyperlink w:anchor="BK_RUH_ATZ_2026_01_25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(SM-464) ➡️02:40PM➡️ PAX: 57 </w:t>
      </w:r>
      <w:hyperlink w:anchor="BK_RUH_ATZ_2026_02_01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(SM-464) ➡️02:45PM➡️ PAX: 36 </w:t>
      </w:r>
      <w:hyperlink w:anchor="BK_RUH_ATZ_2026_03_03_SM_46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20JAN26 ➡️ (SM-464) ➡️02:45PM➡️ PAX: 145 </w:t>
      </w:r>
      <w:hyperlink w:anchor="BK_RUH_ATZ_2026_01_20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(SM-466) ➡️02:10PM➡️ PAX: 121 </w:t>
      </w:r>
      <w:hyperlink w:anchor="BK_RUH_ATZ_2026_01_21_SM_46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(SM-464) ➡️02:45PM➡️ PAX: 117 </w:t>
      </w:r>
      <w:hyperlink w:anchor="BK_RUH_ATZ_2026_01_27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(SM-466) ➡️02:10PM➡️ PAX: 100 </w:t>
      </w:r>
      <w:hyperlink w:anchor="BK_RUH_ATZ_2026_01_28_SM_46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(SM-464) ➡️02:45PM➡️ PAX: 47 </w:t>
      </w:r>
      <w:hyperlink w:anchor="BK_RUH_ATZ_2026_02_03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(SM-464) ➡️02:40PM➡️ PAX: 68 </w:t>
      </w:r>
      <w:hyperlink w:anchor="BK_RUH_ATZ_2026_02_08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(SM-464) ➡️02:45PM➡️ PAX: 71 </w:t>
      </w:r>
      <w:hyperlink w:anchor="BK_RUH_ATZ_2026_02_10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(SM-466) ➡️02:10PM➡️ PAX: 71 </w:t>
      </w:r>
      <w:hyperlink w:anchor="BK_RUH_ATZ_2026_02_11_SM_46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(SM-464) ➡️02:40PM➡️ PAX: 79 </w:t>
      </w:r>
      <w:hyperlink w:anchor="BK_RUH_ATZ_2026_02_15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(SM-464) ➡️02:45PM➡️ PAX: 22 </w:t>
      </w:r>
      <w:hyperlink w:anchor="BK_RUH_ATZ_2026_02_17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(SM-466) ➡️02:10PM➡️ PAX: 16 </w:t>
      </w:r>
      <w:hyperlink w:anchor="BK_RUH_ATZ_2026_02_18_SM_46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(SM-466) ➡️02:10PM➡️ PAX: 59 </w:t>
      </w:r>
      <w:hyperlink w:anchor="BK_RUH_ATZ_2026_02_25_SM_466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11" w:name="BK_SUMMARY_DMM_CAI"/>
      <w:pPr/>
      <w:r>
        <w:rPr>
          <w:b/>
          <w:sz w:val="32"/>
        </w:rPr>
        <w:t>DMM-CAI</w:t>
      </w:r>
      <w:bookmarkEnd w:id="11"/>
    </w:p>
    <w:p>
      <w:pPr/>
      <w:r>
        <w:rPr>
          <w:sz w:val="22"/>
        </w:rPr>
        <w:t>LF SUMMARY (45D): Flights=22 | Seats=3753 | Sold=655 | LF=17%</w:t>
      </w:r>
    </w:p>
    <w:p>
      <w:pPr/>
      <w:r>
        <w:rPr>
          <w:sz w:val="22"/>
        </w:rPr>
        <w:t>PICKUP: Today=0 | Yesterday=38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(SM-434) ➡️01:55PM➡️ PAX: 24 </w:t>
      </w:r>
      <w:hyperlink w:anchor="BK_DMM_CAI_2026_02_20_SM_43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(SM-434) ➡️10:10PM➡️ PAX: 18 </w:t>
      </w:r>
      <w:hyperlink w:anchor="BK_DMM_CAI_2026_02_12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(SM-434) ➡️10:10PM➡️ PAX: 5 </w:t>
      </w:r>
      <w:hyperlink w:anchor="BK_DMM_CAI_2026_02_26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(SM-434) ➡️01:55PM➡️ PAX: 12 </w:t>
      </w:r>
      <w:hyperlink w:anchor="BK_DMM_CAI_2026_02_27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(SM-434) ➡️10:10PM➡️ PAX: 11 </w:t>
      </w:r>
      <w:hyperlink w:anchor="BK_DMM_CAI_2026_02_28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(SM-434) ➡️06:30AM➡️ PAX: 17 </w:t>
      </w:r>
      <w:hyperlink w:anchor="BK_DMM_CAI_2026_03_03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(SM-434) ➡️10:10PM➡️ PAX: 56 </w:t>
      </w:r>
      <w:hyperlink w:anchor="BK_DMM_CAI_2026_03_05_SM_43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(SM-434) ➡️10:10PM➡️ PAX: 56 </w:t>
      </w:r>
      <w:hyperlink w:anchor="BK_DMM_CAI_2026_01_22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(SM-434) ➡️02:25PM➡️ PAX: 106 </w:t>
      </w:r>
      <w:hyperlink w:anchor="BK_DMM_CAI_2026_01_23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(SM-434) ➡️10:10PM➡️ PAX: 48 </w:t>
      </w:r>
      <w:hyperlink w:anchor="BK_DMM_CAI_2026_01_29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(SM-434) ➡️01:55PM➡️ PAX: 54 </w:t>
      </w:r>
      <w:hyperlink w:anchor="BK_DMM_CAI_2026_01_30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(SM-434) ➡️10:10PM➡️ PAX: 43 </w:t>
      </w:r>
      <w:hyperlink w:anchor="BK_DMM_CAI_2026_01_31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(SM-434) ➡️06:30AM➡️ PAX: 13 </w:t>
      </w:r>
      <w:hyperlink w:anchor="BK_DMM_CAI_2026_02_03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(SM-434) ➡️10:10PM➡️ PAX: 24 </w:t>
      </w:r>
      <w:hyperlink w:anchor="BK_DMM_CAI_2026_02_05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(SM-434) ➡️01:55PM➡️ PAX: 44 </w:t>
      </w:r>
      <w:hyperlink w:anchor="BK_DMM_CAI_2026_02_06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(SM-434) ➡️06:30AM➡️ PAX: 18 </w:t>
      </w:r>
      <w:hyperlink w:anchor="BK_DMM_CAI_2026_02_10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(SM-434) ➡️01:55PM➡️ PAX: 26 </w:t>
      </w:r>
      <w:hyperlink w:anchor="BK_DMM_CAI_2026_02_13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(SM-434) ➡️10:10PM➡️ PAX: 11 </w:t>
      </w:r>
      <w:hyperlink w:anchor="BK_DMM_CAI_2026_02_14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(SM-434) ➡️06:30AM➡️ PAX: 2 </w:t>
      </w:r>
      <w:hyperlink w:anchor="BK_DMM_CAI_2026_02_17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(SM-434) ➡️10:10PM➡️ PAX: 10 </w:t>
      </w:r>
      <w:hyperlink w:anchor="BK_DMM_CAI_2026_02_19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(SM-434) ➡️10:10PM➡️ PAX: 25 </w:t>
      </w:r>
      <w:hyperlink w:anchor="BK_DMM_CAI_2026_02_21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(SM-434) ➡️06:30AM➡️ PAX: 32 </w:t>
      </w:r>
      <w:hyperlink w:anchor="BK_DMM_CAI_2026_02_24_SM_434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2" w:name="BK_SUMMARY_DMM_ATZ"/>
      <w:pPr/>
      <w:r>
        <w:rPr>
          <w:b/>
          <w:sz w:val="32"/>
        </w:rPr>
        <w:t>DMM-ATZ</w:t>
      </w:r>
      <w:bookmarkEnd w:id="12"/>
    </w:p>
    <w:p>
      <w:pPr/>
      <w:r>
        <w:rPr>
          <w:sz w:val="22"/>
        </w:rPr>
        <w:t>LF SUMMARY (45D): Flights=9 | Seats=1575 | Sold=611 | LF=39%</w:t>
      </w:r>
    </w:p>
    <w:p>
      <w:pPr/>
      <w:r>
        <w:rPr>
          <w:sz w:val="22"/>
        </w:rPr>
        <w:t>PICKUP: Today=0 | Yesterday=18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(SM-438) ➡️07:00AM➡️ PAX: 86 </w:t>
      </w:r>
      <w:hyperlink w:anchor="BK_DMM_ATZ_2026_01_23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(SM-438) ➡️12:15PM➡️ PAX: 94 </w:t>
      </w:r>
      <w:hyperlink w:anchor="BK_DMM_ATZ_2026_01_26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(SM-438) ➡️07:00AM➡️ PAX: 117 </w:t>
      </w:r>
      <w:hyperlink w:anchor="BK_DMM_ATZ_2026_01_30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(SM-438) ➡️12:15PM➡️ PAX: 92 </w:t>
      </w:r>
      <w:hyperlink w:anchor="BK_DMM_ATZ_2026_02_02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(SM-438) ➡️07:00AM➡️ PAX: 74 </w:t>
      </w:r>
      <w:hyperlink w:anchor="BK_DMM_ATZ_2026_02_06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(SM-438) ➡️12:15PM➡️ PAX: 32 </w:t>
      </w:r>
      <w:hyperlink w:anchor="BK_DMM_ATZ_2026_02_16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(SM-438) ➡️07:00AM➡️ PAX: 20 </w:t>
      </w:r>
      <w:hyperlink w:anchor="BK_DMM_ATZ_2026_02_20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(SM-438) ➡️12:15PM➡️ PAX: 60 </w:t>
      </w:r>
      <w:hyperlink w:anchor="BK_DMM_ATZ_2026_02_23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(SM-438) ➡️07:00AM➡️ PAX: 36 </w:t>
      </w:r>
      <w:hyperlink w:anchor="BK_DMM_ATZ_2026_02_27_SM_438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13" w:name="BK_SUMMARY_TUU_CAI"/>
      <w:pPr/>
      <w:r>
        <w:rPr>
          <w:b/>
          <w:sz w:val="32"/>
        </w:rPr>
        <w:t>TUU-CAI</w:t>
      </w:r>
      <w:bookmarkEnd w:id="13"/>
    </w:p>
    <w:p>
      <w:pPr/>
      <w:r>
        <w:rPr>
          <w:sz w:val="22"/>
        </w:rPr>
        <w:t>LF SUMMARY (45D): Flights=19 | Seats=2880 | Sold=410 | LF=14%</w:t>
      </w:r>
    </w:p>
    <w:p>
      <w:pPr/>
      <w:r>
        <w:rPr>
          <w:sz w:val="22"/>
        </w:rPr>
        <w:t>PICKUP: Today=0 | Yesterday=13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(SM-326) ➡️12:35AM➡️ PAX: 47 </w:t>
      </w:r>
      <w:hyperlink w:anchor="BK_TUU_CAI_2026_01_30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(SM-326) ➡️08:45PM➡️ PAX: 15 </w:t>
      </w:r>
      <w:hyperlink w:anchor="BK_TUU_CAI_2026_02_12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(SM-326) ➡️08:45PM➡️ PAX: 1 </w:t>
      </w:r>
      <w:hyperlink w:anchor="BK_TUU_CAI_2026_02_14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(SM-326) ➡️08:45PM➡️ PAX: 12 </w:t>
      </w:r>
      <w:hyperlink w:anchor="BK_TUU_CAI_2026_02_19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(SM-326) ➡️08:45PM➡️ PAX: 0 </w:t>
      </w:r>
      <w:hyperlink w:anchor="BK_TUU_CAI_2026_02_26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(SM-326) ➡️08:45PM➡️ PAX: 8 </w:t>
      </w:r>
      <w:hyperlink w:anchor="BK_TUU_CAI_2026_02_28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(SM-326) ➡️08:45PM➡️ PAX: 27 </w:t>
      </w:r>
      <w:hyperlink w:anchor="BK_TUU_CAI_2026_03_05_SM_326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(SM-326) ➡️08:45PM➡️ PAX: 66 </w:t>
      </w:r>
      <w:hyperlink w:anchor="BK_TUU_CAI_2026_01_21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(SM-326) ➡️12:35AM➡️ PAX: 73 </w:t>
      </w:r>
      <w:hyperlink w:anchor="BK_TUU_CAI_2026_01_23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(SM-326) ➡️08:40PM➡️ PAX: 20 </w:t>
      </w:r>
      <w:hyperlink w:anchor="BK_TUU_CAI_2026_01_24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(SM-326) ➡️08:45PM➡️ PAX: 22 </w:t>
      </w:r>
      <w:hyperlink w:anchor="BK_TUU_CAI_2026_01_28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(SM-326) ➡️08:40PM➡️ PAX: 19 </w:t>
      </w:r>
      <w:hyperlink w:anchor="BK_TUU_CAI_2026_01_31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(SM-326) ➡️08:45PM➡️ PAX: 7 </w:t>
      </w:r>
      <w:hyperlink w:anchor="BK_TUU_CAI_2026_02_04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(SM-326) ➡️08:45PM➡️ PAX: 21 </w:t>
      </w:r>
      <w:hyperlink w:anchor="BK_TUU_CAI_2026_02_05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(SM-326) ➡️08:45PM➡️ PAX: 10 </w:t>
      </w:r>
      <w:hyperlink w:anchor="BK_TUU_CAI_2026_02_07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(SM-326) ➡️08:45PM➡️ PAX: 6 </w:t>
      </w:r>
      <w:hyperlink w:anchor="BK_TUU_CAI_2026_02_11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(SM-326) ➡️08:45PM➡️ PAX: 15 </w:t>
      </w:r>
      <w:hyperlink w:anchor="BK_TUU_CAI_2026_02_21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(SM-326) ➡️08:45PM➡️ PAX: 20 </w:t>
      </w:r>
      <w:hyperlink w:anchor="BK_TUU_CAI_2026_02_25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(SM-326) ➡️08:45PM➡️ PAX: 21 </w:t>
      </w:r>
      <w:hyperlink w:anchor="BK_TUU_CAI_2026_03_04_SM_326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4" w:name="BK_SUMMARY_TUU_ATZ"/>
      <w:pPr/>
      <w:r>
        <w:rPr>
          <w:b/>
          <w:sz w:val="32"/>
        </w:rPr>
        <w:t>TUU-ATZ</w:t>
      </w:r>
      <w:bookmarkEnd w:id="14"/>
    </w:p>
    <w:p>
      <w:pPr/>
      <w:r>
        <w:rPr>
          <w:sz w:val="22"/>
        </w:rPr>
        <w:t>LF SUMMARY (45D): Flights=2 | Seats=350 | Sold=113 | LF=32%</w:t>
      </w:r>
    </w:p>
    <w:p>
      <w:pPr/>
      <w:r>
        <w:rPr>
          <w:sz w:val="22"/>
        </w:rPr>
        <w:t>PICKUP: Today=0 | Yesterday=2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(SM-328) ➡️12:25PM➡️ PAX: 108 </w:t>
      </w:r>
      <w:hyperlink w:anchor="BK_TUU_ATZ_2026_01_30_SM_32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(SM-328) ➡️12:25PM➡️ PAX: 5 </w:t>
      </w:r>
      <w:hyperlink w:anchor="BK_TUU_ATZ_2026_02_27_SM_328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15" w:name="BK_SUMMARY_YNB_CAI"/>
      <w:pPr/>
      <w:r>
        <w:rPr>
          <w:b/>
          <w:sz w:val="32"/>
        </w:rPr>
        <w:t>YNB-CAI</w:t>
      </w:r>
      <w:bookmarkEnd w:id="15"/>
    </w:p>
    <w:p>
      <w:pPr/>
      <w:r>
        <w:rPr>
          <w:sz w:val="22"/>
        </w:rPr>
        <w:t>LF SUMMARY (45D): Flights=17 | Seats=2953 | Sold=1101 | LF=37%</w:t>
      </w:r>
    </w:p>
    <w:p>
      <w:pPr/>
      <w:r>
        <w:rPr>
          <w:sz w:val="22"/>
        </w:rPr>
        <w:t>PICKUP: Today=0 | Yesterday=10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(SM-982) ➡️04:30AM➡️ PAX: 0 </w:t>
      </w:r>
      <w:hyperlink w:anchor="BK_YNB_CAI_2026_02_08_SM_98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(SM-988) ➡️03:55AM➡️ PAX: 0 </w:t>
      </w:r>
      <w:hyperlink w:anchor="BK_YNB_CAI_2026_02_09_SM_98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(SM-988) ➡️02:50PM➡️ PAX: 0 </w:t>
      </w:r>
      <w:hyperlink w:anchor="BK_YNB_CAI_2026_02_10_SM_98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(SM-442) ➡️02:20PM➡️ PAX: 2 </w:t>
      </w:r>
      <w:hyperlink w:anchor="BK_YNB_CAI_2026_02_19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(SM-442) ➡️07:50AM➡️ PAX: 4 </w:t>
      </w:r>
      <w:hyperlink w:anchor="BK_YNB_CAI_2026_02_20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(SM-442) ➡️06:50AM➡️ PAX: 139 </w:t>
      </w:r>
      <w:hyperlink w:anchor="BK_YNB_CAI_2026_02_21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(SM-942) ➡️10:20PM➡️ PAX: 135 </w:t>
      </w:r>
      <w:hyperlink w:anchor="BK_YNB_CAI_2026_02_24_SM_942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(SM-942) ➡️05:55AM➡️ PAX: 0 </w:t>
      </w:r>
      <w:hyperlink w:anchor="BK_YNB_CAI_2026_02_18_SM_942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(SM-442) ➡️09:00AM➡️ PAX: 109 </w:t>
      </w:r>
      <w:hyperlink w:anchor="BK_YNB_CAI_2026_01_25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(SM-442) ➡️11:50PM➡️ PAX: 167 </w:t>
      </w:r>
      <w:hyperlink w:anchor="BK_YNB_CAI_2026_01_27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(SM-442) ➡️11:50PM➡️ PAX: 139 </w:t>
      </w:r>
      <w:hyperlink w:anchor="BK_YNB_CAI_2026_02_03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(SM-442) ➡️07:50AM➡️ PAX: 115 </w:t>
      </w:r>
      <w:hyperlink w:anchor="BK_YNB_CAI_2026_02_09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(SM-442) ➡️11:50PM➡️ PAX: 103 </w:t>
      </w:r>
      <w:hyperlink w:anchor="BK_YNB_CAI_2026_02_10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(SM-442) ➡️11:40PM➡️ PAX: 151 </w:t>
      </w:r>
      <w:hyperlink w:anchor="BK_YNB_CAI_2026_02_11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(SM-442) ➡️07:50AM➡️ PAX: 18 </w:t>
      </w:r>
      <w:hyperlink w:anchor="BK_YNB_CAI_2026_02_16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(SM-442) ➡️11:50PM➡️ PAX: 12 </w:t>
      </w:r>
      <w:hyperlink w:anchor="BK_YNB_CAI_2026_02_17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(SM-442) ➡️11:40PM➡️ PAX: 7 </w:t>
      </w:r>
      <w:hyperlink w:anchor="BK_YNB_CAI_2026_02_18_SM_442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6" w:name="BK_SUMMARY_AHB_CAI"/>
      <w:pPr/>
      <w:r>
        <w:rPr>
          <w:b/>
          <w:sz w:val="32"/>
        </w:rPr>
        <w:t>AHB-CAI</w:t>
      </w:r>
      <w:bookmarkEnd w:id="16"/>
    </w:p>
    <w:p>
      <w:pPr/>
      <w:r>
        <w:rPr>
          <w:sz w:val="22"/>
        </w:rPr>
        <w:t>LF SUMMARY (45D): Flights=6 | Seats=1034 | Sold=158 | LF=15%</w:t>
      </w:r>
    </w:p>
    <w:p>
      <w:pPr/>
      <w:r>
        <w:rPr>
          <w:sz w:val="22"/>
        </w:rPr>
        <w:t>PICKUP: Today=0 | Yesterday=3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(SM-444) ➡️12:05AM➡️ PAX: 31 </w:t>
      </w:r>
      <w:hyperlink w:anchor="BK_AHB_CAI_2026_03_01_SM_44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(SM-444) ➡️12:05AM➡️ PAX: 28 </w:t>
      </w:r>
      <w:hyperlink w:anchor="BK_AHB_CAI_2026_02_15_SM_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(SM-448) ➡️01:05AM➡️ PAX: 15 </w:t>
      </w:r>
      <w:hyperlink w:anchor="BK_AHB_CAI_2026_02_19_SM_44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(SM-444) ➡️12:05AM➡️ PAX: 19 </w:t>
      </w:r>
      <w:hyperlink w:anchor="BK_AHB_CAI_2026_02_20_SM_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(SM-444) ➡️12:05AM➡️ PAX: 18 </w:t>
      </w:r>
      <w:hyperlink w:anchor="BK_AHB_CAI_2026_02_27_SM_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(SM-448) ➡️01:05AM➡️ PAX: 47 </w:t>
      </w:r>
      <w:hyperlink w:anchor="BK_AHB_CAI_2026_03_05_SM_448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7" w:name="BK_SUMMARY_ELQ_CAI"/>
      <w:pPr/>
      <w:r>
        <w:rPr>
          <w:b/>
          <w:sz w:val="32"/>
        </w:rPr>
        <w:t>ELQ-CAI</w:t>
      </w:r>
      <w:bookmarkEnd w:id="17"/>
    </w:p>
    <w:p>
      <w:pPr/>
      <w:r>
        <w:rPr>
          <w:sz w:val="22"/>
        </w:rPr>
        <w:t>LF SUMMARY (45D): Flights=13 | Seats=1776 | Sold=531 | LF=30%</w:t>
      </w:r>
    </w:p>
    <w:p>
      <w:pPr/>
      <w:r>
        <w:rPr>
          <w:sz w:val="22"/>
        </w:rPr>
        <w:t>PICKUP: Today=0 | Yesterday=22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(SM-428) ➡️07:10PM➡️ PAX: 31 </w:t>
      </w:r>
      <w:hyperlink w:anchor="BK_ELQ_CAI_2026_02_26_SM_428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(SM-428) ➡️07:10PM➡️ PAX: 56 </w:t>
      </w:r>
      <w:hyperlink w:anchor="BK_ELQ_CAI_2026_01_22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(SM-428) ➡️07:10PM➡️ PAX: 24 </w:t>
      </w:r>
      <w:hyperlink w:anchor="BK_ELQ_CAI_2026_01_29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(SM-428) ➡️07:10PM➡️ PAX: 31 </w:t>
      </w:r>
      <w:hyperlink w:anchor="BK_ELQ_CAI_2026_02_01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(SM-428) ➡️07:10PM➡️ PAX: 52 </w:t>
      </w:r>
      <w:hyperlink w:anchor="BK_ELQ_CAI_2026_02_05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(SM-428) ➡️12:01AM➡️ PAX: 44 </w:t>
      </w:r>
      <w:hyperlink w:anchor="BK_ELQ_CAI_2026_02_07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(SM-428) ➡️07:10PM➡️ PAX: 48 </w:t>
      </w:r>
      <w:hyperlink w:anchor="BK_ELQ_CAI_2026_02_08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(SM-428) ➡️07:10PM➡️ PAX: 69 </w:t>
      </w:r>
      <w:hyperlink w:anchor="BK_ELQ_CAI_2026_02_12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(SM-428) ➡️12:01AM➡️ PAX: 47 </w:t>
      </w:r>
      <w:hyperlink w:anchor="BK_ELQ_CAI_2026_02_14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(SM-428) ➡️07:10PM➡️ PAX: 46 </w:t>
      </w:r>
      <w:hyperlink w:anchor="BK_ELQ_CAI_2026_02_15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(SM-428) ➡️07:10PM➡️ PAX: 14 </w:t>
      </w:r>
      <w:hyperlink w:anchor="BK_ELQ_CAI_2026_02_19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(SM-428) ➡️12:01AM➡️ PAX: 48 </w:t>
      </w:r>
      <w:hyperlink w:anchor="BK_ELQ_CAI_2026_02_28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(SM-428) ➡️07:10PM➡️ PAX: 21 </w:t>
      </w:r>
      <w:hyperlink w:anchor="BK_ELQ_CAI_2026_03_01_SM_428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8" w:name="BK_SUMMARY_ELQ_ATZ"/>
      <w:pPr/>
      <w:r>
        <w:rPr>
          <w:b/>
          <w:sz w:val="32"/>
        </w:rPr>
        <w:t>ELQ-ATZ</w:t>
      </w:r>
      <w:bookmarkEnd w:id="18"/>
    </w:p>
    <w:p>
      <w:pPr/>
      <w:r>
        <w:rPr>
          <w:sz w:val="22"/>
        </w:rPr>
        <w:t>LF SUMMARY (45D): Flights=2 | Seats=350 | Sold=189 | LF=54%</w:t>
      </w:r>
    </w:p>
    <w:p>
      <w:pPr/>
      <w:r>
        <w:rPr>
          <w:sz w:val="22"/>
        </w:rPr>
        <w:t>PICKUP: Today=0 | Yesterday=6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(SM-436) ➡️08:30PM➡️ PAX: 93 </w:t>
      </w:r>
      <w:hyperlink w:anchor="BK_ELQ_ATZ_2026_01_31_SM_43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(SM-436) ➡️08:30PM➡️ PAX: 96 </w:t>
      </w:r>
      <w:hyperlink w:anchor="BK_ELQ_ATZ_2026_02_07_SM_436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19" w:name="BK_SUMMARY_GIZ_CAI"/>
      <w:pPr/>
      <w:r>
        <w:rPr>
          <w:b/>
          <w:sz w:val="32"/>
        </w:rPr>
        <w:t>GIZ-CAI</w:t>
      </w:r>
      <w:bookmarkEnd w:id="19"/>
    </w:p>
    <w:p>
      <w:pPr/>
      <w:r>
        <w:rPr>
          <w:sz w:val="22"/>
        </w:rPr>
        <w:t>LF SUMMARY (45D): Flights=2 | Seats=350 | Sold=30 | LF=9%</w:t>
      </w:r>
    </w:p>
    <w:p>
      <w:pPr/>
      <w:r>
        <w:rPr>
          <w:sz w:val="22"/>
        </w:rPr>
        <w:t>PICKUP: Today=0 | Yesterday=2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(SM-330) ➡️12:30AM➡️ PAX: 10 </w:t>
      </w:r>
      <w:hyperlink w:anchor="BK_GIZ_CAI_2026_02_20_SM_33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(SM-330) ➡️12:30AM➡️ PAX: 20 </w:t>
      </w:r>
      <w:hyperlink w:anchor="BK_GIZ_CAI_2026_02_27_SM_330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0" w:name="BK_SUMMARY_CAI_MED"/>
      <w:pPr/>
      <w:r>
        <w:rPr>
          <w:b/>
          <w:sz w:val="32"/>
        </w:rPr>
        <w:t>CAI-MED</w:t>
      </w:r>
      <w:bookmarkEnd w:id="20"/>
    </w:p>
    <w:p>
      <w:pPr/>
      <w:r>
        <w:rPr>
          <w:sz w:val="22"/>
        </w:rPr>
        <w:t>LF SUMMARY (45D): Flights=11 | Seats=1963 | Sold=1311 | LF=67%</w:t>
      </w:r>
    </w:p>
    <w:p>
      <w:pPr/>
      <w:r>
        <w:rPr>
          <w:sz w:val="22"/>
        </w:rPr>
        <w:t>PICKUP: Today=0 | Yesterday=11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(SM-493) ➡️05:50PM➡️ PAX: 165 </w:t>
      </w:r>
      <w:hyperlink w:anchor="BK_CAI_MED_2026_02_08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(SM-971) ➡️03:45AM➡️ PAX: 170 </w:t>
      </w:r>
      <w:hyperlink w:anchor="BK_CAI_MED_2026_02_16_SM_97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(SM-951) ➡️05:00AM➡️ PAX: 170 </w:t>
      </w:r>
      <w:hyperlink w:anchor="BK_CAI_MED_2026_02_18_SM_951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(SM-493) ➡️05:40AM➡️ PAX: 20 </w:t>
      </w:r>
      <w:hyperlink w:anchor="BK_CAI_MED_2026_01_31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(SM-493) ➡️05:50PM➡️ PAX: 87 </w:t>
      </w:r>
      <w:hyperlink w:anchor="BK_CAI_MED_2026_02_01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(SM-495) ➡️08:50PM➡️ PAX: 55 </w:t>
      </w:r>
      <w:hyperlink w:anchor="BK_CAI_MED_2026_02_02_SM_49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(SM-493) ➡️07:40PM➡️ PAX: 97 </w:t>
      </w:r>
      <w:hyperlink w:anchor="BK_CAI_MED_2026_02_03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(SM-493) ➡️09:10AM➡️ PAX: 109 </w:t>
      </w:r>
      <w:hyperlink w:anchor="BK_CAI_MED_2026_02_05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(SM-493) ➡️09:10AM➡️ PAX: 148 </w:t>
      </w:r>
      <w:hyperlink w:anchor="BK_CAI_MED_2026_02_26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(SM-493) ➡️05:40AM➡️ PAX: 129 </w:t>
      </w:r>
      <w:hyperlink w:anchor="BK_CAI_MED_2026_02_28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(SM-495) ➡️08:50PM➡️ PAX: 161 </w:t>
      </w:r>
      <w:hyperlink w:anchor="BK_CAI_MED_2026_03_02_SM_495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1" w:name="BK_SUMMARY_HBE_MED"/>
      <w:pPr/>
      <w:r>
        <w:rPr>
          <w:b/>
          <w:sz w:val="32"/>
        </w:rPr>
        <w:t>HBE-MED</w:t>
      </w:r>
      <w:bookmarkEnd w:id="21"/>
    </w:p>
    <w:p>
      <w:pPr/>
      <w:r>
        <w:rPr>
          <w:sz w:val="22"/>
        </w:rPr>
        <w:t>LF SUMMARY (45D): Flights=7 | Seats=1253 | Sold=464 | LF=37%</w:t>
      </w:r>
    </w:p>
    <w:p>
      <w:pPr/>
      <w:r>
        <w:rPr>
          <w:sz w:val="22"/>
        </w:rPr>
        <w:t>PICKUP: Today=0 | Yesterday=0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(SM-485) ➡️05:40AM➡️ PAX: 60 </w:t>
      </w:r>
      <w:hyperlink w:anchor="BK_HBE_MED_2026_02_01_SM_48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(SM-485) ➡️03:50AM➡️ PAX: 91 </w:t>
      </w:r>
      <w:hyperlink w:anchor="BK_HBE_MED_2026_02_03_SM_48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(SM-485) ➡️06:40PM➡️ PAX: 37 </w:t>
      </w:r>
      <w:hyperlink w:anchor="BK_HBE_MED_2026_02_04_SM_48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(SM-485) ➡️11:30AM➡️ PAX: 12 </w:t>
      </w:r>
      <w:hyperlink w:anchor="BK_HBE_MED_2026_02_05_SM_48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(SM-485) ➡️05:40AM➡️ PAX: 10 </w:t>
      </w:r>
      <w:hyperlink w:anchor="BK_HBE_MED_2026_03_01_SM_485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(SM-485) ➡️05:40AM➡️ PAX: 147 </w:t>
      </w:r>
      <w:hyperlink w:anchor="BK_HBE_MED_2026_02_08_SM_48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(SM-485) ➡️03:50AM➡️ PAX: 107 </w:t>
      </w:r>
      <w:hyperlink w:anchor="BK_HBE_MED_2026_03_03_SM_485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22" w:name="BK_SUMMARY_ATZ_MED"/>
      <w:pPr/>
      <w:r>
        <w:rPr>
          <w:b/>
          <w:sz w:val="32"/>
        </w:rPr>
        <w:t>ATZ-MED</w:t>
      </w:r>
      <w:bookmarkEnd w:id="22"/>
    </w:p>
    <w:p>
      <w:pPr/>
      <w:r>
        <w:rPr>
          <w:sz w:val="22"/>
        </w:rPr>
        <w:t>LF SUMMARY (45D): Flights=6 | Seats=1074 | Sold=391 | LF=36%</w:t>
      </w:r>
    </w:p>
    <w:p>
      <w:pPr/>
      <w:r>
        <w:rPr>
          <w:sz w:val="22"/>
        </w:rPr>
        <w:t>PICKUP: Today=0 | Yesterday=2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(SM-487) ➡️07:15PM➡️ PAX: 144 </w:t>
      </w:r>
      <w:hyperlink w:anchor="BK_ATZ_MED_2026_02_07_SM_487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(SM-487) ➡️07:15PM➡️ PAX: 47 </w:t>
      </w:r>
      <w:hyperlink w:anchor="BK_ATZ_MED_2026_02_28_SM_487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(SM-489) ➡️11:05AM➡️ PAX: 11 </w:t>
      </w:r>
      <w:hyperlink w:anchor="BK_ATZ_MED_2026_02_04_SM_489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(SM-487) ➡️03:00AM➡️ PAX: 140 </w:t>
      </w:r>
      <w:hyperlink w:anchor="BK_ATZ_MED_2026_02_10_SM_487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(SM-489) ➡️11:05AM➡️ PAX: 48 </w:t>
      </w:r>
      <w:hyperlink w:anchor="BK_ATZ_MED_2026_02_25_SM_489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(SM-487) ➡️03:30PM➡️ PAX: 1 </w:t>
      </w:r>
      <w:hyperlink w:anchor="BK_ATZ_MED_2026_03_02_SM_487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23" w:name="BK_SUMMARY_CAI_JED"/>
      <w:pPr/>
      <w:r>
        <w:rPr>
          <w:b/>
          <w:sz w:val="32"/>
        </w:rPr>
        <w:t>CAI-JED</w:t>
      </w:r>
      <w:bookmarkEnd w:id="23"/>
    </w:p>
    <w:p>
      <w:pPr/>
      <w:r>
        <w:rPr>
          <w:sz w:val="22"/>
        </w:rPr>
        <w:t>LF SUMMARY (45D): Flights=54 | LF: N/A (LF source missing)</w:t>
      </w:r>
    </w:p>
    <w:p>
      <w:pPr/>
      <w:r>
        <w:rPr>
          <w:sz w:val="22"/>
        </w:rPr>
        <w:t>PICKUP: Today=1 | Yesterday=79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(SM-459) ➡️06:25PM➡️ PAX: 156 </w:t>
      </w:r>
      <w:hyperlink w:anchor="BK_CAI_JED_2026_01_23_SM_45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(SM-479) ➡️01:40PM➡️ PAX: 164 </w:t>
      </w:r>
      <w:hyperlink w:anchor="BK_CAI_JED_2026_01_29_SM_47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(SM-953) ➡️02:45AM➡️ PAX: 90 </w:t>
      </w:r>
      <w:hyperlink w:anchor="BK_CAI_JED_2026_02_03_SM_95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(SM-947) ➡️07:20AM➡️ PAX: 170 </w:t>
      </w:r>
      <w:hyperlink w:anchor="BK_CAI_JED_2026_02_08_SM_94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(SM-983) ➡️06:55AM➡️ PAX: 170 </w:t>
      </w:r>
      <w:hyperlink w:anchor="BK_CAI_JED_2026_02_09_SM_98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(SM-2449) ➡️04:15PM➡️ PAX: 0 </w:t>
      </w:r>
      <w:hyperlink w:anchor="BK_CAI_JED_2026_02_10_SM_2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(SM-2455) ➡️03:10AM➡️ PAX: 0 </w:t>
      </w:r>
      <w:hyperlink w:anchor="BK_CAI_JED_2026_02_12_SM_245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(SM-977) ➡️04:25AM➡️ PAX: 170 </w:t>
      </w:r>
      <w:hyperlink w:anchor="BK_CAI_JED_2026_02_14_SM_9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(SM-975) ➡️03:20PM➡️ PAX: 170 </w:t>
      </w:r>
      <w:hyperlink w:anchor="BK_CAI_JED_2026_02_15_SM_9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(SM-2453) ➡️03:10AM➡️ PAX: 0 </w:t>
      </w:r>
      <w:hyperlink w:anchor="BK_CAI_JED_2026_02_16_SM_245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(SM-477) ➡️10:40AM➡️ PAX: 170 </w:t>
      </w:r>
      <w:hyperlink w:anchor="BK_CAI_JED_2026_02_16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(SM-977) ➡️07:25PM➡️ PAX: 170 </w:t>
      </w:r>
      <w:hyperlink w:anchor="BK_CAI_JED_2026_02_16_SM_9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(SM-955) ➡️06:35PM➡️ PAX: 170 </w:t>
      </w:r>
      <w:hyperlink w:anchor="BK_CAI_JED_2026_02_18_SM_95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(SM-975) ➡️03:40AM➡️ PAX: 170 </w:t>
      </w:r>
      <w:hyperlink w:anchor="BK_CAI_JED_2026_02_20_SM_9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(SM-2445) ➡️09:40PM➡️ PAX: 0 </w:t>
      </w:r>
      <w:hyperlink w:anchor="BK_CAI_JED_2026_02_22_SM_244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(SM-977) ➡️03:10AM➡️ PAX: 170 </w:t>
      </w:r>
      <w:hyperlink w:anchor="BK_CAI_JED_2026_02_23_SM_9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(SM-975) ➡️05:55AM➡️ PAX: 170 </w:t>
      </w:r>
      <w:hyperlink w:anchor="BK_CAI_JED_2026_02_24_SM_9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(SM-2455) ➡️03:00AM➡️ PAX: 0 </w:t>
      </w:r>
      <w:hyperlink w:anchor="BK_CAI_JED_2026_02_25_SM_245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(SM-951) ➡️01:55PM➡️ PAX: 170 </w:t>
      </w:r>
      <w:hyperlink w:anchor="BK_CAI_JED_2026_02_25_SM_9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(SM-2459) ➡️05:30AM➡️ PAX: 0 </w:t>
      </w:r>
      <w:hyperlink w:anchor="BK_CAI_JED_2026_02_26_SM_245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(SM-2481) ➡️08:30PM➡️ PAX: 0 </w:t>
      </w:r>
      <w:hyperlink w:anchor="BK_CAI_JED_2026_02_27_SM_248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(SM-479) ➡️08:05PM➡️ PAX: 3 </w:t>
      </w:r>
      <w:hyperlink w:anchor="BK_CAI_JED_2026_03_01_SM_47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(SM-477) ➡️10:40AM➡️ PAX: 3 </w:t>
      </w:r>
      <w:hyperlink w:anchor="BK_CAI_JED_2026_03_02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(SM-477) ➡️10:40AM➡️ PAX: 0 </w:t>
      </w:r>
      <w:hyperlink w:anchor="BK_CAI_JED_2026_03_03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(SM-477) ➡️10:40AM➡️ PAX: 9 </w:t>
      </w:r>
      <w:hyperlink w:anchor="BK_CAI_JED_2026_03_04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(SM-449) ➡️01:59AM➡️ PAX: 1 </w:t>
      </w:r>
      <w:hyperlink w:anchor="BK_CAI_JED_2026_03_05_SM_449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(SM-431) ➡️03:55AM➡️ PAX: 135 </w:t>
      </w:r>
      <w:hyperlink w:anchor="BK_CAI_JED_2026_01_25_SM_43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(SM-475) ➡️06:05AM➡️ PAX: 158 </w:t>
      </w:r>
      <w:hyperlink w:anchor="BK_CAI_JED_2026_01_26_SM_4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(SM-449) ➡️01:35AM➡️ PAX: 103 </w:t>
      </w:r>
      <w:hyperlink w:anchor="BK_CAI_JED_2026_01_31_SM_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(SM-477) ➡️12:15PM➡️ PAX: 72 </w:t>
      </w:r>
      <w:hyperlink w:anchor="BK_CAI_JED_2026_01_31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(SM-459) ➡️N/A➡️ PAX: N/A </w:t>
      </w:r>
      <w:hyperlink w:anchor="BK_CAI_JED_2026_03_02_SM_45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(SM-423) ➡️N/A➡️ PAX: N/A </w:t>
      </w:r>
      <w:hyperlink w:anchor="BK_CAI_JED_2026_03_03_SM_423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(SM-423) ➡️06:20PM➡️ PAX: 161 </w:t>
      </w:r>
      <w:hyperlink w:anchor="BK_CAI_JED_2026_01_27_SM_42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(SM-431) ➡️04:40AM➡️ PAX: 137 </w:t>
      </w:r>
      <w:hyperlink w:anchor="BK_CAI_JED_2026_01_29_SM_43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(SM-449) ➡️01:59AM➡️ PAX: 89 </w:t>
      </w:r>
      <w:hyperlink w:anchor="BK_CAI_JED_2026_01_29_SM_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(SM-471) ➡️01:35PM➡️ PAX: 71 </w:t>
      </w:r>
      <w:hyperlink w:anchor="BK_CAI_JED_2026_01_30_SM_47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(SM-477) ➡️06:55AM➡️ PAX: 51 </w:t>
      </w:r>
      <w:hyperlink w:anchor="BK_CAI_JED_2026_01_30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(SM-475) ➡️03:55AM➡️ PAX: 91 </w:t>
      </w:r>
      <w:hyperlink w:anchor="BK_CAI_JED_2026_01_31_SM_4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(SM-431) ➡️03:55AM➡️ PAX: 14 </w:t>
      </w:r>
      <w:hyperlink w:anchor="BK_CAI_JED_2026_02_01_SM_43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(SM-479) ➡️08:05PM➡️ PAX: 62 </w:t>
      </w:r>
      <w:hyperlink w:anchor="BK_CAI_JED_2026_02_01_SM_47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(SM-477) ➡️10:40AM➡️ PAX: 32 </w:t>
      </w:r>
      <w:hyperlink w:anchor="BK_CAI_JED_2026_02_02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(SM-475) ➡️07:10PM➡️ PAX: 104 </w:t>
      </w:r>
      <w:hyperlink w:anchor="BK_CAI_JED_2026_02_03_SM_4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(SM-477) ➡️10:40AM➡️ PAX: 114 </w:t>
      </w:r>
      <w:hyperlink w:anchor="BK_CAI_JED_2026_02_03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(SM-475) ➡️07:25AM➡️ PAX: 150 </w:t>
      </w:r>
      <w:hyperlink w:anchor="BK_CAI_JED_2026_02_04_SM_4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(SM-477) ➡️10:40AM➡️ PAX: 165 </w:t>
      </w:r>
      <w:hyperlink w:anchor="BK_CAI_JED_2026_02_04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(SM-449) ➡️01:59AM➡️ PAX: 112 </w:t>
      </w:r>
      <w:hyperlink w:anchor="BK_CAI_JED_2026_02_05_SM_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(SM-477) ➡️06:55AM➡️ PAX: 57 </w:t>
      </w:r>
      <w:hyperlink w:anchor="BK_CAI_JED_2026_02_06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(SM-479) ➡️10:40AM➡️ PAX: 110 </w:t>
      </w:r>
      <w:hyperlink w:anchor="BK_CAI_JED_2026_02_06_SM_47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(SM-423) ➡️09:55PM➡️ PAX: 154 </w:t>
      </w:r>
      <w:hyperlink w:anchor="BK_CAI_JED_2026_02_07_SM_42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(SM-475) ➡️03:55AM➡️ PAX: 166 </w:t>
      </w:r>
      <w:hyperlink w:anchor="BK_CAI_JED_2026_02_07_SM_4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(SM-459) ➡️07:25PM➡️ PAX: 169 </w:t>
      </w:r>
      <w:hyperlink w:anchor="BK_CAI_JED_2026_02_09_SM_45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(SM-423) ➡️N/A➡️ PAX: N/A </w:t>
      </w:r>
      <w:hyperlink w:anchor="BK_CAI_JED_2026_02_10_SM_42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(SM-471) ➡️01:25AM➡️ PAX: 167 </w:t>
      </w:r>
      <w:hyperlink w:anchor="BK_CAI_JED_2026_02_24_SM_47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(SM-477) ➡️06:55AM➡️ PAX: 23 </w:t>
      </w:r>
      <w:hyperlink w:anchor="BK_CAI_JED_2026_02_27_SM_477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4" w:name="BK_SUMMARY_HBE_JED"/>
      <w:pPr/>
      <w:r>
        <w:rPr>
          <w:b/>
          <w:sz w:val="32"/>
        </w:rPr>
        <w:t>HBE-JED</w:t>
      </w:r>
      <w:bookmarkEnd w:id="24"/>
    </w:p>
    <w:p>
      <w:pPr/>
      <w:r>
        <w:rPr>
          <w:sz w:val="22"/>
        </w:rPr>
        <w:t>LF SUMMARY (45D): Flights=19 | Seats=3398 | Sold=1281 | LF=38%</w:t>
      </w:r>
    </w:p>
    <w:p>
      <w:pPr/>
      <w:r>
        <w:rPr>
          <w:sz w:val="22"/>
        </w:rPr>
        <w:t>PICKUP: Today=0 | Yesterday=10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(SM-2451) ➡️10:00AM➡️ PAX: 0 </w:t>
      </w:r>
      <w:hyperlink w:anchor="BK_HBE_JED_2026_02_11_SM_2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(SM-2457) ➡️10:25AM➡️ PAX: 0 </w:t>
      </w:r>
      <w:hyperlink w:anchor="BK_HBE_JED_2026_02_12_SM_245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(SM-979) ➡️03:45PM➡️ PAX: 170 </w:t>
      </w:r>
      <w:hyperlink w:anchor="BK_HBE_JED_2026_02_14_SM_97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(SM-957) ➡️11:45AM➡️ PAX: 170 </w:t>
      </w:r>
      <w:hyperlink w:anchor="BK_HBE_JED_2026_02_15_SM_95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(SM-973) ➡️02:45AM➡️ PAX: 170 </w:t>
      </w:r>
      <w:hyperlink w:anchor="BK_HBE_JED_2026_02_16_SM_97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(SM-973) ➡️02:40PM➡️ PAX: 170 </w:t>
      </w:r>
      <w:hyperlink w:anchor="BK_HBE_JED_2026_02_17_SM_97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(SM-2477) ➡️04:55PM➡️ PAX: 165 </w:t>
      </w:r>
      <w:hyperlink w:anchor="BK_HBE_JED_2026_02_23_SM_2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(SM-2459) ➡️05:20PM➡️ PAX: 0 </w:t>
      </w:r>
      <w:hyperlink w:anchor="BK_HBE_JED_2026_02_25_SM_245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(SM-2461) ➡️12:30PM➡️ PAX: 0 </w:t>
      </w:r>
      <w:hyperlink w:anchor="BK_HBE_JED_2026_02_26_SM_2461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(SM-457) ➡️01:55PM➡️ PAX: 54 </w:t>
      </w:r>
      <w:hyperlink w:anchor="BK_HBE_JED_2026_02_01_SM_45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(SM-451) ➡️11:00AM➡️ PAX: 41 </w:t>
      </w:r>
      <w:hyperlink w:anchor="BK_HBE_JED_2026_02_02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(SM-451) ➡️11:00AM➡️ PAX: 2 </w:t>
      </w:r>
      <w:hyperlink w:anchor="BK_HBE_JED_2026_03_02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(SM-451) ➡️12:30PM➡️ PAX: 19 </w:t>
      </w:r>
      <w:hyperlink w:anchor="BK_HBE_JED_2026_03_03_SM_451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(SM-451) ➡️11:55AM➡️ PAX: 100 </w:t>
      </w:r>
      <w:hyperlink w:anchor="BK_HBE_JED_2026_02_01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(SM-451) ➡️03:30AM➡️ PAX: 35 </w:t>
      </w:r>
      <w:hyperlink w:anchor="BK_HBE_JED_2026_02_04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(SM-451) ➡️02:30PM➡️ PAX: 100 </w:t>
      </w:r>
      <w:hyperlink w:anchor="BK_HBE_JED_2026_02_28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(SM-457) ➡️01:55PM➡️ PAX: 0 </w:t>
      </w:r>
      <w:hyperlink w:anchor="BK_HBE_JED_2026_03_01_SM_45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(SM-473) ➡️08:40PM➡️ PAX: 1 </w:t>
      </w:r>
      <w:hyperlink w:anchor="BK_HBE_JED_2026_03_04_SM_473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(SM-451) ➡️02:05AM➡️ PAX: 84 </w:t>
      </w:r>
      <w:hyperlink w:anchor="BK_HBE_JED_2026_03_05_SM_451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5" w:name="BK_SUMMARY_ATZ_JED"/>
      <w:pPr/>
      <w:r>
        <w:rPr>
          <w:b/>
          <w:sz w:val="32"/>
        </w:rPr>
        <w:t>ATZ-JED</w:t>
      </w:r>
      <w:bookmarkEnd w:id="25"/>
    </w:p>
    <w:p>
      <w:pPr/>
      <w:r>
        <w:rPr>
          <w:sz w:val="22"/>
        </w:rPr>
        <w:t>LF SUMMARY (45D): Flights=6 | Seats=1074 | Sold=367 | LF=34%</w:t>
      </w:r>
    </w:p>
    <w:p>
      <w:pPr/>
      <w:r>
        <w:rPr>
          <w:sz w:val="22"/>
        </w:rPr>
        <w:t>PICKUP: Today=1 | Yesterday=3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(SM-971) ➡️02:10PM➡️ PAX: 90 </w:t>
      </w:r>
      <w:hyperlink w:anchor="BK_ATZ_JED_2026_02_09_SM_971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(SM-955) ➡️08:25PM➡️ PAX: 138 </w:t>
      </w:r>
      <w:hyperlink w:anchor="BK_ATZ_JED_2026_02_20_SM_955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(SM-455) ➡️04:40AM➡️ PAX: 0 </w:t>
      </w:r>
      <w:hyperlink w:anchor="BK_ATZ_JED_2026_03_02_SM_45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(SM-455) ➡️12:40PM➡️ PAX: 2 </w:t>
      </w:r>
      <w:hyperlink w:anchor="BK_ATZ_JED_2026_03_03_SM_45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(SM-453) ➡️02:35AM➡️ PAX: 45 </w:t>
      </w:r>
      <w:hyperlink w:anchor="BK_ATZ_JED_2026_03_04_SM_45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(SM-455) ➡️01:10PM➡️ PAX: 92 </w:t>
      </w:r>
      <w:hyperlink w:anchor="BK_ATZ_JED_2026_03_05_SM_455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26" w:name="BK_SUMMARY_CAI_RUH"/>
      <w:pPr/>
      <w:r>
        <w:rPr>
          <w:b/>
          <w:sz w:val="32"/>
        </w:rPr>
        <w:t>CAI-RUH</w:t>
      </w:r>
      <w:bookmarkEnd w:id="26"/>
    </w:p>
    <w:p>
      <w:pPr/>
      <w:r>
        <w:rPr>
          <w:sz w:val="22"/>
        </w:rPr>
        <w:t>LF SUMMARY (45D): Flights=40 | Seats=7151 | Sold=1454 | LF=20%</w:t>
      </w:r>
    </w:p>
    <w:p>
      <w:pPr/>
      <w:r>
        <w:rPr>
          <w:sz w:val="22"/>
        </w:rPr>
        <w:t>PICKUP: Today=5 | Yesterday=118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(SM-461) ➡️09:55AM➡️ PAX: 151 </w:t>
      </w:r>
      <w:hyperlink w:anchor="BK_CAI_RUH_2026_01_22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(SM-469) ➡️05:25PM➡️ PAX: 124 </w:t>
      </w:r>
      <w:hyperlink w:anchor="BK_CAI_RUH_2026_01_23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(SM-461) ➡️09:55AM➡️ PAX: 119 </w:t>
      </w:r>
      <w:hyperlink w:anchor="BK_CAI_RUH_2026_01_24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(SM-461) ➡️10:15AM➡️ PAX: 133 </w:t>
      </w:r>
      <w:hyperlink w:anchor="BK_CAI_RUH_2026_01_25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26JAN26 ➡️ (SM-469) ➡️05:25PM➡️ PAX: 104 </w:t>
      </w:r>
      <w:hyperlink w:anchor="BK_CAI_RUH_2026_01_26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(SM-469) ➡️05:10PM➡️ PAX: 153 </w:t>
      </w:r>
      <w:hyperlink w:anchor="BK_CAI_RUH_2026_01_27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(SM-469) ➡️05:25PM➡️ PAX: 110 </w:t>
      </w:r>
      <w:hyperlink w:anchor="BK_CAI_RUH_2026_01_28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(SM-461) ➡️09:55AM➡️ PAX: 108 </w:t>
      </w:r>
      <w:hyperlink w:anchor="BK_CAI_RUH_2026_01_29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(SM-469) ➡️05:25PM➡️ PAX: 65 </w:t>
      </w:r>
      <w:hyperlink w:anchor="BK_CAI_RUH_2026_01_30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(SM-461) ➡️10:15AM➡️ PAX: 40 </w:t>
      </w:r>
      <w:hyperlink w:anchor="BK_CAI_RUH_2026_02_01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(SM-469) ➡️05:25PM➡️ PAX: 39 </w:t>
      </w:r>
      <w:hyperlink w:anchor="BK_CAI_RUH_2026_02_02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(SM-469) ➡️05:10PM➡️ PAX: 31 </w:t>
      </w:r>
      <w:hyperlink w:anchor="BK_CAI_RUH_2026_02_03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(SM-461) ➡️09:55AM➡️ PAX: 20 </w:t>
      </w:r>
      <w:hyperlink w:anchor="BK_CAI_RUH_2026_02_04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(SM-469) ➡️05:25PM➡️ PAX: 21 </w:t>
      </w:r>
      <w:hyperlink w:anchor="BK_CAI_RUH_2026_02_04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(SM-461) ➡️09:55AM➡️ PAX: 40 </w:t>
      </w:r>
      <w:hyperlink w:anchor="BK_CAI_RUH_2026_02_05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(SM-461) ➡️09:45AM➡️ PAX: 20 </w:t>
      </w:r>
      <w:hyperlink w:anchor="BK_CAI_RUH_2026_02_06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(SM-469) ➡️05:25PM➡️ PAX: 26 </w:t>
      </w:r>
      <w:hyperlink w:anchor="BK_CAI_RUH_2026_02_06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(SM-461) ➡️10:15AM➡️ PAX: 14 </w:t>
      </w:r>
      <w:hyperlink w:anchor="BK_CAI_RUH_2026_02_08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(SM-469) ➡️05:25PM➡️ PAX: 15 </w:t>
      </w:r>
      <w:hyperlink w:anchor="BK_CAI_RUH_2026_02_09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(SM-469) ➡️05:10PM➡️ PAX: 8 </w:t>
      </w:r>
      <w:hyperlink w:anchor="BK_CAI_RUH_2026_02_10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(SM-469) ➡️05:25PM➡️ PAX: 5 </w:t>
      </w:r>
      <w:hyperlink w:anchor="BK_CAI_RUH_2026_02_11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(SM-461) ➡️09:55AM➡️ PAX: 6 </w:t>
      </w:r>
      <w:hyperlink w:anchor="BK_CAI_RUH_2026_02_12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(SM-469) ➡️05:25PM➡️ PAX: 6 </w:t>
      </w:r>
      <w:hyperlink w:anchor="BK_CAI_RUH_2026_02_13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(SM-461) ➡️09:55AM➡️ PAX: 3 </w:t>
      </w:r>
      <w:hyperlink w:anchor="BK_CAI_RUH_2026_02_14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(SM-461) ➡️10:15AM➡️ PAX: 5 </w:t>
      </w:r>
      <w:hyperlink w:anchor="BK_CAI_RUH_2026_02_15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(SM-469) ➡️05:25PM➡️ PAX: 6 </w:t>
      </w:r>
      <w:hyperlink w:anchor="BK_CAI_RUH_2026_02_16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(SM-469) ➡️05:10PM➡️ PAX: 7 </w:t>
      </w:r>
      <w:hyperlink w:anchor="BK_CAI_RUH_2026_02_17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(SM-469) ➡️05:25PM➡️ PAX: 2 </w:t>
      </w:r>
      <w:hyperlink w:anchor="BK_CAI_RUH_2026_02_18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(SM-461) ➡️09:55AM➡️ PAX: 4 </w:t>
      </w:r>
      <w:hyperlink w:anchor="BK_CAI_RUH_2026_02_19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(SM-469) ➡️05:25PM➡️ PAX: 4 </w:t>
      </w:r>
      <w:hyperlink w:anchor="BK_CAI_RUH_2026_02_20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(SM-461) ➡️09:55AM➡️ PAX: 4 </w:t>
      </w:r>
      <w:hyperlink w:anchor="BK_CAI_RUH_2026_02_21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(SM-461) ➡️10:15AM➡️ PAX: 13 </w:t>
      </w:r>
      <w:hyperlink w:anchor="BK_CAI_RUH_2026_02_22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(SM-469) ➡️05:25PM➡️ PAX: 5 </w:t>
      </w:r>
      <w:hyperlink w:anchor="BK_CAI_RUH_2026_02_23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(SM-469) ➡️05:10PM➡️ PAX: 2 </w:t>
      </w:r>
      <w:hyperlink w:anchor="BK_CAI_RUH_2026_02_24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(SM-469) ➡️05:25PM➡️ PAX: 2 </w:t>
      </w:r>
      <w:hyperlink w:anchor="BK_CAI_RUH_2026_02_25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(SM-461) ➡️09:55AM➡️ PAX: 1 </w:t>
      </w:r>
      <w:hyperlink w:anchor="BK_CAI_RUH_2026_02_26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(SM-461) ➡️09:45AM➡️ PAX: 8 </w:t>
      </w:r>
      <w:hyperlink w:anchor="BK_CAI_RUH_2026_02_27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(SM-469) ➡️05:25PM➡️ PAX: 16 </w:t>
      </w:r>
      <w:hyperlink w:anchor="BK_CAI_RUH_2026_02_27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(SM-469) ➡️05:10PM➡️ PAX: 7 </w:t>
      </w:r>
      <w:hyperlink w:anchor="BK_CAI_RUH_2026_03_03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(SM-469) ➡️05:25PM➡️ PAX: 7 </w:t>
      </w:r>
      <w:hyperlink w:anchor="BK_CAI_RUH_2026_03_04_SM_469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7" w:name="BK_SUMMARY_ATZ_RUH"/>
      <w:pPr/>
      <w:r>
        <w:rPr>
          <w:b/>
          <w:sz w:val="32"/>
        </w:rPr>
        <w:t>ATZ-RUH</w:t>
      </w:r>
      <w:bookmarkEnd w:id="27"/>
    </w:p>
    <w:p>
      <w:pPr/>
      <w:r>
        <w:rPr>
          <w:sz w:val="22"/>
        </w:rPr>
        <w:t>LF SUMMARY (45D): Flights=8 | Seats=1432 | Sold=349 | LF=24%</w:t>
      </w:r>
    </w:p>
    <w:p>
      <w:pPr/>
      <w:r>
        <w:rPr>
          <w:sz w:val="22"/>
        </w:rPr>
        <w:t>PICKUP: Today=0 | Yesterday=12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(SM-463) ➡️10:20AM➡️ PAX: 152 </w:t>
      </w:r>
      <w:hyperlink w:anchor="BK_ATZ_RUH_2026_01_27_SM_46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(SM-463) ➡️10:20AM➡️ PAX: 57 </w:t>
      </w:r>
      <w:hyperlink w:anchor="BK_ATZ_RUH_2026_02_03_SM_46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(SM-465) ➡️09:45AM➡️ PAX: 57 </w:t>
      </w:r>
      <w:hyperlink w:anchor="BK_ATZ_RUH_2026_02_04_SM_46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(SM-463) ➡️10:15AM➡️ PAX: 49 </w:t>
      </w:r>
      <w:hyperlink w:anchor="BK_ATZ_RUH_2026_02_08_SM_463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(SM-463) ➡️10:20AM➡️ PAX: 12 </w:t>
      </w:r>
      <w:hyperlink w:anchor="BK_ATZ_RUH_2026_02_10_SM_46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(SM-463) ➡️10:15AM➡️ PAX: 13 </w:t>
      </w:r>
      <w:hyperlink w:anchor="BK_ATZ_RUH_2026_02_15_SM_463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(SM-463) ➡️10:20AM➡️ PAX: 3 </w:t>
      </w:r>
      <w:hyperlink w:anchor="BK_ATZ_RUH_2026_02_17_SM_46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(SM-463) ➡️10:20AM➡️ PAX: 6 </w:t>
      </w:r>
      <w:hyperlink w:anchor="BK_ATZ_RUH_2026_02_24_SM_463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8" w:name="BK_SUMMARY_CAI_DMM"/>
      <w:pPr/>
      <w:r>
        <w:rPr>
          <w:b/>
          <w:sz w:val="32"/>
        </w:rPr>
        <w:t>CAI-DMM</w:t>
      </w:r>
      <w:bookmarkEnd w:id="28"/>
    </w:p>
    <w:p>
      <w:pPr/>
      <w:r>
        <w:rPr>
          <w:sz w:val="22"/>
        </w:rPr>
        <w:t>LF SUMMARY (45D): Flights=22 | Seats=3863 | Sold=946 | LF=24%</w:t>
      </w:r>
    </w:p>
    <w:p>
      <w:pPr/>
      <w:r>
        <w:rPr>
          <w:sz w:val="22"/>
        </w:rPr>
        <w:t>PICKUP: Today=4 | Yesterday=59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24JAN26 ➡️ (SM-433) ➡️05:20PM➡️ PAX: 145 </w:t>
      </w:r>
      <w:hyperlink w:anchor="BK_CAI_DMM_2026_01_24_SM_433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(SM-433) ➡️05:20PM➡️ PAX: 140 </w:t>
      </w:r>
      <w:hyperlink w:anchor="BK_CAI_DMM_2026_01_22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(SM-433) ➡️09:40AM➡️ PAX: 128 </w:t>
      </w:r>
      <w:hyperlink w:anchor="BK_CAI_DMM_2026_01_23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(SM-433) ➡️01:40AM➡️ PAX: 131 </w:t>
      </w:r>
      <w:hyperlink w:anchor="BK_CAI_DMM_2026_01_27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(SM-433) ➡️05:20PM➡️ PAX: 135 </w:t>
      </w:r>
      <w:hyperlink w:anchor="BK_CAI_DMM_2026_01_29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(SM-433) ➡️05:20PM➡️ PAX: 42 </w:t>
      </w:r>
      <w:hyperlink w:anchor="BK_CAI_DMM_2026_02_05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(SM-433) ➡️09:10AM➡️ PAX: 29 </w:t>
      </w:r>
      <w:hyperlink w:anchor="BK_CAI_DMM_2026_02_06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(SM-433) ➡️05:20PM➡️ PAX: 37 </w:t>
      </w:r>
      <w:hyperlink w:anchor="BK_CAI_DMM_2026_02_07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(SM-433) ➡️01:40AM➡️ PAX: 21 </w:t>
      </w:r>
      <w:hyperlink w:anchor="BK_CAI_DMM_2026_02_10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(SM-433) ➡️05:20PM➡️ PAX: 14 </w:t>
      </w:r>
      <w:hyperlink w:anchor="BK_CAI_DMM_2026_02_12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(SM-433) ➡️09:10AM➡️ PAX: 20 </w:t>
      </w:r>
      <w:hyperlink w:anchor="BK_CAI_DMM_2026_02_13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(SM-433) ➡️05:20PM➡️ PAX: 23 </w:t>
      </w:r>
      <w:hyperlink w:anchor="BK_CAI_DMM_2026_02_14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(SM-433) ➡️01:40AM➡️ PAX: 8 </w:t>
      </w:r>
      <w:hyperlink w:anchor="BK_CAI_DMM_2026_02_17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(SM-433) ➡️05:20PM➡️ PAX: 3 </w:t>
      </w:r>
      <w:hyperlink w:anchor="BK_CAI_DMM_2026_02_19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(SM-433) ➡️09:10AM➡️ PAX: 6 </w:t>
      </w:r>
      <w:hyperlink w:anchor="BK_CAI_DMM_2026_02_20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(SM-433) ➡️05:20PM➡️ PAX: 7 </w:t>
      </w:r>
      <w:hyperlink w:anchor="BK_CAI_DMM_2026_02_21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(SM-433) ➡️01:40AM➡️ PAX: 4 </w:t>
      </w:r>
      <w:hyperlink w:anchor="BK_CAI_DMM_2026_02_24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(SM-433) ➡️05:20PM➡️ PAX: 2 </w:t>
      </w:r>
      <w:hyperlink w:anchor="BK_CAI_DMM_2026_02_26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(SM-433) ➡️09:10AM➡️ PAX: 3 </w:t>
      </w:r>
      <w:hyperlink w:anchor="BK_CAI_DMM_2026_02_27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(SM-433) ➡️05:20PM➡️ PAX: 28 </w:t>
      </w:r>
      <w:hyperlink w:anchor="BK_CAI_DMM_2026_02_28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(SM-433) ➡️01:40AM➡️ PAX: 9 </w:t>
      </w:r>
      <w:hyperlink w:anchor="BK_CAI_DMM_2026_03_03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(SM-433) ➡️05:20PM➡️ PAX: 11 </w:t>
      </w:r>
      <w:hyperlink w:anchor="BK_CAI_DMM_2026_03_05_SM_433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9" w:name="BK_SUMMARY_CAI_TUU"/>
      <w:pPr/>
      <w:r>
        <w:rPr>
          <w:b/>
          <w:sz w:val="32"/>
        </w:rPr>
        <w:t>CAI-TUU</w:t>
      </w:r>
      <w:bookmarkEnd w:id="29"/>
    </w:p>
    <w:p>
      <w:pPr/>
      <w:r>
        <w:rPr>
          <w:sz w:val="22"/>
        </w:rPr>
        <w:t>LF SUMMARY (45D): Flights=17 | Seats=2754 | Sold=369 | LF=13%</w:t>
      </w:r>
    </w:p>
    <w:p>
      <w:pPr/>
      <w:r>
        <w:rPr>
          <w:sz w:val="22"/>
        </w:rPr>
        <w:t>PICKUP: Today=1 | Yesterday=47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(SM-325) ➡️05:05PM➡️ PAX: 144 </w:t>
      </w:r>
      <w:hyperlink w:anchor="BK_CAI_TUU_2026_01_21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(SM-325) ➡️05:05PM➡️ PAX: 0 </w:t>
      </w:r>
      <w:hyperlink w:anchor="BK_CAI_TUU_2026_02_11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(SM-325) ➡️05:05PM➡️ PAX: 0 </w:t>
      </w:r>
      <w:hyperlink w:anchor="BK_CAI_TUU_2026_02_12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(SM-325) ➡️05:05PM➡️ PAX: 0 </w:t>
      </w:r>
      <w:hyperlink w:anchor="BK_CAI_TUU_2026_02_19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(SM-325) ➡️05:05PM➡️ PAX: 2 </w:t>
      </w:r>
      <w:hyperlink w:anchor="BK_CAI_TUU_2026_02_21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(SM-325) ➡️05:05PM➡️ PAX: 0 </w:t>
      </w:r>
      <w:hyperlink w:anchor="BK_CAI_TUU_2026_02_25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(SM-325) ➡️05:05PM➡️ PAX: 0 </w:t>
      </w:r>
      <w:hyperlink w:anchor="BK_CAI_TUU_2026_02_26_SM_325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(SM-325) ➡️08:55PM➡️ PAX: 102 </w:t>
      </w:r>
      <w:hyperlink w:anchor="BK_CAI_TUU_2026_01_22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(SM-325) ➡️05:05PM➡️ PAX: 24 </w:t>
      </w:r>
      <w:hyperlink w:anchor="BK_CAI_TUU_2026_01_28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(SM-325) ➡️08:55PM➡️ PAX: 21 </w:t>
      </w:r>
      <w:hyperlink w:anchor="BK_CAI_TUU_2026_01_29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(SM-325) ➡️05:00PM➡️ PAX: 47 </w:t>
      </w:r>
      <w:hyperlink w:anchor="BK_CAI_TUU_2026_01_31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(SM-325) ➡️05:05PM➡️ PAX: 11 </w:t>
      </w:r>
      <w:hyperlink w:anchor="BK_CAI_TUU_2026_02_04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(SM-325) ➡️05:05PM➡️ PAX: 14 </w:t>
      </w:r>
      <w:hyperlink w:anchor="BK_CAI_TUU_2026_02_05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(SM-325) ➡️05:05PM➡️ PAX: 1 </w:t>
      </w:r>
      <w:hyperlink w:anchor="BK_CAI_TUU_2026_02_14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(SM-325) ➡️05:05PM➡️ PAX: 0 </w:t>
      </w:r>
      <w:hyperlink w:anchor="BK_CAI_TUU_2026_02_18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(SM-325) ➡️05:05PM➡️ PAX: 2 </w:t>
      </w:r>
      <w:hyperlink w:anchor="BK_CAI_TUU_2026_03_04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(SM-325) ➡️05:05PM➡️ PAX: 1 </w:t>
      </w:r>
      <w:hyperlink w:anchor="BK_CAI_TUU_2026_03_05_SM_325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0" w:name="BK_SUMMARY_CAI_YNB"/>
      <w:pPr/>
      <w:r>
        <w:rPr>
          <w:b/>
          <w:sz w:val="32"/>
        </w:rPr>
        <w:t>CAI-YNB</w:t>
      </w:r>
      <w:bookmarkEnd w:id="30"/>
    </w:p>
    <w:p>
      <w:pPr/>
      <w:r>
        <w:rPr>
          <w:sz w:val="22"/>
        </w:rPr>
        <w:t>LF SUMMARY (45D): Flights=12 | Seats=2145 | Sold=1369 | LF=64%</w:t>
      </w:r>
    </w:p>
    <w:p>
      <w:pPr/>
      <w:r>
        <w:rPr>
          <w:sz w:val="22"/>
        </w:rPr>
        <w:t>PICKUP: Today=1 | Yesterday=16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(SM-987) ➡️12:05AM➡️ PAX: 170 </w:t>
      </w:r>
      <w:hyperlink w:anchor="BK_CAI_YNB_2026_02_09_SM_98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(SM-987) ➡️11:00AM➡️ PAX: 170 </w:t>
      </w:r>
      <w:hyperlink w:anchor="BK_CAI_YNB_2026_02_10_SM_98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(SM-941) ➡️02:05AM➡️ PAX: 170 </w:t>
      </w:r>
      <w:hyperlink w:anchor="BK_CAI_YNB_2026_02_18_SM_941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(SM-441) ➡️07:50PM➡️ PAX: 16 </w:t>
      </w:r>
      <w:hyperlink w:anchor="BK_CAI_YNB_2026_02_04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(SM-441) ➡️03:00AM➡️ PAX: 166 </w:t>
      </w:r>
      <w:hyperlink w:anchor="BK_CAI_YNB_2026_02_07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(SM-987) ➡️08:50AM➡️ PAX: 160 </w:t>
      </w:r>
      <w:hyperlink w:anchor="BK_CAI_YNB_2026_02_22_SM_987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27JAN26 ➡️ (SM-441) ➡️08:00PM➡️ PAX: 155 </w:t>
      </w:r>
      <w:hyperlink w:anchor="BK_CAI_YNB_2026_01_27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(SM-441) ➡️10:30AM➡️ PAX: 126 </w:t>
      </w:r>
      <w:hyperlink w:anchor="BK_CAI_YNB_2026_01_29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(SM-441) ➡️08:00PM➡️ PAX: 8 </w:t>
      </w:r>
      <w:hyperlink w:anchor="BK_CAI_YNB_2026_02_03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(SM-441) ➡️10:30AM➡️ PAX: 20 </w:t>
      </w:r>
      <w:hyperlink w:anchor="BK_CAI_YNB_2026_02_05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(SM-441) ➡️04:00AM➡️ PAX: 63 </w:t>
      </w:r>
      <w:hyperlink w:anchor="BK_CAI_YNB_2026_02_06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(SM-441) ➡️04:00AM➡️ PAX: 145 </w:t>
      </w:r>
      <w:hyperlink w:anchor="BK_CAI_YNB_2026_02_16_SM_441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1" w:name="BK_SUMMARY_CAI_AHB"/>
      <w:pPr/>
      <w:r>
        <w:rPr>
          <w:b/>
          <w:sz w:val="32"/>
        </w:rPr>
        <w:t>CAI-AHB</w:t>
      </w:r>
      <w:bookmarkEnd w:id="31"/>
    </w:p>
    <w:p>
      <w:pPr/>
      <w:r>
        <w:rPr>
          <w:sz w:val="22"/>
        </w:rPr>
        <w:t>LF SUMMARY (45D): Flights=7 | Seats=1250 | Sold=592 | LF=47%</w:t>
      </w:r>
    </w:p>
    <w:p>
      <w:pPr/>
      <w:r>
        <w:rPr>
          <w:sz w:val="22"/>
        </w:rPr>
        <w:t>PICKUP: Today=2 | Yesterday=29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21JAN26 ➡️ (SM-447) ➡️08:15PM➡️ PAX: 161 </w:t>
      </w:r>
      <w:hyperlink w:anchor="BK_CAI_AHB_2026_01_21_SM_44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22JAN26 ➡️ (SM-443) ➡️07:15PM➡️ PAX: 148 </w:t>
      </w:r>
      <w:hyperlink w:anchor="BK_CAI_AHB_2026_01_22_SM_44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28JAN26 ➡️ (SM-447) ➡️08:15PM➡️ PAX: 153 </w:t>
      </w:r>
      <w:hyperlink w:anchor="BK_CAI_AHB_2026_01_28_SM_44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(SM-443) ➡️07:15PM➡️ PAX: 117 </w:t>
      </w:r>
      <w:hyperlink w:anchor="BK_CAI_AHB_2026_01_31_SM_44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(SM-447) ➡️08:15PM➡️ PAX: 7 </w:t>
      </w:r>
      <w:hyperlink w:anchor="BK_CAI_AHB_2026_02_11_SM_44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(SM-447) ➡️08:15PM➡️ PAX: 3 </w:t>
      </w:r>
      <w:hyperlink w:anchor="BK_CAI_AHB_2026_02_18_SM_44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(SM-447) ➡️08:15PM➡️ PAX: 3 </w:t>
      </w:r>
      <w:hyperlink w:anchor="BK_CAI_AHB_2026_02_25_SM_447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2" w:name="BK_SUMMARY_CAI_ELQ"/>
      <w:pPr/>
      <w:r>
        <w:rPr>
          <w:b/>
          <w:sz w:val="32"/>
        </w:rPr>
        <w:t>CAI-ELQ</w:t>
      </w:r>
      <w:bookmarkEnd w:id="32"/>
    </w:p>
    <w:p>
      <w:pPr/>
      <w:r>
        <w:rPr>
          <w:sz w:val="22"/>
        </w:rPr>
        <w:t>LF SUMMARY (45D): Flights=12 | Seats=1719 | Sold=399 | LF=23%</w:t>
      </w:r>
    </w:p>
    <w:p>
      <w:pPr/>
      <w:r>
        <w:rPr>
          <w:sz w:val="22"/>
        </w:rPr>
        <w:t>PICKUP: Today=0 | Yesterday=42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23JAN26 ➡️ (SM-427) ➡️07:55PM➡️ PAX: 156 </w:t>
      </w:r>
      <w:hyperlink w:anchor="BK_CAI_ELQ_2026_01_23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25JAN26 ➡️ (SM-427) ➡️03:10PM➡️ PAX: 122 </w:t>
      </w:r>
      <w:hyperlink w:anchor="BK_CAI_ELQ_2026_01_25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(SM-427) ➡️03:10PM➡️ PAX: 54 </w:t>
      </w:r>
      <w:hyperlink w:anchor="BK_CAI_ELQ_2026_01_29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(SM-427) ➡️03:10PM➡️ PAX: 20 </w:t>
      </w:r>
      <w:hyperlink w:anchor="BK_CAI_ELQ_2026_02_05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(SM-427) ➡️07:55PM➡️ PAX: 15 </w:t>
      </w:r>
      <w:hyperlink w:anchor="BK_CAI_ELQ_2026_02_06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(SM-427) ➡️03:10PM➡️ PAX: 10 </w:t>
      </w:r>
      <w:hyperlink w:anchor="BK_CAI_ELQ_2026_02_08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(SM-427) ➡️03:10PM➡️ PAX: 14 </w:t>
      </w:r>
      <w:hyperlink w:anchor="BK_CAI_ELQ_2026_02_12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(SM-427) ➡️03:10PM➡️ PAX: 1 </w:t>
      </w:r>
      <w:hyperlink w:anchor="BK_CAI_ELQ_2026_02_19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(SM-427) ➡️03:10PM➡️ PAX: 0 </w:t>
      </w:r>
      <w:hyperlink w:anchor="BK_CAI_ELQ_2026_02_26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(SM-427) ➡️07:55PM➡️ PAX: 2 </w:t>
      </w:r>
      <w:hyperlink w:anchor="BK_CAI_ELQ_2026_02_27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(SM-427) ➡️03:10PM➡️ PAX: 1 </w:t>
      </w:r>
      <w:hyperlink w:anchor="BK_CAI_ELQ_2026_03_01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(SM-427) ➡️03:10PM➡️ PAX: 4 </w:t>
      </w:r>
      <w:hyperlink w:anchor="BK_CAI_ELQ_2026_03_05_SM_427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3" w:name="BK_SUMMARY_CAI_GIZ"/>
      <w:pPr/>
      <w:r>
        <w:rPr>
          <w:b/>
          <w:sz w:val="32"/>
        </w:rPr>
        <w:t>CAI-GIZ</w:t>
      </w:r>
      <w:bookmarkEnd w:id="33"/>
    </w:p>
    <w:p>
      <w:pPr/>
      <w:r>
        <w:rPr>
          <w:sz w:val="22"/>
        </w:rPr>
        <w:t>LF SUMMARY (45D): Flights=4 | Seats=716 | Sold=150 | LF=21%</w:t>
      </w:r>
    </w:p>
    <w:p>
      <w:pPr/>
      <w:r>
        <w:rPr>
          <w:sz w:val="22"/>
        </w:rPr>
        <w:t>PICKUP: Today=1 | Yesterday=6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29JAN26 ➡️ (SM-329) ➡️07:30PM➡️ PAX: 57 </w:t>
      </w:r>
      <w:hyperlink w:anchor="BK_CAI_GIZ_2026_01_29_SM_32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(SM-329) ➡️08:00PM➡️ PAX: 73 </w:t>
      </w:r>
      <w:hyperlink w:anchor="BK_CAI_GIZ_2026_01_31_SM_32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(SM-329) ➡️07:30PM➡️ PAX: 14 </w:t>
      </w:r>
      <w:hyperlink w:anchor="BK_CAI_GIZ_2026_02_12_SM_32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(SM-329) ➡️07:30PM➡️ PAX: 6 </w:t>
      </w:r>
      <w:hyperlink w:anchor="BK_CAI_GIZ_2026_02_26_SM_329">
        <w:r>
          <w:rPr>
            <w:u w:val="single"/>
            <w:sz w:val="22"/>
            <w:szCs w:val="22"/>
          </w:rPr>
          <w:t>🔀DIRECT (P.N)</w:t>
        </w:r>
      </w:hyperlink>
    </w:p>
    <w:p/>
    <w:p>
      <w:pPr>
        <w:sectPr>
          <w:footerReference w:type="default" r:id="rId4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56"/>
        </w:rPr>
        <w:t>Threat Alert Report</w:t>
      </w:r>
    </w:p>
    <w:p>
      <w:pPr/>
      <w:r>
        <w:rPr>
          <w:color w:val="808080"/>
          <w:sz w:val="24"/>
        </w:rPr>
        <w:t>Date Range: 20JAN26 to 05MAR26</w:t>
      </w:r>
    </w:p>
    <w:p>
      <w:pPr/>
      <w:r>
        <w:rPr>
          <w:color w:val="808080"/>
          <w:sz w:val="24"/>
        </w:rPr>
        <w:t>Generated: 2026-01-20 08:56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b/>
          <w:sz w:val="24"/>
        </w:rPr>
        <w:t xml:space="preserve">SUMMARY: </w:t>
      </w:r>
      <w:r>
        <w:rPr>
          <w:sz w:val="24"/>
        </w:rPr>
        <w:t xml:space="preserve">32 </w:t>
      </w:r>
      <w:r>
        <w:rPr>
          <w:sz w:val="24"/>
        </w:rPr>
        <w:t>Routes  |</w:t>
      </w:r>
      <w:r>
        <w:rPr>
          <w:sz w:val="24"/>
        </w:rPr>
        <w:t xml:space="preserve">  </w:t>
      </w:r>
      <w:r>
        <w:rPr>
          <w:b/>
          <w:color w:val="C00000"/>
          <w:sz w:val="24"/>
        </w:rPr>
        <w:t>100 HIGH</w:t>
      </w:r>
      <w:r>
        <w:rPr>
          <w:sz w:val="24"/>
        </w:rPr>
        <w:t xml:space="preserve">  |  </w:t>
      </w:r>
      <w:r>
        <w:rPr>
          <w:b/>
          <w:color w:val="FF9900"/>
          <w:sz w:val="24"/>
        </w:rPr>
        <w:t>95 MEDIUM</w:t>
      </w:r>
      <w:r>
        <w:rPr>
          <w:sz w:val="24"/>
        </w:rPr>
        <w:t xml:space="preserve">  |  </w:t>
      </w:r>
      <w:r>
        <w:rPr>
          <w:b/>
          <w:color w:val="008000"/>
          <w:sz w:val="24"/>
        </w:rPr>
        <w:t>366 LOW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9"/>
          <w:footerReference w:type="default" r:id="rId4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MED-CAI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34" w:name="BK_MED_CAI_2026_02_18_SM_954"/>
      <w:pPr/>
      <w:r>
        <w:rPr>
          <w:b/>
          <w:color w:val="00B0F0"/>
          <w:sz w:val="28"/>
        </w:rPr>
        <w:t>18 Feb 2026</w:t>
      </w:r>
      <w:bookmarkEnd w:id="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(SM-954): </w:t>
      </w:r>
      <w:r>
        <w:rPr>
          <w:b/>
          <w:color w:val="F7941D"/>
          <w:sz w:val="28"/>
          <w:u w:val="single"/>
        </w:rPr>
        <w:t>758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" w:name="BK_MED_CAI_2026_02_20_SM_984"/>
      <w:pPr/>
      <w:r>
        <w:rPr>
          <w:b/>
          <w:color w:val="00B0F0"/>
          <w:sz w:val="28"/>
        </w:rPr>
        <w:t>20 Feb 2026</w:t>
      </w:r>
      <w:bookmarkEnd w:id="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(SM-984):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6" w:name="BK_MED_CAI_2026_02_19_SM_494"/>
      <w:pPr/>
      <w:r>
        <w:rPr>
          <w:b/>
          <w:color w:val="00B0F0"/>
          <w:sz w:val="28"/>
        </w:rPr>
        <w:t>19 Feb 2026</w:t>
      </w:r>
      <w:bookmarkEnd w:id="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620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" w:name="BK_MED_CAI_2026_02_21_SM_494"/>
      <w:pPr/>
      <w:r>
        <w:rPr>
          <w:b/>
          <w:color w:val="00B0F0"/>
          <w:sz w:val="28"/>
        </w:rPr>
        <w:t>21 Feb 2026</w:t>
      </w:r>
      <w:bookmarkEnd w:id="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" w:name="BK_MED_CAI_2026_02_22_SM_494"/>
      <w:pPr/>
      <w:r>
        <w:rPr>
          <w:b/>
          <w:color w:val="00B0F0"/>
          <w:sz w:val="28"/>
        </w:rPr>
        <w:t>22 Feb 2026</w:t>
      </w:r>
      <w:bookmarkEnd w:id="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914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" w:name="BK_MED_CAI_2026_02_28_SM_494"/>
      <w:pPr/>
      <w:r>
        <w:rPr>
          <w:b/>
          <w:color w:val="00B0F0"/>
          <w:sz w:val="28"/>
        </w:rPr>
        <w:t>28 Feb 2026</w:t>
      </w:r>
      <w:bookmarkEnd w:id="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758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0" w:name="BK_MED_CAI_2026_01_20_SM_494"/>
      <w:pPr/>
      <w:r>
        <w:rPr>
          <w:b/>
          <w:color w:val="00B0F0"/>
          <w:sz w:val="28"/>
        </w:rPr>
        <w:t>20 Jan 2026</w:t>
      </w:r>
      <w:bookmarkEnd w:id="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461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" w:name="BK_MED_CAI_2026_01_27_SM_494"/>
      <w:pPr/>
      <w:r>
        <w:rPr>
          <w:b/>
          <w:color w:val="00B0F0"/>
          <w:sz w:val="28"/>
        </w:rPr>
        <w:t>27 Jan 2026</w:t>
      </w:r>
      <w:bookmarkEnd w:id="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614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" w:name="BK_MED_CAI_2026_02_15_SM_494"/>
      <w:pPr/>
      <w:r>
        <w:rPr>
          <w:b/>
          <w:color w:val="00B0F0"/>
          <w:sz w:val="28"/>
        </w:rPr>
        <w:t>15 Feb 2026</w:t>
      </w:r>
      <w:bookmarkEnd w:id="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461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" w:name="BK_MED_CAI_2026_02_16_SM_972"/>
      <w:pPr/>
      <w:r>
        <w:rPr>
          <w:b/>
          <w:color w:val="00B0F0"/>
          <w:sz w:val="28"/>
        </w:rPr>
        <w:t>16 Feb 2026</w:t>
      </w:r>
      <w:bookmarkEnd w:id="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(SM-972): </w:t>
      </w:r>
      <w:r>
        <w:rPr>
          <w:b/>
          <w:color w:val="F7941D"/>
          <w:sz w:val="28"/>
          <w:u w:val="single"/>
        </w:rPr>
        <w:t>425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" w:name="BK_MED_CAI_2026_02_17_SM_496"/>
      <w:pPr/>
      <w:r>
        <w:rPr>
          <w:b/>
          <w:color w:val="00B0F0"/>
          <w:sz w:val="28"/>
        </w:rPr>
        <w:t>17 Feb 2026</w:t>
      </w:r>
      <w:bookmarkEnd w:id="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(SM-496): </w:t>
      </w:r>
      <w:r>
        <w:rPr>
          <w:b/>
          <w:color w:val="F7941D"/>
          <w:sz w:val="28"/>
          <w:u w:val="single"/>
        </w:rPr>
        <w:t>366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" w:name="BK_MED_CAI_2026_02_24_SM_496"/>
      <w:pPr/>
      <w:r>
        <w:rPr>
          <w:b/>
          <w:color w:val="00B0F0"/>
          <w:sz w:val="28"/>
        </w:rPr>
        <w:t>24 Feb 2026</w:t>
      </w:r>
      <w:bookmarkEnd w:id="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(SM-496):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" w:name="BK_MED_CAI_2026_03_01_SM_494"/>
      <w:pPr/>
      <w:r>
        <w:rPr>
          <w:b/>
          <w:color w:val="00B0F0"/>
          <w:sz w:val="28"/>
        </w:rPr>
        <w:t>01 Mar 2026</w:t>
      </w:r>
      <w:bookmarkEnd w:id="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620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" w:name="BK_MED_CAI_2026_03_03_SM_496"/>
      <w:pPr/>
      <w:r>
        <w:rPr>
          <w:b/>
          <w:color w:val="00B0F0"/>
          <w:sz w:val="28"/>
        </w:rPr>
        <w:t>03 Mar 2026</w:t>
      </w:r>
      <w:bookmarkEnd w:id="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(SM-496):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" w:name="BK_MED_CAI_2026_03_05_SM_494"/>
      <w:pPr/>
      <w:r>
        <w:rPr>
          <w:b/>
          <w:color w:val="00B0F0"/>
          <w:sz w:val="28"/>
        </w:rPr>
        <w:t>05 Mar 2026</w:t>
      </w:r>
      <w:bookmarkEnd w:id="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620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0"/>
          <w:footerReference w:type="default" r:id="rId4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MED-HBE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49" w:name="BK_MED_HBE_2026_02_22_SM_984"/>
      <w:pPr/>
      <w:r>
        <w:rPr>
          <w:b/>
          <w:color w:val="00B0F0"/>
          <w:sz w:val="28"/>
        </w:rPr>
        <w:t>22 Feb 2026</w:t>
      </w:r>
      <w:bookmarkEnd w:id="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(SM-984):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" w:name="BK_MED_HBE_2026_02_23_SM_952"/>
      <w:pPr/>
      <w:r>
        <w:rPr>
          <w:b/>
          <w:color w:val="00B0F0"/>
          <w:sz w:val="28"/>
        </w:rPr>
        <w:t>23 Feb 2026</w:t>
      </w:r>
      <w:bookmarkEnd w:id="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(SM-952):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color w:val="00B050"/>
          <w:sz w:val="28"/>
        </w:rPr>
        <w:t xml:space="preserve">FLYNAS MED-HBE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MED-HBE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MED-HBE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MED-HBE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51" w:name="BK_MED_HBE_2026_02_19_SM_486"/>
      <w:pPr/>
      <w:r>
        <w:rPr>
          <w:b/>
          <w:color w:val="00B0F0"/>
          <w:sz w:val="28"/>
        </w:rPr>
        <w:t>19 Feb 2026</w:t>
      </w:r>
      <w:bookmarkEnd w:id="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MED-HBE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MED-HBE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MED-HBE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" w:name="BK_MED_HBE_2026_02_22_SM_486"/>
      <w:pPr/>
      <w:r>
        <w:rPr>
          <w:b/>
          <w:color w:val="00B0F0"/>
          <w:sz w:val="28"/>
        </w:rPr>
        <w:t>22 Feb 2026</w:t>
      </w:r>
      <w:bookmarkEnd w:id="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MED-HBE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3" w:name="BK_MED_HBE_2026_02_26_SM_486"/>
      <w:pPr/>
      <w:r>
        <w:rPr>
          <w:b/>
          <w:color w:val="00B0F0"/>
          <w:sz w:val="28"/>
        </w:rPr>
        <w:t>26 Feb 2026</w:t>
      </w:r>
      <w:bookmarkEnd w:id="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" w:name="BK_MED_HBE_2026_03_05_SM_486"/>
      <w:pPr/>
      <w:r>
        <w:rPr>
          <w:b/>
          <w:color w:val="00B0F0"/>
          <w:sz w:val="28"/>
        </w:rPr>
        <w:t>05 Mar 2026</w:t>
      </w:r>
      <w:bookmarkEnd w:id="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500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1"/>
          <w:footerReference w:type="default" r:id="rId4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MED-ATZ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55" w:name="BK_MED_ATZ_2026_02_16_SM_964"/>
      <w:pPr/>
      <w:r>
        <w:rPr>
          <w:b/>
          <w:color w:val="00B0F0"/>
          <w:sz w:val="28"/>
        </w:rPr>
        <w:t>16 Feb 2026</w:t>
      </w:r>
      <w:bookmarkEnd w:id="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(SM-964):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" w:name="BK_MED_ATZ_2026_02_20_SM_964"/>
      <w:pPr/>
      <w:r>
        <w:rPr>
          <w:b/>
          <w:color w:val="00B0F0"/>
          <w:sz w:val="28"/>
        </w:rPr>
        <w:t>20 Feb 2026</w:t>
      </w:r>
      <w:bookmarkEnd w:id="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(SM-964):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" w:name="BK_MED_ATZ_2026_02_22_SM_982"/>
      <w:pPr/>
      <w:r>
        <w:rPr>
          <w:b/>
          <w:color w:val="00B0F0"/>
          <w:sz w:val="28"/>
        </w:rPr>
        <w:t>22 Feb 2026</w:t>
      </w:r>
      <w:bookmarkEnd w:id="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(SM-982):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" w:name="BK_MED_ATZ_2026_02_23_SM_964"/>
      <w:pPr/>
      <w:r>
        <w:rPr>
          <w:b/>
          <w:color w:val="00B0F0"/>
          <w:sz w:val="28"/>
        </w:rPr>
        <w:t>23 Feb 2026</w:t>
      </w:r>
      <w:bookmarkEnd w:id="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(SM-964):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9" w:name="BK_MED_ATZ_2026_02_16_SM_488"/>
      <w:pPr/>
      <w:r>
        <w:rPr>
          <w:b/>
          <w:color w:val="00B0F0"/>
          <w:sz w:val="28"/>
        </w:rPr>
        <w:t>16 Feb 2026</w:t>
      </w:r>
      <w:bookmarkEnd w:id="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(SM-488):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0" w:name="BK_MED_ATZ_2026_02_21_SM_488"/>
      <w:pPr/>
      <w:r>
        <w:rPr>
          <w:b/>
          <w:color w:val="00B0F0"/>
          <w:sz w:val="28"/>
        </w:rPr>
        <w:t>21 Feb 2026</w:t>
      </w:r>
      <w:bookmarkEnd w:id="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(SM-488): </w:t>
      </w:r>
      <w:r>
        <w:rPr>
          <w:b/>
          <w:color w:val="F7941D"/>
          <w:sz w:val="28"/>
          <w:u w:val="single"/>
        </w:rPr>
        <w:t>836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2"/>
          <w:footerReference w:type="default" r:id="rId4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61" w:name="BK_JED_CAI_2026_02_02_SM_480"/>
      <w:pPr/>
      <w:r>
        <w:rPr>
          <w:b/>
          <w:color w:val="00B0F0"/>
          <w:sz w:val="28"/>
        </w:rPr>
        <w:t>02 Feb 2026</w:t>
      </w:r>
      <w:bookmarkEnd w:id="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855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2" w:name="BK_JED_CAI_2026_02_03_SM_476"/>
      <w:pPr/>
      <w:r>
        <w:rPr>
          <w:b/>
          <w:color w:val="00B0F0"/>
          <w:sz w:val="28"/>
        </w:rPr>
        <w:t>03 Feb 2026</w:t>
      </w:r>
      <w:bookmarkEnd w:id="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855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3" w:name="BK_JED_CAI_2026_02_05_SM_450"/>
      <w:pPr/>
      <w:r>
        <w:rPr>
          <w:b/>
          <w:color w:val="00B0F0"/>
          <w:sz w:val="28"/>
        </w:rPr>
        <w:t>05 Feb 2026</w:t>
      </w:r>
      <w:bookmarkEnd w:id="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4" w:name="BK_JED_CAI_2026_02_05_SM_478"/>
      <w:pPr/>
      <w:r>
        <w:rPr>
          <w:b/>
          <w:color w:val="00B0F0"/>
          <w:sz w:val="28"/>
        </w:rPr>
        <w:t>05 Feb 2026</w:t>
      </w:r>
      <w:bookmarkEnd w:id="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855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5" w:name="BK_JED_CAI_2026_02_06_SM_424"/>
      <w:pPr/>
      <w:r>
        <w:rPr>
          <w:b/>
          <w:color w:val="00B0F0"/>
          <w:sz w:val="28"/>
        </w:rPr>
        <w:t>06 Feb 2026</w:t>
      </w:r>
      <w:bookmarkEnd w:id="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709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6" w:name="BK_JED_CAI_2026_02_11_SM_2454"/>
      <w:pPr/>
      <w:r>
        <w:rPr>
          <w:b/>
          <w:color w:val="00B0F0"/>
          <w:sz w:val="28"/>
        </w:rPr>
        <w:t>11 Feb 2026</w:t>
      </w:r>
      <w:bookmarkEnd w:id="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(SM-2454):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7" w:name="BK_JED_CAI_2026_02_11_SM_980"/>
      <w:pPr/>
      <w:r>
        <w:rPr>
          <w:b/>
          <w:color w:val="00B0F0"/>
          <w:sz w:val="28"/>
        </w:rPr>
        <w:t>11 Feb 2026</w:t>
      </w:r>
      <w:bookmarkEnd w:id="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(SM-980): </w:t>
      </w:r>
      <w:r>
        <w:rPr>
          <w:b/>
          <w:color w:val="F7941D"/>
          <w:sz w:val="28"/>
          <w:u w:val="single"/>
        </w:rPr>
        <w:t>1773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8" w:name="BK_JED_CAI_2026_02_12_SM_2458"/>
      <w:pPr/>
      <w:r>
        <w:rPr>
          <w:b/>
          <w:color w:val="00B0F0"/>
          <w:sz w:val="28"/>
        </w:rPr>
        <w:t>12 Feb 2026</w:t>
      </w:r>
      <w:bookmarkEnd w:id="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(SM-2458):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9" w:name="BK_JED_CAI_2026_02_15_SM_2484"/>
      <w:pPr/>
      <w:r>
        <w:rPr>
          <w:b/>
          <w:color w:val="00B0F0"/>
          <w:sz w:val="28"/>
        </w:rPr>
        <w:t>15 Feb 2026</w:t>
      </w:r>
      <w:bookmarkEnd w:id="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(SM-2484):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0" w:name="BK_JED_CAI_2026_02_16_SM_2458"/>
      <w:pPr/>
      <w:r>
        <w:rPr>
          <w:b/>
          <w:color w:val="00B0F0"/>
          <w:sz w:val="28"/>
        </w:rPr>
        <w:t>16 Feb 2026</w:t>
      </w:r>
      <w:bookmarkEnd w:id="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(SM-2458):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1" w:name="BK_JED_CAI_2026_02_18_SM_2464"/>
      <w:pPr/>
      <w:r>
        <w:rPr>
          <w:b/>
          <w:color w:val="00B0F0"/>
          <w:sz w:val="28"/>
        </w:rPr>
        <w:t>18 Feb 2026</w:t>
      </w:r>
      <w:bookmarkEnd w:id="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(SM-2464):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2" w:name="BK_JED_CAI_2026_02_18_SM_956"/>
      <w:pPr/>
      <w:r>
        <w:rPr>
          <w:b/>
          <w:color w:val="00B0F0"/>
          <w:sz w:val="28"/>
        </w:rPr>
        <w:t>18 Feb 2026</w:t>
      </w:r>
      <w:bookmarkEnd w:id="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(SM-956):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3" w:name="BK_JED_CAI_2026_02_20_SM_976"/>
      <w:pPr/>
      <w:r>
        <w:rPr>
          <w:b/>
          <w:color w:val="00B0F0"/>
          <w:sz w:val="28"/>
        </w:rPr>
        <w:t>20 Feb 2026</w:t>
      </w:r>
      <w:bookmarkEnd w:id="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(SM-976):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4" w:name="BK_JED_CAI_2026_02_21_SM_450"/>
      <w:pPr/>
      <w:r>
        <w:rPr>
          <w:b/>
          <w:color w:val="00B0F0"/>
          <w:sz w:val="28"/>
        </w:rPr>
        <w:t>21 Feb 2026</w:t>
      </w:r>
      <w:bookmarkEnd w:id="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5" w:name="BK_JED_CAI_2026_02_22_SM_2444"/>
      <w:pPr/>
      <w:r>
        <w:rPr>
          <w:b/>
          <w:color w:val="00B0F0"/>
          <w:sz w:val="28"/>
        </w:rPr>
        <w:t>22 Feb 2026</w:t>
      </w:r>
      <w:bookmarkEnd w:id="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(SM-2444):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6" w:name="BK_JED_CAI_2026_02_22_SM_460"/>
      <w:pPr/>
      <w:r>
        <w:rPr>
          <w:b/>
          <w:color w:val="00B0F0"/>
          <w:sz w:val="28"/>
        </w:rPr>
        <w:t>22 Feb 2026</w:t>
      </w:r>
      <w:bookmarkEnd w:id="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7" w:name="BK_JED_CAI_2026_02_22_SM_478"/>
      <w:pPr/>
      <w:r>
        <w:rPr>
          <w:b/>
          <w:color w:val="00B0F0"/>
          <w:sz w:val="28"/>
        </w:rPr>
        <w:t>22 Feb 2026</w:t>
      </w:r>
      <w:bookmarkEnd w:id="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952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8" w:name="BK_JED_CAI_2026_02_24_SM_2448"/>
      <w:pPr/>
      <w:r>
        <w:rPr>
          <w:b/>
          <w:color w:val="00B0F0"/>
          <w:sz w:val="28"/>
        </w:rPr>
        <w:t>24 Feb 2026</w:t>
      </w:r>
      <w:bookmarkEnd w:id="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(SM-2448):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9" w:name="BK_JED_CAI_2026_02_25_SM_2460"/>
      <w:pPr/>
      <w:r>
        <w:rPr>
          <w:b/>
          <w:color w:val="00B0F0"/>
          <w:sz w:val="28"/>
        </w:rPr>
        <w:t>25 Feb 2026</w:t>
      </w:r>
      <w:bookmarkEnd w:id="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(SM-2460):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0" w:name="BK_JED_CAI_2026_02_26_SM_2462"/>
      <w:pPr/>
      <w:r>
        <w:rPr>
          <w:b/>
          <w:color w:val="00B0F0"/>
          <w:sz w:val="28"/>
        </w:rPr>
        <w:t>26 Feb 2026</w:t>
      </w:r>
      <w:bookmarkEnd w:id="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(SM-2462):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1" w:name="BK_JED_CAI_2026_03_05_SM_480"/>
      <w:pPr/>
      <w:r>
        <w:rPr>
          <w:b/>
          <w:color w:val="00B0F0"/>
          <w:sz w:val="28"/>
        </w:rPr>
        <w:t>05 Mar 2026</w:t>
      </w:r>
      <w:bookmarkEnd w:id="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952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82" w:name="BK_JED_CAI_2026_01_29_SM_432"/>
      <w:pPr/>
      <w:r>
        <w:rPr>
          <w:b/>
          <w:color w:val="00B0F0"/>
          <w:sz w:val="28"/>
        </w:rPr>
        <w:t>29 Jan 2026</w:t>
      </w:r>
      <w:bookmarkEnd w:id="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3" w:name="BK_JED_CAI_2026_02_01_SM_460"/>
      <w:pPr/>
      <w:r>
        <w:rPr>
          <w:b/>
          <w:color w:val="00B0F0"/>
          <w:sz w:val="28"/>
        </w:rPr>
        <w:t>01 Feb 2026</w:t>
      </w:r>
      <w:bookmarkEnd w:id="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4" w:name="BK_JED_CAI_2026_02_01_SM_478"/>
      <w:pPr/>
      <w:r>
        <w:rPr>
          <w:b/>
          <w:color w:val="00B0F0"/>
          <w:sz w:val="28"/>
        </w:rPr>
        <w:t>01 Feb 2026</w:t>
      </w:r>
      <w:bookmarkEnd w:id="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5" w:name="BK_JED_CAI_2026_02_02_SM_478"/>
      <w:pPr/>
      <w:r>
        <w:rPr>
          <w:b/>
          <w:color w:val="00B0F0"/>
          <w:sz w:val="28"/>
        </w:rPr>
        <w:t>02 Feb 2026</w:t>
      </w:r>
      <w:bookmarkEnd w:id="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6" w:name="BK_JED_CAI_2026_02_03_SM_460"/>
      <w:pPr/>
      <w:r>
        <w:rPr>
          <w:b/>
          <w:color w:val="00B0F0"/>
          <w:sz w:val="28"/>
        </w:rPr>
        <w:t>03 Feb 2026</w:t>
      </w:r>
      <w:bookmarkEnd w:id="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7" w:name="BK_JED_CAI_2026_02_03_SM_480"/>
      <w:pPr/>
      <w:r>
        <w:rPr>
          <w:b/>
          <w:color w:val="00B0F0"/>
          <w:sz w:val="28"/>
        </w:rPr>
        <w:t>03 Feb 2026</w:t>
      </w:r>
      <w:bookmarkEnd w:id="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8" w:name="BK_JED_CAI_2026_02_05_SM_472"/>
      <w:pPr/>
      <w:r>
        <w:rPr>
          <w:b/>
          <w:color w:val="00B0F0"/>
          <w:sz w:val="28"/>
        </w:rPr>
        <w:t>05 Feb 2026</w:t>
      </w:r>
      <w:bookmarkEnd w:id="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SAME FARE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9" w:name="BK_JED_CAI_2026_02_05_SM_476"/>
      <w:pPr/>
      <w:r>
        <w:rPr>
          <w:b/>
          <w:color w:val="00B0F0"/>
          <w:sz w:val="28"/>
        </w:rPr>
        <w:t>05 Feb 2026</w:t>
      </w:r>
      <w:bookmarkEnd w:id="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0" w:name="BK_JED_CAI_2026_02_06_SM_460"/>
      <w:pPr/>
      <w:r>
        <w:rPr>
          <w:b/>
          <w:color w:val="00B0F0"/>
          <w:sz w:val="28"/>
        </w:rPr>
        <w:t>06 Feb 2026</w:t>
      </w:r>
      <w:bookmarkEnd w:id="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1" w:name="BK_JED_CAI_2026_02_06_SM_476"/>
      <w:pPr/>
      <w:r>
        <w:rPr>
          <w:b/>
          <w:color w:val="00B0F0"/>
          <w:sz w:val="28"/>
        </w:rPr>
        <w:t>06 Feb 2026</w:t>
      </w:r>
      <w:bookmarkEnd w:id="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2" w:name="BK_JED_CAI_2026_02_06_SM_480"/>
      <w:pPr/>
      <w:r>
        <w:rPr>
          <w:b/>
          <w:color w:val="00B0F0"/>
          <w:sz w:val="28"/>
        </w:rPr>
        <w:t>06 Feb 2026</w:t>
      </w:r>
      <w:bookmarkEnd w:id="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3" w:name="BK_JED_CAI_2026_02_09_SM_972"/>
      <w:pPr/>
      <w:r>
        <w:rPr>
          <w:b/>
          <w:color w:val="00B0F0"/>
          <w:sz w:val="28"/>
        </w:rPr>
        <w:t>09 Feb 2026</w:t>
      </w:r>
      <w:bookmarkEnd w:id="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(SM-972):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SAME FARE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4" w:name="BK_JED_CAI_2026_02_12_SM_480"/>
      <w:pPr/>
      <w:r>
        <w:rPr>
          <w:b/>
          <w:color w:val="00B0F0"/>
          <w:sz w:val="28"/>
        </w:rPr>
        <w:t>12 Feb 2026</w:t>
      </w:r>
      <w:bookmarkEnd w:id="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5" w:name="BK_JED_CAI_2026_02_15_SM_478"/>
      <w:pPr/>
      <w:r>
        <w:rPr>
          <w:b/>
          <w:color w:val="00B0F0"/>
          <w:sz w:val="28"/>
        </w:rPr>
        <w:t>15 Feb 2026</w:t>
      </w:r>
      <w:bookmarkEnd w:id="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6" w:name="BK_JED_CAI_2026_02_16_SM_480"/>
      <w:pPr/>
      <w:r>
        <w:rPr>
          <w:b/>
          <w:color w:val="00B0F0"/>
          <w:sz w:val="28"/>
        </w:rPr>
        <w:t>16 Feb 2026</w:t>
      </w:r>
      <w:bookmarkEnd w:id="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7" w:name="BK_JED_CAI_2026_02_28_SM_478"/>
      <w:pPr/>
      <w:r>
        <w:rPr>
          <w:b/>
          <w:color w:val="00B0F0"/>
          <w:sz w:val="28"/>
        </w:rPr>
        <w:t>28 Feb 2026</w:t>
      </w:r>
      <w:bookmarkEnd w:id="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8" w:name="BK_JED_CAI_2026_03_02_SM_480"/>
      <w:pPr/>
      <w:r>
        <w:rPr>
          <w:b/>
          <w:color w:val="00B0F0"/>
          <w:sz w:val="28"/>
        </w:rPr>
        <w:t>02 Mar 2026</w:t>
      </w:r>
      <w:bookmarkEnd w:id="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9" w:name="BK_JED_CAI_2026_03_03_SM_476"/>
      <w:pPr/>
      <w:r>
        <w:rPr>
          <w:b/>
          <w:color w:val="00B0F0"/>
          <w:sz w:val="28"/>
        </w:rPr>
        <w:t>03 Mar 2026</w:t>
      </w:r>
      <w:bookmarkEnd w:id="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0" w:name="BK_JED_CAI_2026_03_03_SM_480"/>
      <w:pPr/>
      <w:r>
        <w:rPr>
          <w:b/>
          <w:color w:val="00B0F0"/>
          <w:sz w:val="28"/>
        </w:rPr>
        <w:t>03 Mar 2026</w:t>
      </w:r>
      <w:bookmarkEnd w:id="1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101" w:name="BK_JED_CAI_2026_01_20_SM_476"/>
      <w:pPr/>
      <w:r>
        <w:rPr>
          <w:b/>
          <w:color w:val="00B0F0"/>
          <w:sz w:val="28"/>
        </w:rPr>
        <w:t>20 Jan 2026</w:t>
      </w:r>
      <w:bookmarkEnd w:id="1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2" w:name="BK_JED_CAI_2026_01_22_SM_962"/>
      <w:pPr/>
      <w:r>
        <w:rPr>
          <w:b/>
          <w:color w:val="00B0F0"/>
          <w:sz w:val="28"/>
        </w:rPr>
        <w:t>22 Jan 2026</w:t>
      </w:r>
      <w:bookmarkEnd w:id="1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(SM-962):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3" w:name="BK_JED_CAI_2026_01_23_SM_480"/>
      <w:pPr/>
      <w:r>
        <w:rPr>
          <w:b/>
          <w:color w:val="00B0F0"/>
          <w:sz w:val="28"/>
        </w:rPr>
        <w:t>23 Jan 2026</w:t>
      </w:r>
      <w:bookmarkEnd w:id="1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4" w:name="BK_JED_CAI_2026_01_24_SM_450"/>
      <w:pPr/>
      <w:r>
        <w:rPr>
          <w:b/>
          <w:color w:val="00B0F0"/>
          <w:sz w:val="28"/>
        </w:rPr>
        <w:t>24 Jan 2026</w:t>
      </w:r>
      <w:bookmarkEnd w:id="1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5" w:name="BK_JED_CAI_2026_01_25_SM_478"/>
      <w:pPr/>
      <w:r>
        <w:rPr>
          <w:b/>
          <w:color w:val="00B0F0"/>
          <w:sz w:val="28"/>
        </w:rPr>
        <w:t>25 Jan 2026</w:t>
      </w:r>
      <w:bookmarkEnd w:id="1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6" w:name="BK_JED_CAI_2026_01_26_SM_480"/>
      <w:pPr/>
      <w:r>
        <w:rPr>
          <w:b/>
          <w:color w:val="00B0F0"/>
          <w:sz w:val="28"/>
        </w:rPr>
        <w:t>26 Jan 2026</w:t>
      </w:r>
      <w:bookmarkEnd w:id="1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7" w:name="BK_JED_CAI_2026_01_27_SM_460"/>
      <w:pPr/>
      <w:r>
        <w:rPr>
          <w:b/>
          <w:color w:val="00B0F0"/>
          <w:sz w:val="28"/>
        </w:rPr>
        <w:t>27 Jan 2026</w:t>
      </w:r>
      <w:bookmarkEnd w:id="1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8" w:name="BK_JED_CAI_2026_01_27_SM_480"/>
      <w:pPr/>
      <w:r>
        <w:rPr>
          <w:b/>
          <w:color w:val="00B0F0"/>
          <w:sz w:val="28"/>
        </w:rPr>
        <w:t>27 Jan 2026</w:t>
      </w:r>
      <w:bookmarkEnd w:id="1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9" w:name="BK_JED_CAI_2026_01_28_SM_478"/>
      <w:pPr/>
      <w:r>
        <w:rPr>
          <w:b/>
          <w:color w:val="00B0F0"/>
          <w:sz w:val="28"/>
        </w:rPr>
        <w:t>28 Jan 2026</w:t>
      </w:r>
      <w:bookmarkEnd w:id="1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0" w:name="BK_JED_CAI_2026_01_29_SM_450"/>
      <w:pPr/>
      <w:r>
        <w:rPr>
          <w:b/>
          <w:color w:val="00B0F0"/>
          <w:sz w:val="28"/>
        </w:rPr>
        <w:t>29 Jan 2026</w:t>
      </w:r>
      <w:bookmarkEnd w:id="1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1" w:name="BK_JED_CAI_2026_01_30_SM_480"/>
      <w:pPr/>
      <w:r>
        <w:rPr>
          <w:b/>
          <w:color w:val="00B0F0"/>
          <w:sz w:val="28"/>
        </w:rPr>
        <w:t>30 Jan 2026</w:t>
      </w:r>
      <w:bookmarkEnd w:id="1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2" w:name="BK_JED_CAI_2026_02_07_SM_450"/>
      <w:pPr/>
      <w:r>
        <w:rPr>
          <w:b/>
          <w:color w:val="00B0F0"/>
          <w:sz w:val="28"/>
        </w:rPr>
        <w:t>07 Feb 2026</w:t>
      </w:r>
      <w:bookmarkEnd w:id="1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3" w:name="BK_JED_CAI_2026_02_08_SM_424"/>
      <w:pPr/>
      <w:r>
        <w:rPr>
          <w:b/>
          <w:color w:val="00B0F0"/>
          <w:sz w:val="28"/>
        </w:rPr>
        <w:t>08 Feb 2026</w:t>
      </w:r>
      <w:bookmarkEnd w:id="1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4" w:name="BK_JED_CAI_2026_02_08_SM_476"/>
      <w:pPr/>
      <w:r>
        <w:rPr>
          <w:b/>
          <w:color w:val="00B0F0"/>
          <w:sz w:val="28"/>
        </w:rPr>
        <w:t>08 Feb 2026</w:t>
      </w:r>
      <w:bookmarkEnd w:id="1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5" w:name="BK_JED_CAI_2026_02_09_SM_480"/>
      <w:pPr/>
      <w:r>
        <w:rPr>
          <w:b/>
          <w:color w:val="00B0F0"/>
          <w:sz w:val="28"/>
        </w:rPr>
        <w:t>09 Feb 2026</w:t>
      </w:r>
      <w:bookmarkEnd w:id="1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6" w:name="BK_JED_CAI_2026_02_10_SM_424"/>
      <w:pPr/>
      <w:r>
        <w:rPr>
          <w:b/>
          <w:color w:val="00B0F0"/>
          <w:sz w:val="28"/>
        </w:rPr>
        <w:t>10 Feb 2026</w:t>
      </w:r>
      <w:bookmarkEnd w:id="1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7" w:name="BK_JED_CAI_2026_02_10_SM_460"/>
      <w:pPr/>
      <w:r>
        <w:rPr>
          <w:b/>
          <w:color w:val="00B0F0"/>
          <w:sz w:val="28"/>
        </w:rPr>
        <w:t>10 Feb 2026</w:t>
      </w:r>
      <w:bookmarkEnd w:id="1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8" w:name="BK_JED_CAI_2026_02_10_SM_478"/>
      <w:pPr/>
      <w:r>
        <w:rPr>
          <w:b/>
          <w:color w:val="00B0F0"/>
          <w:sz w:val="28"/>
        </w:rPr>
        <w:t>10 Feb 2026</w:t>
      </w:r>
      <w:bookmarkEnd w:id="1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9" w:name="BK_JED_CAI_2026_02_11_SM_476"/>
      <w:pPr/>
      <w:r>
        <w:rPr>
          <w:b/>
          <w:color w:val="00B0F0"/>
          <w:sz w:val="28"/>
        </w:rPr>
        <w:t>11 Feb 2026</w:t>
      </w:r>
      <w:bookmarkEnd w:id="1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0" w:name="BK_JED_CAI_2026_02_11_SM_478"/>
      <w:pPr/>
      <w:r>
        <w:rPr>
          <w:b/>
          <w:color w:val="00B0F0"/>
          <w:sz w:val="28"/>
        </w:rPr>
        <w:t>11 Feb 2026</w:t>
      </w:r>
      <w:bookmarkEnd w:id="1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1" w:name="BK_JED_CAI_2026_02_12_SM_450"/>
      <w:pPr/>
      <w:r>
        <w:rPr>
          <w:b/>
          <w:color w:val="00B0F0"/>
          <w:sz w:val="28"/>
        </w:rPr>
        <w:t>12 Feb 2026</w:t>
      </w:r>
      <w:bookmarkEnd w:id="1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2" w:name="BK_JED_CAI_2026_02_13_SM_476"/>
      <w:pPr/>
      <w:r>
        <w:rPr>
          <w:b/>
          <w:color w:val="00B0F0"/>
          <w:sz w:val="28"/>
        </w:rPr>
        <w:t>13 Feb 2026</w:t>
      </w:r>
      <w:bookmarkEnd w:id="1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3" w:name="BK_JED_CAI_2026_02_13_SM_480"/>
      <w:pPr/>
      <w:r>
        <w:rPr>
          <w:b/>
          <w:color w:val="00B0F0"/>
          <w:sz w:val="28"/>
        </w:rPr>
        <w:t>13 Feb 2026</w:t>
      </w:r>
      <w:bookmarkEnd w:id="1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4" w:name="BK_JED_CAI_2026_02_14_SM_450"/>
      <w:pPr/>
      <w:r>
        <w:rPr>
          <w:b/>
          <w:color w:val="00B0F0"/>
          <w:sz w:val="28"/>
        </w:rPr>
        <w:t>14 Feb 2026</w:t>
      </w:r>
      <w:bookmarkEnd w:id="1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5" w:name="BK_JED_CAI_2026_02_14_SM_478"/>
      <w:pPr/>
      <w:r>
        <w:rPr>
          <w:b/>
          <w:color w:val="00B0F0"/>
          <w:sz w:val="28"/>
        </w:rPr>
        <w:t>14 Feb 2026</w:t>
      </w:r>
      <w:bookmarkEnd w:id="1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6" w:name="BK_JED_CAI_2026_02_15_SM_476"/>
      <w:pPr/>
      <w:r>
        <w:rPr>
          <w:b/>
          <w:color w:val="00B0F0"/>
          <w:sz w:val="28"/>
        </w:rPr>
        <w:t>15 Feb 2026</w:t>
      </w:r>
      <w:bookmarkEnd w:id="1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7" w:name="BK_JED_CAI_2026_02_17_SM_480"/>
      <w:pPr/>
      <w:r>
        <w:rPr>
          <w:b/>
          <w:color w:val="00B0F0"/>
          <w:sz w:val="28"/>
        </w:rPr>
        <w:t>17 Feb 2026</w:t>
      </w:r>
      <w:bookmarkEnd w:id="1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8" w:name="BK_JED_CAI_2026_02_18_SM_478"/>
      <w:pPr/>
      <w:r>
        <w:rPr>
          <w:b/>
          <w:color w:val="00B0F0"/>
          <w:sz w:val="28"/>
        </w:rPr>
        <w:t>18 Feb 2026</w:t>
      </w:r>
      <w:bookmarkEnd w:id="1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9" w:name="BK_JED_CAI_2026_02_19_SM_450"/>
      <w:pPr/>
      <w:r>
        <w:rPr>
          <w:b/>
          <w:color w:val="00B0F0"/>
          <w:sz w:val="28"/>
        </w:rPr>
        <w:t>19 Feb 2026</w:t>
      </w:r>
      <w:bookmarkEnd w:id="1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0" w:name="BK_JED_CAI_2026_02_20_SM_480"/>
      <w:pPr/>
      <w:r>
        <w:rPr>
          <w:b/>
          <w:color w:val="00B0F0"/>
          <w:sz w:val="28"/>
        </w:rPr>
        <w:t>20 Feb 2026</w:t>
      </w:r>
      <w:bookmarkEnd w:id="1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1" w:name="BK_JED_CAI_2026_02_23_SM_478"/>
      <w:pPr/>
      <w:r>
        <w:rPr>
          <w:b/>
          <w:color w:val="00B0F0"/>
          <w:sz w:val="28"/>
        </w:rPr>
        <w:t>23 Feb 2026</w:t>
      </w:r>
      <w:bookmarkEnd w:id="1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2" w:name="BK_JED_CAI_2026_02_27_SM_480"/>
      <w:pPr/>
      <w:r>
        <w:rPr>
          <w:b/>
          <w:color w:val="00B0F0"/>
          <w:sz w:val="28"/>
        </w:rPr>
        <w:t>27 Feb 2026</w:t>
      </w:r>
      <w:bookmarkEnd w:id="1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3" w:name="BK_JED_CAI_2026_02_28_SM_450"/>
      <w:pPr/>
      <w:r>
        <w:rPr>
          <w:b/>
          <w:color w:val="00B0F0"/>
          <w:sz w:val="28"/>
        </w:rPr>
        <w:t>28 Feb 2026</w:t>
      </w:r>
      <w:bookmarkEnd w:id="1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4" w:name="BK_JED_CAI_2026_03_01_SM_476"/>
      <w:pPr/>
      <w:r>
        <w:rPr>
          <w:b/>
          <w:color w:val="00B0F0"/>
          <w:sz w:val="28"/>
        </w:rPr>
        <w:t>01 Mar 2026</w:t>
      </w:r>
      <w:bookmarkEnd w:id="1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5" w:name="BK_JED_CAI_2026_03_01_SM_478"/>
      <w:pPr/>
      <w:r>
        <w:rPr>
          <w:b/>
          <w:color w:val="00B0F0"/>
          <w:sz w:val="28"/>
        </w:rPr>
        <w:t>01 Mar 2026</w:t>
      </w:r>
      <w:bookmarkEnd w:id="1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6" w:name="BK_JED_CAI_2026_03_03_SM_478"/>
      <w:pPr/>
      <w:r>
        <w:rPr>
          <w:b/>
          <w:color w:val="00B0F0"/>
          <w:sz w:val="28"/>
        </w:rPr>
        <w:t>03 Mar 2026</w:t>
      </w:r>
      <w:bookmarkEnd w:id="1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7" w:name="BK_JED_CAI_2026_03_04_SM_460"/>
      <w:pPr/>
      <w:r>
        <w:rPr>
          <w:b/>
          <w:color w:val="00B0F0"/>
          <w:sz w:val="28"/>
        </w:rPr>
        <w:t>04 Mar 2026</w:t>
      </w:r>
      <w:bookmarkEnd w:id="1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471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8" w:name="BK_JED_CAI_2026_03_04_SM_478"/>
      <w:pPr/>
      <w:r>
        <w:rPr>
          <w:b/>
          <w:color w:val="00B0F0"/>
          <w:sz w:val="28"/>
        </w:rPr>
        <w:t>04 Mar 2026</w:t>
      </w:r>
      <w:bookmarkEnd w:id="1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9" w:name="BK_JED_CAI_2026_03_05_SM_450"/>
      <w:pPr/>
      <w:r>
        <w:rPr>
          <w:b/>
          <w:color w:val="00B0F0"/>
          <w:sz w:val="28"/>
        </w:rPr>
        <w:t>05 Mar 2026</w:t>
      </w:r>
      <w:bookmarkEnd w:id="1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0" w:name="BK_JED_CAI_2026_03_05_SM_478"/>
      <w:pPr/>
      <w:r>
        <w:rPr>
          <w:b/>
          <w:color w:val="00B0F0"/>
          <w:sz w:val="28"/>
        </w:rPr>
        <w:t>05 Mar 2026</w:t>
      </w:r>
      <w:bookmarkEnd w:id="1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3"/>
          <w:footerReference w:type="default" r:id="rId4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JED-HBE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141" w:name="BK_JED_HBE_2026_02_05_SM_452"/>
      <w:pPr/>
      <w:r>
        <w:rPr>
          <w:b/>
          <w:color w:val="00B0F0"/>
          <w:sz w:val="28"/>
        </w:rPr>
        <w:t>05 Feb 2026</w:t>
      </w:r>
      <w:bookmarkEnd w:id="1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952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2" w:name="BK_JED_HBE_2026_02_10_SM_2450"/>
      <w:pPr/>
      <w:r>
        <w:rPr>
          <w:b/>
          <w:color w:val="00B0F0"/>
          <w:sz w:val="28"/>
        </w:rPr>
        <w:t>10 Feb 2026</w:t>
      </w:r>
      <w:bookmarkEnd w:id="1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(SM-2450):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PM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3" w:name="BK_JED_HBE_2026_02_11_SM_2452"/>
      <w:pPr/>
      <w:r>
        <w:rPr>
          <w:b/>
          <w:color w:val="00B0F0"/>
          <w:sz w:val="28"/>
        </w:rPr>
        <w:t>11 Feb 2026</w:t>
      </w:r>
      <w:bookmarkEnd w:id="1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(SM-2452):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4" w:name="BK_JED_HBE_2026_02_12_SM_2456"/>
      <w:pPr/>
      <w:r>
        <w:rPr>
          <w:b/>
          <w:color w:val="00B0F0"/>
          <w:sz w:val="28"/>
        </w:rPr>
        <w:t>12 Feb 2026</w:t>
      </w:r>
      <w:bookmarkEnd w:id="1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(SM-2456):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5" w:name="BK_JED_HBE_2026_02_16_SM_2456"/>
      <w:pPr/>
      <w:r>
        <w:rPr>
          <w:b/>
          <w:color w:val="00B0F0"/>
          <w:sz w:val="28"/>
        </w:rPr>
        <w:t>16 Feb 2026</w:t>
      </w:r>
      <w:bookmarkEnd w:id="1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(SM-2456):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6" w:name="BK_JED_HBE_2026_02_20_SM_452"/>
      <w:pPr/>
      <w:r>
        <w:rPr>
          <w:b/>
          <w:color w:val="00B0F0"/>
          <w:sz w:val="28"/>
        </w:rPr>
        <w:t>20 Feb 2026</w:t>
      </w:r>
      <w:bookmarkEnd w:id="1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952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7" w:name="BK_JED_HBE_2026_02_22_SM_458"/>
      <w:pPr/>
      <w:r>
        <w:rPr>
          <w:b/>
          <w:color w:val="00B0F0"/>
          <w:sz w:val="28"/>
        </w:rPr>
        <w:t>22 Feb 2026</w:t>
      </w:r>
      <w:bookmarkEnd w:id="1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8" w:name="BK_JED_HBE_2026_02_23_SM_2474"/>
      <w:pPr/>
      <w:r>
        <w:rPr>
          <w:b/>
          <w:color w:val="00B0F0"/>
          <w:sz w:val="28"/>
        </w:rPr>
        <w:t>23 Feb 2026</w:t>
      </w:r>
      <w:bookmarkEnd w:id="1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(SM-2474):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9" w:name="BK_JED_HBE_2026_02_25_SM_2456"/>
      <w:pPr/>
      <w:r>
        <w:rPr>
          <w:b/>
          <w:color w:val="00B0F0"/>
          <w:sz w:val="28"/>
        </w:rPr>
        <w:t>25 Feb 2026</w:t>
      </w:r>
      <w:bookmarkEnd w:id="1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(SM-2456):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AM</w:t>
      </w:r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0" w:name="BK_JED_HBE_2026_02_26_SM_2460"/>
      <w:pPr/>
      <w:r>
        <w:rPr>
          <w:b/>
          <w:color w:val="00B0F0"/>
          <w:sz w:val="28"/>
        </w:rPr>
        <w:t>26 Feb 2026</w:t>
      </w:r>
      <w:bookmarkEnd w:id="1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(SM-2460):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151" w:name="BK_JED_HBE_2026_01_24_SM_452"/>
      <w:pPr/>
      <w:r>
        <w:rPr>
          <w:b/>
          <w:color w:val="00B0F0"/>
          <w:sz w:val="28"/>
        </w:rPr>
        <w:t>24 Jan 2026</w:t>
      </w:r>
      <w:bookmarkEnd w:id="1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709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2" w:name="BK_JED_HBE_2026_01_27_SM_452"/>
      <w:pPr/>
      <w:r>
        <w:rPr>
          <w:b/>
          <w:color w:val="00B0F0"/>
          <w:sz w:val="28"/>
        </w:rPr>
        <w:t>27 Jan 2026</w:t>
      </w:r>
      <w:bookmarkEnd w:id="1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3" w:name="BK_JED_HBE_2026_03_02_SM_452"/>
      <w:pPr/>
      <w:r>
        <w:rPr>
          <w:b/>
          <w:color w:val="00B0F0"/>
          <w:sz w:val="28"/>
        </w:rPr>
        <w:t>02 Mar 2026</w:t>
      </w:r>
      <w:bookmarkEnd w:id="1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154" w:name="BK_JED_HBE_2026_01_28_SM_452"/>
      <w:pPr/>
      <w:r>
        <w:rPr>
          <w:b/>
          <w:color w:val="00B0F0"/>
          <w:sz w:val="28"/>
        </w:rPr>
        <w:t>28 Jan 2026</w:t>
      </w:r>
      <w:bookmarkEnd w:id="1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5" w:name="BK_JED_HBE_2026_01_29_SM_452"/>
      <w:pPr/>
      <w:r>
        <w:rPr>
          <w:b/>
          <w:color w:val="00B0F0"/>
          <w:sz w:val="28"/>
        </w:rPr>
        <w:t>29 Jan 2026</w:t>
      </w:r>
      <w:bookmarkEnd w:id="1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6" w:name="BK_JED_HBE_2026_01_30_SM_452"/>
      <w:pPr/>
      <w:r>
        <w:rPr>
          <w:b/>
          <w:color w:val="00B0F0"/>
          <w:sz w:val="28"/>
        </w:rPr>
        <w:t>30 Jan 2026</w:t>
      </w:r>
      <w:bookmarkEnd w:id="1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7" w:name="BK_JED_HBE_2026_02_02_SM_452"/>
      <w:pPr/>
      <w:r>
        <w:rPr>
          <w:b/>
          <w:color w:val="00B0F0"/>
          <w:sz w:val="28"/>
        </w:rPr>
        <w:t>02 Feb 2026</w:t>
      </w:r>
      <w:bookmarkEnd w:id="1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SAME FARE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8" w:name="BK_JED_HBE_2026_02_09_SM_478"/>
      <w:pPr/>
      <w:r>
        <w:rPr>
          <w:b/>
          <w:color w:val="00B0F0"/>
          <w:sz w:val="28"/>
        </w:rPr>
        <w:t>09 Feb 2026</w:t>
      </w:r>
      <w:bookmarkEnd w:id="1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9" w:name="BK_JED_HBE_2026_02_10_SM_472"/>
      <w:pPr/>
      <w:r>
        <w:rPr>
          <w:b/>
          <w:color w:val="00B0F0"/>
          <w:sz w:val="28"/>
        </w:rPr>
        <w:t>10 Feb 2026</w:t>
      </w:r>
      <w:bookmarkEnd w:id="1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(SM-472):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0" w:name="BK_JED_HBE_2026_02_14_SM_452"/>
      <w:pPr/>
      <w:r>
        <w:rPr>
          <w:b/>
          <w:color w:val="00B0F0"/>
          <w:sz w:val="28"/>
        </w:rPr>
        <w:t>14 Feb 2026</w:t>
      </w:r>
      <w:bookmarkEnd w:id="1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1" w:name="BK_JED_HBE_2026_02_14_SM_458"/>
      <w:pPr/>
      <w:r>
        <w:rPr>
          <w:b/>
          <w:color w:val="00B0F0"/>
          <w:sz w:val="28"/>
        </w:rPr>
        <w:t>14 Feb 2026</w:t>
      </w:r>
      <w:bookmarkEnd w:id="1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2" w:name="BK_JED_HBE_2026_02_14_SM_980"/>
      <w:pPr/>
      <w:r>
        <w:rPr>
          <w:b/>
          <w:color w:val="00B0F0"/>
          <w:sz w:val="28"/>
        </w:rPr>
        <w:t>14 Feb 2026</w:t>
      </w:r>
      <w:bookmarkEnd w:id="1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(SM-980): </w:t>
      </w:r>
      <w:r>
        <w:rPr>
          <w:b/>
          <w:color w:val="F7941D"/>
          <w:sz w:val="28"/>
          <w:u w:val="single"/>
        </w:rPr>
        <w:t>386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3" w:name="BK_JED_HBE_2026_02_15_SM_452"/>
      <w:pPr/>
      <w:r>
        <w:rPr>
          <w:b/>
          <w:color w:val="00B0F0"/>
          <w:sz w:val="28"/>
        </w:rPr>
        <w:t>15 Feb 2026</w:t>
      </w:r>
      <w:bookmarkEnd w:id="1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4" w:name="BK_JED_HBE_2026_02_15_SM_974"/>
      <w:pPr/>
      <w:r>
        <w:rPr>
          <w:b/>
          <w:color w:val="00B0F0"/>
          <w:sz w:val="28"/>
        </w:rPr>
        <w:t>15 Feb 2026</w:t>
      </w:r>
      <w:bookmarkEnd w:id="1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(SM-974): </w:t>
      </w:r>
      <w:r>
        <w:rPr>
          <w:b/>
          <w:color w:val="F7941D"/>
          <w:sz w:val="28"/>
          <w:u w:val="single"/>
        </w:rPr>
        <w:t>386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5" w:name="BK_JED_HBE_2026_02_16_SM_452"/>
      <w:pPr/>
      <w:r>
        <w:rPr>
          <w:b/>
          <w:color w:val="00B0F0"/>
          <w:sz w:val="28"/>
        </w:rPr>
        <w:t>16 Feb 2026</w:t>
      </w:r>
      <w:bookmarkEnd w:id="1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6" w:name="BK_JED_HBE_2026_02_16_SM_458"/>
      <w:pPr/>
      <w:r>
        <w:rPr>
          <w:b/>
          <w:color w:val="00B0F0"/>
          <w:sz w:val="28"/>
        </w:rPr>
        <w:t>16 Feb 2026</w:t>
      </w:r>
      <w:bookmarkEnd w:id="1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7" w:name="BK_JED_HBE_2026_02_17_SM_452"/>
      <w:pPr/>
      <w:r>
        <w:rPr>
          <w:b/>
          <w:color w:val="00B0F0"/>
          <w:sz w:val="28"/>
        </w:rPr>
        <w:t>17 Feb 2026</w:t>
      </w:r>
      <w:bookmarkEnd w:id="1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8" w:name="BK_JED_HBE_2026_02_19_SM_452"/>
      <w:pPr/>
      <w:r>
        <w:rPr>
          <w:b/>
          <w:color w:val="00B0F0"/>
          <w:sz w:val="28"/>
        </w:rPr>
        <w:t>19 Feb 2026</w:t>
      </w:r>
      <w:bookmarkEnd w:id="1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9" w:name="BK_JED_HBE_2026_03_03_SM_452"/>
      <w:pPr/>
      <w:r>
        <w:rPr>
          <w:b/>
          <w:color w:val="00B0F0"/>
          <w:sz w:val="28"/>
        </w:rPr>
        <w:t>03 Mar 2026</w:t>
      </w:r>
      <w:bookmarkEnd w:id="1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0" w:name="BK_JED_HBE_2026_03_04_SM_474"/>
      <w:pPr/>
      <w:r>
        <w:rPr>
          <w:b/>
          <w:color w:val="00B0F0"/>
          <w:sz w:val="28"/>
        </w:rPr>
        <w:t>04 Mar 2026</w:t>
      </w:r>
      <w:bookmarkEnd w:id="1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(SM-474):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1" w:name="BK_JED_HBE_2026_03_05_SM_452"/>
      <w:pPr/>
      <w:r>
        <w:rPr>
          <w:b/>
          <w:color w:val="00B0F0"/>
          <w:sz w:val="28"/>
        </w:rPr>
        <w:t>05 Mar 2026</w:t>
      </w:r>
      <w:bookmarkEnd w:id="1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781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4"/>
          <w:footerReference w:type="default" r:id="rId4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172" w:name="BK_JED_ATZ_2026_02_08_SM_2442"/>
      <w:pPr/>
      <w:r>
        <w:rPr>
          <w:b/>
          <w:color w:val="00B0F0"/>
          <w:sz w:val="28"/>
        </w:rPr>
        <w:t>08 Feb 2026</w:t>
      </w:r>
      <w:bookmarkEnd w:id="1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(SM-2442):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(SV-3459):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3" w:name="BK_JED_ATZ_2026_02_09_SM_984"/>
      <w:pPr/>
      <w:r>
        <w:rPr>
          <w:b/>
          <w:color w:val="00B0F0"/>
          <w:sz w:val="28"/>
        </w:rPr>
        <w:t>09 Feb 2026</w:t>
      </w:r>
      <w:bookmarkEnd w:id="1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(SM-984): </w:t>
      </w:r>
      <w:r>
        <w:rPr>
          <w:b/>
          <w:color w:val="F7941D"/>
          <w:sz w:val="28"/>
          <w:u w:val="single"/>
        </w:rPr>
        <w:t>1773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(SV-3463):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4" w:name="BK_JED_ATZ_2026_02_10_SM_2448"/>
      <w:pPr/>
      <w:r>
        <w:rPr>
          <w:b/>
          <w:color w:val="00B0F0"/>
          <w:sz w:val="28"/>
        </w:rPr>
        <w:t>10 Feb 2026</w:t>
      </w:r>
      <w:bookmarkEnd w:id="1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(SM-2448):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5" w:name="BK_JED_ATZ_2026_02_10_SM_976"/>
      <w:pPr/>
      <w:r>
        <w:rPr>
          <w:b/>
          <w:color w:val="00B0F0"/>
          <w:sz w:val="28"/>
        </w:rPr>
        <w:t>10 Feb 2026</w:t>
      </w:r>
      <w:bookmarkEnd w:id="1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(SM-976): </w:t>
      </w:r>
      <w:r>
        <w:rPr>
          <w:b/>
          <w:color w:val="F7941D"/>
          <w:sz w:val="28"/>
          <w:u w:val="single"/>
        </w:rPr>
        <w:t>1773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6" w:name="BK_JED_ATZ_2026_02_12_SM_2466"/>
      <w:pPr/>
      <w:r>
        <w:rPr>
          <w:b/>
          <w:color w:val="00B0F0"/>
          <w:sz w:val="28"/>
        </w:rPr>
        <w:t>12 Feb 2026</w:t>
      </w:r>
      <w:bookmarkEnd w:id="1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(SM-2466):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7" w:name="BK_JED_ATZ_2026_02_16_SM_954"/>
      <w:pPr/>
      <w:r>
        <w:rPr>
          <w:b/>
          <w:color w:val="00B0F0"/>
          <w:sz w:val="28"/>
        </w:rPr>
        <w:t>16 Feb 2026</w:t>
      </w:r>
      <w:bookmarkEnd w:id="1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(SM-954):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8" w:name="BK_JED_ATZ_2026_02_17_SM_2450"/>
      <w:pPr/>
      <w:r>
        <w:rPr>
          <w:b/>
          <w:color w:val="00B0F0"/>
          <w:sz w:val="28"/>
        </w:rPr>
        <w:t>17 Feb 2026</w:t>
      </w:r>
      <w:bookmarkEnd w:id="1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(SM-2450):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9" w:name="BK_JED_ATZ_2026_02_19_SM_454"/>
      <w:pPr/>
      <w:r>
        <w:rPr>
          <w:b/>
          <w:color w:val="00B0F0"/>
          <w:sz w:val="28"/>
        </w:rPr>
        <w:t>19 Feb 2026</w:t>
      </w:r>
      <w:bookmarkEnd w:id="1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0" w:name="BK_JED_ATZ_2026_02_21_SM_956"/>
      <w:pPr/>
      <w:r>
        <w:rPr>
          <w:b/>
          <w:color w:val="00B0F0"/>
          <w:sz w:val="28"/>
        </w:rPr>
        <w:t>21 Feb 2026</w:t>
      </w:r>
      <w:bookmarkEnd w:id="1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(SM-956):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181" w:name="BK_JED_ATZ_2026_01_22_SM_422"/>
      <w:pPr/>
      <w:r>
        <w:rPr>
          <w:b/>
          <w:color w:val="00B0F0"/>
          <w:sz w:val="28"/>
        </w:rPr>
        <w:t>22 Jan 2026</w:t>
      </w:r>
      <w:bookmarkEnd w:id="1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709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2" w:name="BK_JED_ATZ_2026_01_24_SM_456"/>
      <w:pPr/>
      <w:r>
        <w:rPr>
          <w:b/>
          <w:color w:val="00B0F0"/>
          <w:sz w:val="28"/>
        </w:rPr>
        <w:t>24 Jan 2026</w:t>
      </w:r>
      <w:bookmarkEnd w:id="1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773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3" w:name="BK_JED_ATZ_2026_02_01_SM_456"/>
      <w:pPr/>
      <w:r>
        <w:rPr>
          <w:b/>
          <w:color w:val="00B0F0"/>
          <w:sz w:val="28"/>
        </w:rPr>
        <w:t>01 Feb 2026</w:t>
      </w:r>
      <w:bookmarkEnd w:id="1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4" w:name="BK_JED_ATZ_2026_02_05_SM_456"/>
      <w:pPr/>
      <w:r>
        <w:rPr>
          <w:b/>
          <w:color w:val="00B0F0"/>
          <w:sz w:val="28"/>
        </w:rPr>
        <w:t>05 Feb 2026</w:t>
      </w:r>
      <w:bookmarkEnd w:id="1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709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5" w:name="BK_JED_ATZ_2026_02_19_SM_456"/>
      <w:pPr/>
      <w:r>
        <w:rPr>
          <w:b/>
          <w:color w:val="00B0F0"/>
          <w:sz w:val="28"/>
        </w:rPr>
        <w:t>19 Feb 2026</w:t>
      </w:r>
      <w:bookmarkEnd w:id="1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6" w:name="BK_JED_ATZ_2026_02_22_SM_456"/>
      <w:pPr/>
      <w:r>
        <w:rPr>
          <w:b/>
          <w:color w:val="00B0F0"/>
          <w:sz w:val="28"/>
        </w:rPr>
        <w:t>22 Feb 2026</w:t>
      </w:r>
      <w:bookmarkEnd w:id="1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187" w:name="BK_JED_ATZ_2026_01_24_SM_492"/>
      <w:pPr/>
      <w:r>
        <w:rPr>
          <w:b/>
          <w:color w:val="00B0F0"/>
          <w:sz w:val="28"/>
        </w:rPr>
        <w:t>24 Jan 2026</w:t>
      </w:r>
      <w:bookmarkEnd w:id="1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8" w:name="BK_JED_ATZ_2026_01_24_SM_956"/>
      <w:pPr/>
      <w:r>
        <w:rPr>
          <w:b/>
          <w:color w:val="00B0F0"/>
          <w:sz w:val="28"/>
        </w:rPr>
        <w:t>24 Jan 2026</w:t>
      </w:r>
      <w:bookmarkEnd w:id="1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(SM-956):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9" w:name="BK_JED_ATZ_2026_01_24_SM_958"/>
      <w:pPr/>
      <w:r>
        <w:rPr>
          <w:b/>
          <w:color w:val="00B0F0"/>
          <w:sz w:val="28"/>
        </w:rPr>
        <w:t>24 Jan 2026</w:t>
      </w:r>
      <w:bookmarkEnd w:id="1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(SM-958):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0" w:name="BK_JED_ATZ_2026_01_28_SM_454"/>
      <w:pPr/>
      <w:r>
        <w:rPr>
          <w:b/>
          <w:color w:val="00B0F0"/>
          <w:sz w:val="28"/>
        </w:rPr>
        <w:t>28 Jan 2026</w:t>
      </w:r>
      <w:bookmarkEnd w:id="1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AM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1" w:name="BK_JED_ATZ_2026_01_31_SM_456"/>
      <w:pPr/>
      <w:r>
        <w:rPr>
          <w:b/>
          <w:color w:val="00B0F0"/>
          <w:sz w:val="28"/>
        </w:rPr>
        <w:t>31 Jan 2026</w:t>
      </w:r>
      <w:bookmarkEnd w:id="1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2" w:name="BK_JED_ATZ_2026_02_02_SM_422"/>
      <w:pPr/>
      <w:r>
        <w:rPr>
          <w:b/>
          <w:color w:val="00B0F0"/>
          <w:sz w:val="28"/>
        </w:rPr>
        <w:t>02 Feb 2026</w:t>
      </w:r>
      <w:bookmarkEnd w:id="1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3" w:name="BK_JED_ATZ_2026_02_07_SM_456"/>
      <w:pPr/>
      <w:r>
        <w:rPr>
          <w:b/>
          <w:color w:val="00B0F0"/>
          <w:sz w:val="28"/>
        </w:rPr>
        <w:t>07 Feb 2026</w:t>
      </w:r>
      <w:bookmarkEnd w:id="1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4" w:name="BK_JED_ATZ_2026_02_07_SM_956"/>
      <w:pPr/>
      <w:r>
        <w:rPr>
          <w:b/>
          <w:color w:val="00B0F0"/>
          <w:sz w:val="28"/>
        </w:rPr>
        <w:t>07 Feb 2026</w:t>
      </w:r>
      <w:bookmarkEnd w:id="1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(SM-956):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5" w:name="BK_JED_ATZ_2026_02_09_SM_456"/>
      <w:pPr/>
      <w:r>
        <w:rPr>
          <w:b/>
          <w:color w:val="00B0F0"/>
          <w:sz w:val="28"/>
        </w:rPr>
        <w:t>09 Feb 2026</w:t>
      </w:r>
      <w:bookmarkEnd w:id="1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6" w:name="BK_JED_ATZ_2026_02_09_SM_492"/>
      <w:pPr/>
      <w:r>
        <w:rPr>
          <w:b/>
          <w:color w:val="00B0F0"/>
          <w:sz w:val="28"/>
        </w:rPr>
        <w:t>09 Feb 2026</w:t>
      </w:r>
      <w:bookmarkEnd w:id="1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7" w:name="BK_JED_ATZ_2026_02_10_SM_456"/>
      <w:pPr/>
      <w:r>
        <w:rPr>
          <w:b/>
          <w:color w:val="00B0F0"/>
          <w:sz w:val="28"/>
        </w:rPr>
        <w:t>10 Feb 2026</w:t>
      </w:r>
      <w:bookmarkEnd w:id="1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8" w:name="BK_JED_ATZ_2026_02_12_SM_422"/>
      <w:pPr/>
      <w:r>
        <w:rPr>
          <w:b/>
          <w:color w:val="00B0F0"/>
          <w:sz w:val="28"/>
        </w:rPr>
        <w:t>12 Feb 2026</w:t>
      </w:r>
      <w:bookmarkEnd w:id="1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386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9" w:name="BK_JED_ATZ_2026_02_12_SM_454"/>
      <w:pPr/>
      <w:r>
        <w:rPr>
          <w:b/>
          <w:color w:val="00B0F0"/>
          <w:sz w:val="28"/>
        </w:rPr>
        <w:t>12 Feb 2026</w:t>
      </w:r>
      <w:bookmarkEnd w:id="1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0" w:name="BK_JED_ATZ_2026_02_12_SM_456"/>
      <w:pPr/>
      <w:r>
        <w:rPr>
          <w:b/>
          <w:color w:val="00B0F0"/>
          <w:sz w:val="28"/>
        </w:rPr>
        <w:t>12 Feb 2026</w:t>
      </w:r>
      <w:bookmarkEnd w:id="2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1" w:name="BK_JED_ATZ_2026_02_12_SM_982"/>
      <w:pPr/>
      <w:r>
        <w:rPr>
          <w:b/>
          <w:color w:val="00B0F0"/>
          <w:sz w:val="28"/>
        </w:rPr>
        <w:t>12 Feb 2026</w:t>
      </w:r>
      <w:bookmarkEnd w:id="2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(SM-982):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2" w:name="BK_JED_ATZ_2026_02_13_SM_492"/>
      <w:pPr/>
      <w:r>
        <w:rPr>
          <w:b/>
          <w:color w:val="00B0F0"/>
          <w:sz w:val="28"/>
        </w:rPr>
        <w:t>13 Feb 2026</w:t>
      </w:r>
      <w:bookmarkEnd w:id="2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3" w:name="BK_JED_ATZ_2026_02_14_SM_456"/>
      <w:pPr/>
      <w:r>
        <w:rPr>
          <w:b/>
          <w:color w:val="00B0F0"/>
          <w:sz w:val="28"/>
        </w:rPr>
        <w:t>14 Feb 2026</w:t>
      </w:r>
      <w:bookmarkEnd w:id="2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4" w:name="BK_JED_ATZ_2026_02_15_SM_456"/>
      <w:pPr/>
      <w:r>
        <w:rPr>
          <w:b/>
          <w:color w:val="00B0F0"/>
          <w:sz w:val="28"/>
        </w:rPr>
        <w:t>15 Feb 2026</w:t>
      </w:r>
      <w:bookmarkEnd w:id="2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SAME FARE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5" w:name="BK_JED_ATZ_2026_02_16_SM_422"/>
      <w:pPr/>
      <w:r>
        <w:rPr>
          <w:b/>
          <w:color w:val="00B0F0"/>
          <w:sz w:val="28"/>
        </w:rPr>
        <w:t>16 Feb 2026</w:t>
      </w:r>
      <w:bookmarkEnd w:id="2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471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6" w:name="BK_JED_ATZ_2026_02_18_SM_454"/>
      <w:pPr/>
      <w:r>
        <w:rPr>
          <w:b/>
          <w:color w:val="00B0F0"/>
          <w:sz w:val="28"/>
        </w:rPr>
        <w:t>18 Feb 2026</w:t>
      </w:r>
      <w:bookmarkEnd w:id="2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7" w:name="BK_JED_ATZ_2026_02_19_SM_422"/>
      <w:pPr/>
      <w:r>
        <w:rPr>
          <w:b/>
          <w:color w:val="00B0F0"/>
          <w:sz w:val="28"/>
        </w:rPr>
        <w:t>19 Feb 2026</w:t>
      </w:r>
      <w:bookmarkEnd w:id="2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8" w:name="BK_JED_ATZ_2026_03_02_SM_422"/>
      <w:pPr/>
      <w:r>
        <w:rPr>
          <w:b/>
          <w:color w:val="00B0F0"/>
          <w:sz w:val="28"/>
        </w:rPr>
        <w:t>02 Mar 2026</w:t>
      </w:r>
      <w:bookmarkEnd w:id="2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471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9" w:name="BK_JED_ATZ_2026_03_03_SM_456"/>
      <w:pPr/>
      <w:r>
        <w:rPr>
          <w:b/>
          <w:color w:val="00B0F0"/>
          <w:sz w:val="28"/>
        </w:rPr>
        <w:t>03 Mar 2026</w:t>
      </w:r>
      <w:bookmarkEnd w:id="2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0" w:name="BK_JED_ATZ_2026_03_05_SM_456"/>
      <w:pPr/>
      <w:r>
        <w:rPr>
          <w:b/>
          <w:color w:val="00B0F0"/>
          <w:sz w:val="28"/>
        </w:rPr>
        <w:t>05 Mar 2026</w:t>
      </w:r>
      <w:bookmarkEnd w:id="2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5"/>
          <w:footerReference w:type="default" r:id="rId4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JED-LXR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211" w:name="BK_JED_LXR_2026_02_17_SM_484"/>
      <w:pPr/>
      <w:r>
        <w:rPr>
          <w:b/>
          <w:color w:val="00B0F0"/>
          <w:sz w:val="28"/>
        </w:rPr>
        <w:t>17 Feb 2026</w:t>
      </w:r>
      <w:bookmarkEnd w:id="2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JED-LXR </w:t>
      </w:r>
      <w:r>
        <w:rPr>
          <w:b/>
          <w:color w:val="808080"/>
          <w:sz w:val="28"/>
          <w:u w:val="single"/>
        </w:rPr>
        <w:t xml:space="preserve">(SM-484):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color w:val="00B050"/>
          <w:sz w:val="28"/>
        </w:rPr>
        <w:t xml:space="preserve">NESMA AIRLINES JED-LXR </w:t>
      </w:r>
      <w:r>
        <w:rPr>
          <w:b/>
          <w:color w:val="808080"/>
          <w:sz w:val="28"/>
        </w:rPr>
        <w:t>(NE-674):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2" w:name="BK_JED_LXR_2026_02_18_SM_984"/>
      <w:pPr/>
      <w:r>
        <w:rPr>
          <w:b/>
          <w:color w:val="00B0F0"/>
          <w:sz w:val="28"/>
        </w:rPr>
        <w:t>18 Feb 2026</w:t>
      </w:r>
      <w:bookmarkEnd w:id="2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JED-LXR </w:t>
      </w:r>
      <w:r>
        <w:rPr>
          <w:b/>
          <w:color w:val="808080"/>
          <w:sz w:val="28"/>
          <w:u w:val="single"/>
        </w:rPr>
        <w:t xml:space="preserve">(SM-984):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color w:val="00B050"/>
          <w:sz w:val="28"/>
        </w:rPr>
        <w:t xml:space="preserve">NESMA AIRLINES JED-LXR </w:t>
      </w:r>
      <w:r>
        <w:rPr>
          <w:b/>
          <w:color w:val="808080"/>
          <w:sz w:val="28"/>
        </w:rPr>
        <w:t>(NE-672):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JED-LXR </w:t>
      </w:r>
      <w:r>
        <w:rPr>
          <w:b/>
          <w:color w:val="808080"/>
          <w:sz w:val="28"/>
        </w:rPr>
        <w:t>(NE-676):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6"/>
          <w:footerReference w:type="default" r:id="rId5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RUH-CAI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213" w:name="BK_RUH_CAI_2026_01_30_SM_470"/>
      <w:pPr/>
      <w:r>
        <w:rPr>
          <w:b/>
          <w:color w:val="00B0F0"/>
          <w:sz w:val="28"/>
        </w:rPr>
        <w:t>30 Jan 2026</w:t>
      </w:r>
      <w:bookmarkEnd w:id="2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4" w:name="BK_RUH_CAI_2026_01_31_SM_462"/>
      <w:pPr/>
      <w:r>
        <w:rPr>
          <w:b/>
          <w:color w:val="00B0F0"/>
          <w:sz w:val="28"/>
        </w:rPr>
        <w:t>31 Jan 2026</w:t>
      </w:r>
      <w:bookmarkEnd w:id="2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5" w:name="BK_RUH_CAI_2026_02_01_SM_462"/>
      <w:pPr/>
      <w:r>
        <w:rPr>
          <w:b/>
          <w:color w:val="00B0F0"/>
          <w:sz w:val="28"/>
        </w:rPr>
        <w:t>01 Feb 2026</w:t>
      </w:r>
      <w:bookmarkEnd w:id="2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6" w:name="BK_RUH_CAI_2026_02_04_SM_470"/>
      <w:pPr/>
      <w:r>
        <w:rPr>
          <w:b/>
          <w:color w:val="00B0F0"/>
          <w:sz w:val="28"/>
        </w:rPr>
        <w:t>04 Feb 2026</w:t>
      </w:r>
      <w:bookmarkEnd w:id="2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7" w:name="BK_RUH_CAI_2026_02_05_SM_462"/>
      <w:pPr/>
      <w:r>
        <w:rPr>
          <w:b/>
          <w:color w:val="00B0F0"/>
          <w:sz w:val="28"/>
        </w:rPr>
        <w:t>05 Feb 2026</w:t>
      </w:r>
      <w:bookmarkEnd w:id="2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8" w:name="BK_RUH_CAI_2026_02_06_SM_462"/>
      <w:pPr/>
      <w:r>
        <w:rPr>
          <w:b/>
          <w:color w:val="00B0F0"/>
          <w:sz w:val="28"/>
        </w:rPr>
        <w:t>06 Feb 2026</w:t>
      </w:r>
      <w:bookmarkEnd w:id="2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9" w:name="BK_RUH_CAI_2026_02_06_SM_470"/>
      <w:pPr/>
      <w:r>
        <w:rPr>
          <w:b/>
          <w:color w:val="00B0F0"/>
          <w:sz w:val="28"/>
        </w:rPr>
        <w:t>06 Feb 2026</w:t>
      </w:r>
      <w:bookmarkEnd w:id="2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0" w:name="BK_RUH_CAI_2026_02_19_SM_462"/>
      <w:pPr/>
      <w:r>
        <w:rPr>
          <w:b/>
          <w:color w:val="00B0F0"/>
          <w:sz w:val="28"/>
        </w:rPr>
        <w:t>19 Feb 2026</w:t>
      </w:r>
      <w:bookmarkEnd w:id="2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613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1" w:name="BK_RUH_CAI_2026_02_20_SM_470"/>
      <w:pPr/>
      <w:r>
        <w:rPr>
          <w:b/>
          <w:color w:val="00B0F0"/>
          <w:sz w:val="28"/>
        </w:rPr>
        <w:t>20 Feb 2026</w:t>
      </w:r>
      <w:bookmarkEnd w:id="2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613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2" w:name="BK_RUH_CAI_2026_02_21_SM_462"/>
      <w:pPr/>
      <w:r>
        <w:rPr>
          <w:b/>
          <w:color w:val="00B0F0"/>
          <w:sz w:val="28"/>
        </w:rPr>
        <w:t>21 Feb 2026</w:t>
      </w:r>
      <w:bookmarkEnd w:id="2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613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3" w:name="BK_RUH_CAI_2026_02_26_SM_462"/>
      <w:pPr/>
      <w:r>
        <w:rPr>
          <w:b/>
          <w:color w:val="00B0F0"/>
          <w:sz w:val="28"/>
        </w:rPr>
        <w:t>26 Feb 2026</w:t>
      </w:r>
      <w:bookmarkEnd w:id="2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4" w:name="BK_RUH_CAI_2026_03_04_SM_462"/>
      <w:pPr/>
      <w:r>
        <w:rPr>
          <w:b/>
          <w:color w:val="00B0F0"/>
          <w:sz w:val="28"/>
        </w:rPr>
        <w:t>04 Mar 2026</w:t>
      </w:r>
      <w:bookmarkEnd w:id="2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991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5" w:name="BK_RUH_CAI_2026_03_04_SM_470"/>
      <w:pPr/>
      <w:r>
        <w:rPr>
          <w:b/>
          <w:color w:val="00B0F0"/>
          <w:sz w:val="28"/>
        </w:rPr>
        <w:t>04 Mar 2026</w:t>
      </w:r>
      <w:bookmarkEnd w:id="2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1111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6" w:name="BK_RUH_CAI_2026_03_05_SM_462"/>
      <w:pPr/>
      <w:r>
        <w:rPr>
          <w:b/>
          <w:color w:val="00B0F0"/>
          <w:sz w:val="28"/>
        </w:rPr>
        <w:t>05 Mar 2026</w:t>
      </w:r>
      <w:bookmarkEnd w:id="2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1261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227" w:name="BK_RUH_CAI_2026_01_20_SM_470"/>
      <w:pPr/>
      <w:r>
        <w:rPr>
          <w:b/>
          <w:color w:val="00B0F0"/>
          <w:sz w:val="28"/>
        </w:rPr>
        <w:t>20 Jan 2026</w:t>
      </w:r>
      <w:bookmarkEnd w:id="2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8" w:name="BK_RUH_CAI_2026_01_21_SM_470"/>
      <w:pPr/>
      <w:r>
        <w:rPr>
          <w:b/>
          <w:color w:val="00B0F0"/>
          <w:sz w:val="28"/>
        </w:rPr>
        <w:t>21 Jan 2026</w:t>
      </w:r>
      <w:bookmarkEnd w:id="2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9" w:name="BK_RUH_CAI_2026_01_22_SM_462"/>
      <w:pPr/>
      <w:r>
        <w:rPr>
          <w:b/>
          <w:color w:val="00B0F0"/>
          <w:sz w:val="28"/>
        </w:rPr>
        <w:t>22 Jan 2026</w:t>
      </w:r>
      <w:bookmarkEnd w:id="2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0" w:name="BK_RUH_CAI_2026_01_23_SM_470"/>
      <w:pPr/>
      <w:r>
        <w:rPr>
          <w:b/>
          <w:color w:val="00B0F0"/>
          <w:sz w:val="28"/>
        </w:rPr>
        <w:t>23 Jan 2026</w:t>
      </w:r>
      <w:bookmarkEnd w:id="2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1" w:name="BK_RUH_CAI_2026_01_24_SM_462"/>
      <w:pPr/>
      <w:r>
        <w:rPr>
          <w:b/>
          <w:color w:val="00B0F0"/>
          <w:sz w:val="28"/>
        </w:rPr>
        <w:t>24 Jan 2026</w:t>
      </w:r>
      <w:bookmarkEnd w:id="2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2" w:name="BK_RUH_CAI_2026_01_25_SM_462"/>
      <w:pPr/>
      <w:r>
        <w:rPr>
          <w:b/>
          <w:color w:val="00B0F0"/>
          <w:sz w:val="28"/>
        </w:rPr>
        <w:t>25 Jan 2026</w:t>
      </w:r>
      <w:bookmarkEnd w:id="2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3" w:name="BK_RUH_CAI_2026_01_26_SM_470"/>
      <w:pPr/>
      <w:r>
        <w:rPr>
          <w:b/>
          <w:color w:val="00B0F0"/>
          <w:sz w:val="28"/>
        </w:rPr>
        <w:t>26 Jan 2026</w:t>
      </w:r>
      <w:bookmarkEnd w:id="2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4" w:name="BK_RUH_CAI_2026_01_27_SM_470"/>
      <w:pPr/>
      <w:r>
        <w:rPr>
          <w:b/>
          <w:color w:val="00B0F0"/>
          <w:sz w:val="28"/>
        </w:rPr>
        <w:t>27 Jan 2026</w:t>
      </w:r>
      <w:bookmarkEnd w:id="2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5" w:name="BK_RUH_CAI_2026_01_28_SM_462"/>
      <w:pPr/>
      <w:r>
        <w:rPr>
          <w:b/>
          <w:color w:val="00B0F0"/>
          <w:sz w:val="28"/>
        </w:rPr>
        <w:t>28 Jan 2026</w:t>
      </w:r>
      <w:bookmarkEnd w:id="2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6" w:name="BK_RUH_CAI_2026_01_28_SM_470"/>
      <w:pPr/>
      <w:r>
        <w:rPr>
          <w:b/>
          <w:color w:val="00B0F0"/>
          <w:sz w:val="28"/>
        </w:rPr>
        <w:t>28 Jan 2026</w:t>
      </w:r>
      <w:bookmarkEnd w:id="2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7" w:name="BK_RUH_CAI_2026_01_29_SM_462"/>
      <w:pPr/>
      <w:r>
        <w:rPr>
          <w:b/>
          <w:color w:val="00B0F0"/>
          <w:sz w:val="28"/>
        </w:rPr>
        <w:t>29 Jan 2026</w:t>
      </w:r>
      <w:bookmarkEnd w:id="2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8" w:name="BK_RUH_CAI_2026_02_02_SM_470"/>
      <w:pPr/>
      <w:r>
        <w:rPr>
          <w:b/>
          <w:color w:val="00B0F0"/>
          <w:sz w:val="28"/>
        </w:rPr>
        <w:t>02 Feb 2026</w:t>
      </w:r>
      <w:bookmarkEnd w:id="2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9" w:name="BK_RUH_CAI_2026_02_03_SM_470"/>
      <w:pPr/>
      <w:r>
        <w:rPr>
          <w:b/>
          <w:color w:val="00B0F0"/>
          <w:sz w:val="28"/>
        </w:rPr>
        <w:t>03 Feb 2026</w:t>
      </w:r>
      <w:bookmarkEnd w:id="2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0" w:name="BK_RUH_CAI_2026_02_04_SM_462"/>
      <w:pPr/>
      <w:r>
        <w:rPr>
          <w:b/>
          <w:color w:val="00B0F0"/>
          <w:sz w:val="28"/>
        </w:rPr>
        <w:t>04 Feb 2026</w:t>
      </w:r>
      <w:bookmarkEnd w:id="2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1" w:name="BK_RUH_CAI_2026_02_07_SM_462"/>
      <w:pPr/>
      <w:r>
        <w:rPr>
          <w:b/>
          <w:color w:val="00B0F0"/>
          <w:sz w:val="28"/>
        </w:rPr>
        <w:t>07 Feb 2026</w:t>
      </w:r>
      <w:bookmarkEnd w:id="2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2" w:name="BK_RUH_CAI_2026_02_08_SM_462"/>
      <w:pPr/>
      <w:r>
        <w:rPr>
          <w:b/>
          <w:color w:val="00B0F0"/>
          <w:sz w:val="28"/>
        </w:rPr>
        <w:t>08 Feb 2026</w:t>
      </w:r>
      <w:bookmarkEnd w:id="2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3" w:name="BK_RUH_CAI_2026_02_10_SM_470"/>
      <w:pPr/>
      <w:r>
        <w:rPr>
          <w:b/>
          <w:color w:val="00B0F0"/>
          <w:sz w:val="28"/>
        </w:rPr>
        <w:t>10 Feb 2026</w:t>
      </w:r>
      <w:bookmarkEnd w:id="2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4" w:name="BK_RUH_CAI_2026_02_11_SM_470"/>
      <w:pPr/>
      <w:r>
        <w:rPr>
          <w:b/>
          <w:color w:val="00B0F0"/>
          <w:sz w:val="28"/>
        </w:rPr>
        <w:t>11 Feb 2026</w:t>
      </w:r>
      <w:bookmarkEnd w:id="2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5" w:name="BK_RUH_CAI_2026_02_12_SM_462"/>
      <w:pPr/>
      <w:r>
        <w:rPr>
          <w:b/>
          <w:color w:val="00B0F0"/>
          <w:sz w:val="28"/>
        </w:rPr>
        <w:t>12 Feb 2026</w:t>
      </w:r>
      <w:bookmarkEnd w:id="2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6" w:name="BK_RUH_CAI_2026_02_13_SM_470"/>
      <w:pPr/>
      <w:r>
        <w:rPr>
          <w:b/>
          <w:color w:val="00B0F0"/>
          <w:sz w:val="28"/>
        </w:rPr>
        <w:t>13 Feb 2026</w:t>
      </w:r>
      <w:bookmarkEnd w:id="2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7" w:name="BK_RUH_CAI_2026_02_14_SM_462"/>
      <w:pPr/>
      <w:r>
        <w:rPr>
          <w:b/>
          <w:color w:val="00B0F0"/>
          <w:sz w:val="28"/>
        </w:rPr>
        <w:t>14 Feb 2026</w:t>
      </w:r>
      <w:bookmarkEnd w:id="2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8" w:name="BK_RUH_CAI_2026_02_15_SM_462"/>
      <w:pPr/>
      <w:r>
        <w:rPr>
          <w:b/>
          <w:color w:val="00B0F0"/>
          <w:sz w:val="28"/>
        </w:rPr>
        <w:t>15 Feb 2026</w:t>
      </w:r>
      <w:bookmarkEnd w:id="2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9" w:name="BK_RUH_CAI_2026_02_16_SM_470"/>
      <w:pPr/>
      <w:r>
        <w:rPr>
          <w:b/>
          <w:color w:val="00B0F0"/>
          <w:sz w:val="28"/>
        </w:rPr>
        <w:t>16 Feb 2026</w:t>
      </w:r>
      <w:bookmarkEnd w:id="2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0" w:name="BK_RUH_CAI_2026_02_17_SM_470"/>
      <w:pPr/>
      <w:r>
        <w:rPr>
          <w:b/>
          <w:color w:val="00B0F0"/>
          <w:sz w:val="28"/>
        </w:rPr>
        <w:t>17 Feb 2026</w:t>
      </w:r>
      <w:bookmarkEnd w:id="2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1" w:name="BK_RUH_CAI_2026_02_18_SM_462"/>
      <w:pPr/>
      <w:r>
        <w:rPr>
          <w:b/>
          <w:color w:val="00B0F0"/>
          <w:sz w:val="28"/>
        </w:rPr>
        <w:t>18 Feb 2026</w:t>
      </w:r>
      <w:bookmarkEnd w:id="2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2" w:name="BK_RUH_CAI_2026_02_18_SM_470"/>
      <w:pPr/>
      <w:r>
        <w:rPr>
          <w:b/>
          <w:color w:val="00B0F0"/>
          <w:sz w:val="28"/>
        </w:rPr>
        <w:t>18 Feb 2026</w:t>
      </w:r>
      <w:bookmarkEnd w:id="2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3" w:name="BK_RUH_CAI_2026_02_22_SM_462"/>
      <w:pPr/>
      <w:r>
        <w:rPr>
          <w:b/>
          <w:color w:val="00B0F0"/>
          <w:sz w:val="28"/>
        </w:rPr>
        <w:t>22 Feb 2026</w:t>
      </w:r>
      <w:bookmarkEnd w:id="2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553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4" w:name="BK_RUH_CAI_2026_02_23_SM_470"/>
      <w:pPr/>
      <w:r>
        <w:rPr>
          <w:b/>
          <w:color w:val="00B0F0"/>
          <w:sz w:val="28"/>
        </w:rPr>
        <w:t>23 Feb 2026</w:t>
      </w:r>
      <w:bookmarkEnd w:id="2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5" w:name="BK_RUH_CAI_2026_02_25_SM_462"/>
      <w:pPr/>
      <w:r>
        <w:rPr>
          <w:b/>
          <w:color w:val="00B0F0"/>
          <w:sz w:val="28"/>
        </w:rPr>
        <w:t>25 Feb 2026</w:t>
      </w:r>
      <w:bookmarkEnd w:id="2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6" w:name="BK_RUH_CAI_2026_02_25_SM_470"/>
      <w:pPr/>
      <w:r>
        <w:rPr>
          <w:b/>
          <w:color w:val="00B0F0"/>
          <w:sz w:val="28"/>
        </w:rPr>
        <w:t>25 Feb 2026</w:t>
      </w:r>
      <w:bookmarkEnd w:id="2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7" w:name="BK_RUH_CAI_2026_02_27_SM_470"/>
      <w:pPr/>
      <w:r>
        <w:rPr>
          <w:b/>
          <w:color w:val="00B0F0"/>
          <w:sz w:val="28"/>
        </w:rPr>
        <w:t>27 Feb 2026</w:t>
      </w:r>
      <w:bookmarkEnd w:id="2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583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8" w:name="BK_RUH_CAI_2026_02_28_SM_462"/>
      <w:pPr/>
      <w:r>
        <w:rPr>
          <w:b/>
          <w:color w:val="00B0F0"/>
          <w:sz w:val="28"/>
        </w:rPr>
        <w:t>28 Feb 2026</w:t>
      </w:r>
      <w:bookmarkEnd w:id="2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9" w:name="BK_RUH_CAI_2026_03_01_SM_462"/>
      <w:pPr/>
      <w:r>
        <w:rPr>
          <w:b/>
          <w:color w:val="00B0F0"/>
          <w:sz w:val="28"/>
        </w:rPr>
        <w:t>01 Mar 2026</w:t>
      </w:r>
      <w:bookmarkEnd w:id="2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673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0" w:name="BK_RUH_CAI_2026_03_02_SM_470"/>
      <w:pPr/>
      <w:r>
        <w:rPr>
          <w:b/>
          <w:color w:val="00B0F0"/>
          <w:sz w:val="28"/>
        </w:rPr>
        <w:t>02 Mar 2026</w:t>
      </w:r>
      <w:bookmarkEnd w:id="2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673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1" w:name="BK_RUH_CAI_2026_03_03_SM_470"/>
      <w:pPr/>
      <w:r>
        <w:rPr>
          <w:b/>
          <w:color w:val="00B0F0"/>
          <w:sz w:val="28"/>
        </w:rPr>
        <w:t>03 Mar 2026</w:t>
      </w:r>
      <w:bookmarkEnd w:id="2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802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7"/>
          <w:footerReference w:type="default" r:id="rId5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RUH-ATZ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262" w:name="BK_RUH_ATZ_2026_03_01_SM_464"/>
      <w:pPr/>
      <w:r>
        <w:rPr>
          <w:b/>
          <w:color w:val="00B0F0"/>
          <w:sz w:val="28"/>
        </w:rPr>
        <w:t>01 Mar 2026</w:t>
      </w:r>
      <w:bookmarkEnd w:id="2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1244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(MS-8246):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263" w:name="BK_RUH_ATZ_2026_01_25_SM_464"/>
      <w:pPr/>
      <w:r>
        <w:rPr>
          <w:b/>
          <w:color w:val="00B0F0"/>
          <w:sz w:val="28"/>
        </w:rPr>
        <w:t>25 Jan 2026</w:t>
      </w:r>
      <w:bookmarkEnd w:id="2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4" w:name="BK_RUH_ATZ_2026_02_01_SM_464"/>
      <w:pPr/>
      <w:r>
        <w:rPr>
          <w:b/>
          <w:color w:val="00B0F0"/>
          <w:sz w:val="28"/>
        </w:rPr>
        <w:t>01 Feb 2026</w:t>
      </w:r>
      <w:bookmarkEnd w:id="2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5" w:name="BK_RUH_ATZ_2026_03_03_SM_464"/>
      <w:pPr/>
      <w:r>
        <w:rPr>
          <w:b/>
          <w:color w:val="00B0F0"/>
          <w:sz w:val="28"/>
        </w:rPr>
        <w:t>03 Mar 2026</w:t>
      </w:r>
      <w:bookmarkEnd w:id="2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1244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1164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(MS-8246):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266" w:name="BK_RUH_ATZ_2026_01_20_SM_464"/>
      <w:pPr/>
      <w:r>
        <w:rPr>
          <w:b/>
          <w:color w:val="00B0F0"/>
          <w:sz w:val="28"/>
        </w:rPr>
        <w:t>20 Jan 2026</w:t>
      </w:r>
      <w:bookmarkEnd w:id="2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7" w:name="BK_RUH_ATZ_2026_01_21_SM_466"/>
      <w:pPr/>
      <w:r>
        <w:rPr>
          <w:b/>
          <w:color w:val="00B0F0"/>
          <w:sz w:val="28"/>
        </w:rPr>
        <w:t>21 Jan 2026</w:t>
      </w:r>
      <w:bookmarkEnd w:id="2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552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8" w:name="BK_RUH_ATZ_2026_01_27_SM_464"/>
      <w:pPr/>
      <w:r>
        <w:rPr>
          <w:b/>
          <w:color w:val="00B0F0"/>
          <w:sz w:val="28"/>
        </w:rPr>
        <w:t>27 Jan 2026</w:t>
      </w:r>
      <w:bookmarkEnd w:id="2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552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9" w:name="BK_RUH_ATZ_2026_01_28_SM_466"/>
      <w:pPr/>
      <w:r>
        <w:rPr>
          <w:b/>
          <w:color w:val="00B0F0"/>
          <w:sz w:val="28"/>
        </w:rPr>
        <w:t>28 Jan 2026</w:t>
      </w:r>
      <w:bookmarkEnd w:id="2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552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0" w:name="BK_RUH_ATZ_2026_02_03_SM_464"/>
      <w:pPr/>
      <w:r>
        <w:rPr>
          <w:b/>
          <w:color w:val="00B0F0"/>
          <w:sz w:val="28"/>
        </w:rPr>
        <w:t>03 Feb 2026</w:t>
      </w:r>
      <w:bookmarkEnd w:id="2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552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1" w:name="BK_RUH_ATZ_2026_02_08_SM_464"/>
      <w:pPr/>
      <w:r>
        <w:rPr>
          <w:b/>
          <w:color w:val="00B0F0"/>
          <w:sz w:val="28"/>
        </w:rPr>
        <w:t>08 Feb 2026</w:t>
      </w:r>
      <w:bookmarkEnd w:id="2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2" w:name="BK_RUH_ATZ_2026_02_10_SM_464"/>
      <w:pPr/>
      <w:r>
        <w:rPr>
          <w:b/>
          <w:color w:val="00B0F0"/>
          <w:sz w:val="28"/>
        </w:rPr>
        <w:t>10 Feb 2026</w:t>
      </w:r>
      <w:bookmarkEnd w:id="2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664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3" w:name="BK_RUH_ATZ_2026_02_11_SM_466"/>
      <w:pPr/>
      <w:r>
        <w:rPr>
          <w:b/>
          <w:color w:val="00B0F0"/>
          <w:sz w:val="28"/>
        </w:rPr>
        <w:t>11 Feb 2026</w:t>
      </w:r>
      <w:bookmarkEnd w:id="2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664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4" w:name="BK_RUH_ATZ_2026_02_15_SM_464"/>
      <w:pPr/>
      <w:r>
        <w:rPr>
          <w:b/>
          <w:color w:val="00B0F0"/>
          <w:sz w:val="28"/>
        </w:rPr>
        <w:t>15 Feb 2026</w:t>
      </w:r>
      <w:bookmarkEnd w:id="2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720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5" w:name="BK_RUH_ATZ_2026_02_17_SM_464"/>
      <w:pPr/>
      <w:r>
        <w:rPr>
          <w:b/>
          <w:color w:val="00B0F0"/>
          <w:sz w:val="28"/>
        </w:rPr>
        <w:t>17 Feb 2026</w:t>
      </w:r>
      <w:bookmarkEnd w:id="2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596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6" w:name="BK_RUH_ATZ_2026_02_18_SM_466"/>
      <w:pPr/>
      <w:r>
        <w:rPr>
          <w:b/>
          <w:color w:val="00B0F0"/>
          <w:sz w:val="28"/>
        </w:rPr>
        <w:t>18 Feb 2026</w:t>
      </w:r>
      <w:bookmarkEnd w:id="2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596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7" w:name="BK_RUH_ATZ_2026_02_25_SM_466"/>
      <w:pPr/>
      <w:r>
        <w:rPr>
          <w:b/>
          <w:color w:val="00B0F0"/>
          <w:sz w:val="28"/>
        </w:rPr>
        <w:t>25 Feb 2026</w:t>
      </w:r>
      <w:bookmarkEnd w:id="2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662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8"/>
          <w:footerReference w:type="default" r:id="rId5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DMM-CAI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278" w:name="BK_DMM_CAI_2026_02_20_SM_434"/>
      <w:pPr/>
      <w:r>
        <w:rPr>
          <w:b/>
          <w:color w:val="00B0F0"/>
          <w:sz w:val="28"/>
        </w:rPr>
        <w:t>20 Feb 2026</w:t>
      </w:r>
      <w:bookmarkEnd w:id="2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896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279" w:name="BK_DMM_CAI_2026_02_12_SM_434"/>
      <w:pPr/>
      <w:r>
        <w:rPr>
          <w:b/>
          <w:color w:val="00B0F0"/>
          <w:sz w:val="28"/>
        </w:rPr>
        <w:t>12 Feb 2026</w:t>
      </w:r>
      <w:bookmarkEnd w:id="2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651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0" w:name="BK_DMM_CAI_2026_02_26_SM_434"/>
      <w:pPr/>
      <w:r>
        <w:rPr>
          <w:b/>
          <w:color w:val="00B0F0"/>
          <w:sz w:val="28"/>
        </w:rPr>
        <w:t>26 Feb 2026</w:t>
      </w:r>
      <w:bookmarkEnd w:id="2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1" w:name="BK_DMM_CAI_2026_02_27_SM_434"/>
      <w:pPr/>
      <w:r>
        <w:rPr>
          <w:b/>
          <w:color w:val="00B0F0"/>
          <w:sz w:val="28"/>
        </w:rPr>
        <w:t>27 Feb 2026</w:t>
      </w:r>
      <w:bookmarkEnd w:id="2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716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2" w:name="BK_DMM_CAI_2026_02_28_SM_434"/>
      <w:pPr/>
      <w:r>
        <w:rPr>
          <w:b/>
          <w:color w:val="00B0F0"/>
          <w:sz w:val="28"/>
        </w:rPr>
        <w:t>28 Feb 2026</w:t>
      </w:r>
      <w:bookmarkEnd w:id="2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806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DMM-CAI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3" w:name="BK_DMM_CAI_2026_03_03_SM_434"/>
      <w:pPr/>
      <w:r>
        <w:rPr>
          <w:b/>
          <w:color w:val="00B0F0"/>
          <w:sz w:val="28"/>
        </w:rPr>
        <w:t>03 Mar 2026</w:t>
      </w:r>
      <w:bookmarkEnd w:id="2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806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4" w:name="BK_DMM_CAI_2026_03_05_SM_434"/>
      <w:pPr/>
      <w:r>
        <w:rPr>
          <w:b/>
          <w:color w:val="00B0F0"/>
          <w:sz w:val="28"/>
        </w:rPr>
        <w:t>05 Mar 2026</w:t>
      </w:r>
      <w:bookmarkEnd w:id="2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1016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285" w:name="BK_DMM_CAI_2026_01_22_SM_434"/>
      <w:pPr/>
      <w:r>
        <w:rPr>
          <w:b/>
          <w:color w:val="00B0F0"/>
          <w:sz w:val="28"/>
        </w:rPr>
        <w:t>22 Jan 2026</w:t>
      </w:r>
      <w:bookmarkEnd w:id="2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6" w:name="BK_DMM_CAI_2026_01_23_SM_434"/>
      <w:pPr/>
      <w:r>
        <w:rPr>
          <w:b/>
          <w:color w:val="00B0F0"/>
          <w:sz w:val="28"/>
        </w:rPr>
        <w:t>23 Jan 2026</w:t>
      </w:r>
      <w:bookmarkEnd w:id="2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PM</w:t>
      </w:r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7" w:name="BK_DMM_CAI_2026_01_29_SM_434"/>
      <w:pPr/>
      <w:r>
        <w:rPr>
          <w:b/>
          <w:color w:val="00B0F0"/>
          <w:sz w:val="28"/>
        </w:rPr>
        <w:t>29 Jan 2026</w:t>
      </w:r>
      <w:bookmarkEnd w:id="2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8" w:name="BK_DMM_CAI_2026_01_30_SM_434"/>
      <w:pPr/>
      <w:r>
        <w:rPr>
          <w:b/>
          <w:color w:val="00B0F0"/>
          <w:sz w:val="28"/>
        </w:rPr>
        <w:t>30 Jan 2026</w:t>
      </w:r>
      <w:bookmarkEnd w:id="2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9" w:name="BK_DMM_CAI_2026_01_31_SM_434"/>
      <w:pPr/>
      <w:r>
        <w:rPr>
          <w:b/>
          <w:color w:val="00B0F0"/>
          <w:sz w:val="28"/>
        </w:rPr>
        <w:t>31 Jan 2026</w:t>
      </w:r>
      <w:bookmarkEnd w:id="2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0" w:name="BK_DMM_CAI_2026_02_03_SM_434"/>
      <w:pPr/>
      <w:r>
        <w:rPr>
          <w:b/>
          <w:color w:val="00B0F0"/>
          <w:sz w:val="28"/>
        </w:rPr>
        <w:t>03 Feb 2026</w:t>
      </w:r>
      <w:bookmarkEnd w:id="2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524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1" w:name="BK_DMM_CAI_2026_02_05_SM_434"/>
      <w:pPr/>
      <w:r>
        <w:rPr>
          <w:b/>
          <w:color w:val="00B0F0"/>
          <w:sz w:val="28"/>
        </w:rPr>
        <w:t>05 Feb 2026</w:t>
      </w:r>
      <w:bookmarkEnd w:id="2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2" w:name="BK_DMM_CAI_2026_02_06_SM_434"/>
      <w:pPr/>
      <w:r>
        <w:rPr>
          <w:b/>
          <w:color w:val="00B0F0"/>
          <w:sz w:val="28"/>
        </w:rPr>
        <w:t>06 Feb 2026</w:t>
      </w:r>
      <w:bookmarkEnd w:id="2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651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3" w:name="BK_DMM_CAI_2026_02_10_SM_434"/>
      <w:pPr/>
      <w:r>
        <w:rPr>
          <w:b/>
          <w:color w:val="00B0F0"/>
          <w:sz w:val="28"/>
        </w:rPr>
        <w:t>10 Feb 2026</w:t>
      </w:r>
      <w:bookmarkEnd w:id="2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575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4" w:name="BK_DMM_CAI_2026_02_13_SM_434"/>
      <w:pPr/>
      <w:r>
        <w:rPr>
          <w:b/>
          <w:color w:val="00B0F0"/>
          <w:sz w:val="28"/>
        </w:rPr>
        <w:t>13 Feb 2026</w:t>
      </w:r>
      <w:bookmarkEnd w:id="2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651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5" w:name="BK_DMM_CAI_2026_02_14_SM_434"/>
      <w:pPr/>
      <w:r>
        <w:rPr>
          <w:b/>
          <w:color w:val="00B0F0"/>
          <w:sz w:val="28"/>
        </w:rPr>
        <w:t>14 Feb 2026</w:t>
      </w:r>
      <w:bookmarkEnd w:id="2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651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DMM-CAI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6" w:name="BK_DMM_CAI_2026_02_17_SM_434"/>
      <w:pPr/>
      <w:r>
        <w:rPr>
          <w:b/>
          <w:color w:val="00B0F0"/>
          <w:sz w:val="28"/>
        </w:rPr>
        <w:t>17 Feb 2026</w:t>
      </w:r>
      <w:bookmarkEnd w:id="2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7" w:name="BK_DMM_CAI_2026_02_19_SM_434"/>
      <w:pPr/>
      <w:r>
        <w:rPr>
          <w:b/>
          <w:color w:val="00B0F0"/>
          <w:sz w:val="28"/>
        </w:rPr>
        <w:t>19 Feb 2026</w:t>
      </w:r>
      <w:bookmarkEnd w:id="2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8" w:name="BK_DMM_CAI_2026_02_21_SM_434"/>
      <w:pPr/>
      <w:r>
        <w:rPr>
          <w:b/>
          <w:color w:val="00B0F0"/>
          <w:sz w:val="28"/>
        </w:rPr>
        <w:t>21 Feb 2026</w:t>
      </w:r>
      <w:bookmarkEnd w:id="2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DMM-CAI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9" w:name="BK_DMM_CAI_2026_02_24_SM_434"/>
      <w:pPr/>
      <w:r>
        <w:rPr>
          <w:b/>
          <w:color w:val="00B0F0"/>
          <w:sz w:val="28"/>
        </w:rPr>
        <w:t>24 Feb 2026</w:t>
      </w:r>
      <w:bookmarkEnd w:id="2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9"/>
          <w:footerReference w:type="default" r:id="rId5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DMM-ATZ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00" w:name="BK_DMM_ATZ_2026_01_23_SM_438"/>
      <w:pPr/>
      <w:r>
        <w:rPr>
          <w:b/>
          <w:color w:val="00B0F0"/>
          <w:sz w:val="28"/>
        </w:rPr>
        <w:t>23 Jan 2026</w:t>
      </w:r>
      <w:bookmarkEnd w:id="3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583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NESMA AIRLINES DMM-ATZ </w:t>
      </w:r>
      <w:r>
        <w:rPr>
          <w:b/>
          <w:color w:val="808080"/>
          <w:sz w:val="28"/>
        </w:rPr>
        <w:t>(NE-153):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DMM-ATZ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DMM-ATZ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1" w:name="BK_DMM_ATZ_2026_01_26_SM_438"/>
      <w:pPr/>
      <w:r>
        <w:rPr>
          <w:b/>
          <w:color w:val="00B0F0"/>
          <w:sz w:val="28"/>
        </w:rPr>
        <w:t>26 Jan 2026</w:t>
      </w:r>
      <w:bookmarkEnd w:id="3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626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NESMA AIRLINES DMM-ATZ </w:t>
      </w:r>
      <w:r>
        <w:rPr>
          <w:b/>
          <w:color w:val="808080"/>
          <w:sz w:val="28"/>
        </w:rPr>
        <w:t>(NE-153):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DMM-ATZ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2" w:name="BK_DMM_ATZ_2026_01_30_SM_438"/>
      <w:pPr/>
      <w:r>
        <w:rPr>
          <w:b/>
          <w:color w:val="00B0F0"/>
          <w:sz w:val="28"/>
        </w:rPr>
        <w:t>30 Jan 2026</w:t>
      </w:r>
      <w:bookmarkEnd w:id="3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626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NESMA AIRLINES DMM-ATZ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DMM-ATZ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3" w:name="BK_DMM_ATZ_2026_02_02_SM_438"/>
      <w:pPr/>
      <w:r>
        <w:rPr>
          <w:b/>
          <w:color w:val="00B0F0"/>
          <w:sz w:val="28"/>
        </w:rPr>
        <w:t>02 Feb 2026</w:t>
      </w:r>
      <w:bookmarkEnd w:id="3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745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4" w:name="BK_DMM_ATZ_2026_02_06_SM_438"/>
      <w:pPr/>
      <w:r>
        <w:rPr>
          <w:b/>
          <w:color w:val="00B0F0"/>
          <w:sz w:val="28"/>
        </w:rPr>
        <w:t>06 Feb 2026</w:t>
      </w:r>
      <w:bookmarkEnd w:id="3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745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EGYPTAIR DMM-ATZ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5" w:name="BK_DMM_ATZ_2026_02_16_SM_438"/>
      <w:pPr/>
      <w:r>
        <w:rPr>
          <w:b/>
          <w:color w:val="00B0F0"/>
          <w:sz w:val="28"/>
        </w:rPr>
        <w:t>16 Feb 2026</w:t>
      </w:r>
      <w:bookmarkEnd w:id="3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826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DMM-ATZ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DMM-ATZ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6" w:name="BK_DMM_ATZ_2026_02_20_SM_438"/>
      <w:pPr/>
      <w:r>
        <w:rPr>
          <w:b/>
          <w:color w:val="00B0F0"/>
          <w:sz w:val="28"/>
        </w:rPr>
        <w:t>20 Feb 2026</w:t>
      </w:r>
      <w:bookmarkEnd w:id="3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686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7" w:name="BK_DMM_ATZ_2026_02_23_SM_438"/>
      <w:pPr/>
      <w:r>
        <w:rPr>
          <w:b/>
          <w:color w:val="00B0F0"/>
          <w:sz w:val="28"/>
        </w:rPr>
        <w:t>23 Feb 2026</w:t>
      </w:r>
      <w:bookmarkEnd w:id="3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686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8" w:name="BK_DMM_ATZ_2026_02_27_SM_438"/>
      <w:pPr/>
      <w:r>
        <w:rPr>
          <w:b/>
          <w:color w:val="00B0F0"/>
          <w:sz w:val="28"/>
        </w:rPr>
        <w:t>27 Feb 2026</w:t>
      </w:r>
      <w:bookmarkEnd w:id="3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636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EGYPTAIR DMM-ATZ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0"/>
          <w:footerReference w:type="default" r:id="rId5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TUU-CAI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09" w:name="BK_TUU_CAI_2026_01_30_SM_326"/>
      <w:pPr/>
      <w:r>
        <w:rPr>
          <w:b/>
          <w:color w:val="00B0F0"/>
          <w:sz w:val="28"/>
        </w:rPr>
        <w:t>30 Jan 2026</w:t>
      </w:r>
      <w:bookmarkEnd w:id="3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12:35 AM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0" w:name="BK_TUU_CAI_2026_02_12_SM_326"/>
      <w:pPr/>
      <w:r>
        <w:rPr>
          <w:b/>
          <w:color w:val="00B0F0"/>
          <w:sz w:val="28"/>
        </w:rPr>
        <w:t>12 Feb 2026</w:t>
      </w:r>
      <w:bookmarkEnd w:id="3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408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1" w:name="BK_TUU_CAI_2026_02_14_SM_326"/>
      <w:pPr/>
      <w:r>
        <w:rPr>
          <w:b/>
          <w:color w:val="00B0F0"/>
          <w:sz w:val="28"/>
        </w:rPr>
        <w:t>14 Feb 2026</w:t>
      </w:r>
      <w:bookmarkEnd w:id="3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438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2" w:name="BK_TUU_CAI_2026_02_19_SM_326"/>
      <w:pPr/>
      <w:r>
        <w:rPr>
          <w:b/>
          <w:color w:val="00B0F0"/>
          <w:sz w:val="28"/>
        </w:rPr>
        <w:t>19 Feb 2026</w:t>
      </w:r>
      <w:bookmarkEnd w:id="3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616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3" w:name="BK_TUU_CAI_2026_02_26_SM_326"/>
      <w:pPr/>
      <w:r>
        <w:rPr>
          <w:b/>
          <w:color w:val="00B0F0"/>
          <w:sz w:val="28"/>
        </w:rPr>
        <w:t>26 Feb 2026</w:t>
      </w:r>
      <w:bookmarkEnd w:id="3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580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4" w:name="BK_TUU_CAI_2026_02_28_SM_326"/>
      <w:pPr/>
      <w:r>
        <w:rPr>
          <w:b/>
          <w:color w:val="00B0F0"/>
          <w:sz w:val="28"/>
        </w:rPr>
        <w:t>28 Feb 2026</w:t>
      </w:r>
      <w:bookmarkEnd w:id="3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580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5" w:name="BK_TUU_CAI_2026_03_05_SM_326"/>
      <w:pPr/>
      <w:r>
        <w:rPr>
          <w:b/>
          <w:color w:val="00B0F0"/>
          <w:sz w:val="28"/>
        </w:rPr>
        <w:t>05 Mar 2026</w:t>
      </w:r>
      <w:bookmarkEnd w:id="3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850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16" w:name="BK_TUU_CAI_2026_01_21_SM_326"/>
      <w:pPr/>
      <w:r>
        <w:rPr>
          <w:b/>
          <w:color w:val="00B0F0"/>
          <w:sz w:val="28"/>
        </w:rPr>
        <w:t>21 Jan 2026</w:t>
      </w:r>
      <w:bookmarkEnd w:id="3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7" w:name="BK_TUU_CAI_2026_01_23_SM_326"/>
      <w:pPr/>
      <w:r>
        <w:rPr>
          <w:b/>
          <w:color w:val="00B0F0"/>
          <w:sz w:val="28"/>
        </w:rPr>
        <w:t>23 Jan 2026</w:t>
      </w:r>
      <w:bookmarkEnd w:id="3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12:35 AM</w:t>
      </w:r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8" w:name="BK_TUU_CAI_2026_01_24_SM_326"/>
      <w:pPr/>
      <w:r>
        <w:rPr>
          <w:b/>
          <w:color w:val="00B0F0"/>
          <w:sz w:val="28"/>
        </w:rPr>
        <w:t>24 Jan 2026</w:t>
      </w:r>
      <w:bookmarkEnd w:id="3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334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9" w:name="BK_TUU_CAI_2026_01_28_SM_326"/>
      <w:pPr/>
      <w:r>
        <w:rPr>
          <w:b/>
          <w:color w:val="00B0F0"/>
          <w:sz w:val="28"/>
        </w:rPr>
        <w:t>28 Jan 2026</w:t>
      </w:r>
      <w:bookmarkEnd w:id="3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0" w:name="BK_TUU_CAI_2026_01_31_SM_326"/>
      <w:pPr/>
      <w:r>
        <w:rPr>
          <w:b/>
          <w:color w:val="00B0F0"/>
          <w:sz w:val="28"/>
        </w:rPr>
        <w:t>31 Jan 2026</w:t>
      </w:r>
      <w:bookmarkEnd w:id="3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1" w:name="BK_TUU_CAI_2026_02_04_SM_326"/>
      <w:pPr/>
      <w:r>
        <w:rPr>
          <w:b/>
          <w:color w:val="00B0F0"/>
          <w:sz w:val="28"/>
        </w:rPr>
        <w:t>04 Feb 2026</w:t>
      </w:r>
      <w:bookmarkEnd w:id="3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2" w:name="BK_TUU_CAI_2026_02_05_SM_326"/>
      <w:pPr/>
      <w:r>
        <w:rPr>
          <w:b/>
          <w:color w:val="00B0F0"/>
          <w:sz w:val="28"/>
        </w:rPr>
        <w:t>05 Feb 2026</w:t>
      </w:r>
      <w:bookmarkEnd w:id="3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3" w:name="BK_TUU_CAI_2026_02_07_SM_326"/>
      <w:pPr/>
      <w:r>
        <w:rPr>
          <w:b/>
          <w:color w:val="00B0F0"/>
          <w:sz w:val="28"/>
        </w:rPr>
        <w:t>07 Feb 2026</w:t>
      </w:r>
      <w:bookmarkEnd w:id="3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334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4" w:name="BK_TUU_CAI_2026_02_11_SM_326"/>
      <w:pPr/>
      <w:r>
        <w:rPr>
          <w:b/>
          <w:color w:val="00B0F0"/>
          <w:sz w:val="28"/>
        </w:rPr>
        <w:t>11 Feb 2026</w:t>
      </w:r>
      <w:bookmarkEnd w:id="3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5" w:name="BK_TUU_CAI_2026_02_21_SM_326"/>
      <w:pPr/>
      <w:r>
        <w:rPr>
          <w:b/>
          <w:color w:val="00B0F0"/>
          <w:sz w:val="28"/>
        </w:rPr>
        <w:t>21 Feb 2026</w:t>
      </w:r>
      <w:bookmarkEnd w:id="3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400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6" w:name="BK_TUU_CAI_2026_02_25_SM_326"/>
      <w:pPr/>
      <w:r>
        <w:rPr>
          <w:b/>
          <w:color w:val="00B0F0"/>
          <w:sz w:val="28"/>
        </w:rPr>
        <w:t>25 Feb 2026</w:t>
      </w:r>
      <w:bookmarkEnd w:id="3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475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AIR ARABIA EGYPT TUU-CAI </w:t>
      </w:r>
      <w:r>
        <w:rPr>
          <w:b/>
          <w:color w:val="808080"/>
          <w:sz w:val="28"/>
        </w:rPr>
        <w:t>(E5-590):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7" w:name="BK_TUU_CAI_2026_03_04_SM_326"/>
      <w:pPr/>
      <w:r>
        <w:rPr>
          <w:b/>
          <w:color w:val="00B0F0"/>
          <w:sz w:val="28"/>
        </w:rPr>
        <w:t>04 Mar 2026</w:t>
      </w:r>
      <w:bookmarkEnd w:id="3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730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1"/>
          <w:footerReference w:type="default" r:id="rId5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TUU-ATZ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28" w:name="BK_TUU_ATZ_2026_01_30_SM_328"/>
      <w:pPr/>
      <w:r>
        <w:rPr>
          <w:b/>
          <w:color w:val="00B0F0"/>
          <w:sz w:val="28"/>
        </w:rPr>
        <w:t>30 Jan 2026</w:t>
      </w:r>
      <w:bookmarkEnd w:id="3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TUU-ATZ </w:t>
      </w:r>
      <w:r>
        <w:rPr>
          <w:b/>
          <w:color w:val="808080"/>
          <w:sz w:val="28"/>
          <w:u w:val="single"/>
        </w:rPr>
        <w:t xml:space="preserve">(SM-328): </w:t>
      </w:r>
      <w:r>
        <w:rPr>
          <w:b/>
          <w:color w:val="F7941D"/>
          <w:sz w:val="28"/>
          <w:u w:val="single"/>
        </w:rPr>
        <w:t>427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color w:val="00B050"/>
          <w:sz w:val="28"/>
        </w:rPr>
        <w:t xml:space="preserve">EGYPTAIR TUU-ATZ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9" w:name="BK_TUU_ATZ_2026_02_27_SM_328"/>
      <w:pPr/>
      <w:r>
        <w:rPr>
          <w:b/>
          <w:color w:val="00B0F0"/>
          <w:sz w:val="28"/>
        </w:rPr>
        <w:t>27 Feb 2026</w:t>
      </w:r>
      <w:bookmarkEnd w:id="3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TUU-ATZ </w:t>
      </w:r>
      <w:r>
        <w:rPr>
          <w:b/>
          <w:color w:val="808080"/>
          <w:sz w:val="28"/>
          <w:u w:val="single"/>
        </w:rPr>
        <w:t xml:space="preserve">(SM-328): </w:t>
      </w:r>
      <w:r>
        <w:rPr>
          <w:b/>
          <w:color w:val="F7941D"/>
          <w:sz w:val="28"/>
          <w:u w:val="single"/>
        </w:rPr>
        <w:t>602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color w:val="00B050"/>
          <w:sz w:val="28"/>
        </w:rPr>
        <w:t xml:space="preserve">EGYPTAIR TUU-ATZ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TUU-ATZ </w:t>
      </w:r>
      <w:r>
        <w:rPr>
          <w:b/>
          <w:color w:val="808080"/>
          <w:sz w:val="28"/>
        </w:rPr>
        <w:t>(E5-590):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2"/>
          <w:footerReference w:type="default" r:id="rId5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YNB-CAI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330" w:name="BK_YNB_CAI_2026_02_08_SM_982"/>
      <w:pPr/>
      <w:r>
        <w:rPr>
          <w:b/>
          <w:color w:val="00B0F0"/>
          <w:sz w:val="28"/>
        </w:rPr>
        <w:t>08 Feb 2026</w:t>
      </w:r>
      <w:bookmarkEnd w:id="3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(SM-982): </w:t>
      </w:r>
      <w:r>
        <w:rPr>
          <w:b/>
          <w:color w:val="F7941D"/>
          <w:sz w:val="28"/>
          <w:u w:val="single"/>
        </w:rPr>
        <w:t>2786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1" w:name="BK_YNB_CAI_2026_02_09_SM_988"/>
      <w:pPr/>
      <w:r>
        <w:rPr>
          <w:b/>
          <w:color w:val="00B0F0"/>
          <w:sz w:val="28"/>
        </w:rPr>
        <w:t>09 Feb 2026</w:t>
      </w:r>
      <w:bookmarkEnd w:id="3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(SM-988): </w:t>
      </w:r>
      <w:r>
        <w:rPr>
          <w:b/>
          <w:color w:val="F7941D"/>
          <w:sz w:val="28"/>
          <w:u w:val="single"/>
        </w:rPr>
        <w:t>2786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2" w:name="BK_YNB_CAI_2026_02_10_SM_988"/>
      <w:pPr/>
      <w:r>
        <w:rPr>
          <w:b/>
          <w:color w:val="00B0F0"/>
          <w:sz w:val="28"/>
        </w:rPr>
        <w:t>10 Feb 2026</w:t>
      </w:r>
      <w:bookmarkEnd w:id="3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(SM-988): </w:t>
      </w:r>
      <w:r>
        <w:rPr>
          <w:b/>
          <w:color w:val="F7941D"/>
          <w:sz w:val="28"/>
          <w:u w:val="single"/>
        </w:rPr>
        <w:t>2786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(NE-285):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3" w:name="BK_YNB_CAI_2026_02_19_SM_442"/>
      <w:pPr/>
      <w:r>
        <w:rPr>
          <w:b/>
          <w:color w:val="00B0F0"/>
          <w:sz w:val="28"/>
        </w:rPr>
        <w:t>19 Feb 2026</w:t>
      </w:r>
      <w:bookmarkEnd w:id="3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988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4" w:name="BK_YNB_CAI_2026_02_20_SM_442"/>
      <w:pPr/>
      <w:r>
        <w:rPr>
          <w:b/>
          <w:color w:val="00B0F0"/>
          <w:sz w:val="28"/>
        </w:rPr>
        <w:t>20 Feb 2026</w:t>
      </w:r>
      <w:bookmarkEnd w:id="3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988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5" w:name="BK_YNB_CAI_2026_02_21_SM_442"/>
      <w:pPr/>
      <w:r>
        <w:rPr>
          <w:b/>
          <w:color w:val="00B0F0"/>
          <w:sz w:val="28"/>
        </w:rPr>
        <w:t>21 Feb 2026</w:t>
      </w:r>
      <w:bookmarkEnd w:id="3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988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6" w:name="BK_YNB_CAI_2026_02_24_SM_942"/>
      <w:pPr/>
      <w:r>
        <w:rPr>
          <w:b/>
          <w:color w:val="00B0F0"/>
          <w:sz w:val="28"/>
        </w:rPr>
        <w:t>24 Feb 2026</w:t>
      </w:r>
      <w:bookmarkEnd w:id="3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(SM-942): </w:t>
      </w:r>
      <w:r>
        <w:rPr>
          <w:b/>
          <w:color w:val="F7941D"/>
          <w:sz w:val="28"/>
          <w:u w:val="single"/>
        </w:rPr>
        <w:t>3238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37" w:name="BK_YNB_CAI_2026_02_18_SM_942"/>
      <w:pPr/>
      <w:r>
        <w:rPr>
          <w:b/>
          <w:color w:val="00B0F0"/>
          <w:sz w:val="28"/>
        </w:rPr>
        <w:t>18 Feb 2026</w:t>
      </w:r>
      <w:bookmarkEnd w:id="3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(SM-942): </w:t>
      </w:r>
      <w:r>
        <w:rPr>
          <w:b/>
          <w:color w:val="F7941D"/>
          <w:sz w:val="28"/>
          <w:u w:val="single"/>
        </w:rPr>
        <w:t>628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38" w:name="BK_YNB_CAI_2026_01_25_SM_442"/>
      <w:pPr/>
      <w:r>
        <w:rPr>
          <w:b/>
          <w:color w:val="00B0F0"/>
          <w:sz w:val="28"/>
        </w:rPr>
        <w:t>25 Jan 2026</w:t>
      </w:r>
      <w:bookmarkEnd w:id="3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440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9" w:name="BK_YNB_CAI_2026_01_27_SM_442"/>
      <w:pPr/>
      <w:r>
        <w:rPr>
          <w:b/>
          <w:color w:val="00B0F0"/>
          <w:sz w:val="28"/>
        </w:rPr>
        <w:t>27 Jan 2026</w:t>
      </w:r>
      <w:bookmarkEnd w:id="3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568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0" w:name="BK_YNB_CAI_2026_02_03_SM_442"/>
      <w:pPr/>
      <w:r>
        <w:rPr>
          <w:b/>
          <w:color w:val="00B0F0"/>
          <w:sz w:val="28"/>
        </w:rPr>
        <w:t>03 Feb 2026</w:t>
      </w:r>
      <w:bookmarkEnd w:id="3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404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1" w:name="BK_YNB_CAI_2026_02_09_SM_442"/>
      <w:pPr/>
      <w:r>
        <w:rPr>
          <w:b/>
          <w:color w:val="00B0F0"/>
          <w:sz w:val="28"/>
        </w:rPr>
        <w:t>09 Feb 2026</w:t>
      </w:r>
      <w:bookmarkEnd w:id="3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404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2" w:name="BK_YNB_CAI_2026_02_10_SM_442"/>
      <w:pPr/>
      <w:r>
        <w:rPr>
          <w:b/>
          <w:color w:val="00B0F0"/>
          <w:sz w:val="28"/>
        </w:rPr>
        <w:t>10 Feb 2026</w:t>
      </w:r>
      <w:bookmarkEnd w:id="3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348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3" w:name="BK_YNB_CAI_2026_02_11_SM_442"/>
      <w:pPr/>
      <w:r>
        <w:rPr>
          <w:b/>
          <w:color w:val="00B0F0"/>
          <w:sz w:val="28"/>
        </w:rPr>
        <w:t>11 Feb 2026</w:t>
      </w:r>
      <w:bookmarkEnd w:id="3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348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4" w:name="BK_YNB_CAI_2026_02_16_SM_442"/>
      <w:pPr/>
      <w:r>
        <w:rPr>
          <w:b/>
          <w:color w:val="00B0F0"/>
          <w:sz w:val="28"/>
        </w:rPr>
        <w:t>16 Feb 2026</w:t>
      </w:r>
      <w:bookmarkEnd w:id="3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400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5" w:name="BK_YNB_CAI_2026_02_17_SM_442"/>
      <w:pPr/>
      <w:r>
        <w:rPr>
          <w:b/>
          <w:color w:val="00B0F0"/>
          <w:sz w:val="28"/>
        </w:rPr>
        <w:t>17 Feb 2026</w:t>
      </w:r>
      <w:bookmarkEnd w:id="3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6" w:name="BK_YNB_CAI_2026_02_18_SM_442"/>
      <w:pPr/>
      <w:r>
        <w:rPr>
          <w:b/>
          <w:color w:val="00B0F0"/>
          <w:sz w:val="28"/>
        </w:rPr>
        <w:t>18 Feb 2026</w:t>
      </w:r>
      <w:bookmarkEnd w:id="3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3"/>
          <w:footerReference w:type="default" r:id="rId5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AHB-CAI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47" w:name="BK_AHB_CAI_2026_03_01_SM_444"/>
      <w:pPr/>
      <w:r>
        <w:rPr>
          <w:b/>
          <w:color w:val="00B0F0"/>
          <w:sz w:val="28"/>
        </w:rPr>
        <w:t>01 Mar 2026</w:t>
      </w:r>
      <w:bookmarkEnd w:id="3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1013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48" w:name="BK_AHB_CAI_2026_02_15_SM_444"/>
      <w:pPr/>
      <w:r>
        <w:rPr>
          <w:b/>
          <w:color w:val="00B0F0"/>
          <w:sz w:val="28"/>
        </w:rPr>
        <w:t>15 Feb 2026</w:t>
      </w:r>
      <w:bookmarkEnd w:id="3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647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9" w:name="BK_AHB_CAI_2026_02_19_SM_448"/>
      <w:pPr/>
      <w:r>
        <w:rPr>
          <w:b/>
          <w:color w:val="00B0F0"/>
          <w:sz w:val="28"/>
        </w:rPr>
        <w:t>19 Feb 2026</w:t>
      </w:r>
      <w:bookmarkEnd w:id="3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(SM-448): </w:t>
      </w:r>
      <w:r>
        <w:rPr>
          <w:b/>
          <w:color w:val="F7941D"/>
          <w:sz w:val="28"/>
          <w:u w:val="single"/>
        </w:rPr>
        <w:t>591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0" w:name="BK_AHB_CAI_2026_02_20_SM_444"/>
      <w:pPr/>
      <w:r>
        <w:rPr>
          <w:b/>
          <w:color w:val="00B0F0"/>
          <w:sz w:val="28"/>
        </w:rPr>
        <w:t>20 Feb 2026</w:t>
      </w:r>
      <w:bookmarkEnd w:id="3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721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1" w:name="BK_AHB_CAI_2026_02_27_SM_444"/>
      <w:pPr/>
      <w:r>
        <w:rPr>
          <w:b/>
          <w:color w:val="00B0F0"/>
          <w:sz w:val="28"/>
        </w:rPr>
        <w:t>27 Feb 2026</w:t>
      </w:r>
      <w:bookmarkEnd w:id="3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786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2" w:name="BK_AHB_CAI_2026_03_05_SM_448"/>
      <w:pPr/>
      <w:r>
        <w:rPr>
          <w:b/>
          <w:color w:val="00B0F0"/>
          <w:sz w:val="28"/>
        </w:rPr>
        <w:t>05 Mar 2026</w:t>
      </w:r>
      <w:bookmarkEnd w:id="3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(SM-448): </w:t>
      </w:r>
      <w:r>
        <w:rPr>
          <w:b/>
          <w:color w:val="F7941D"/>
          <w:sz w:val="28"/>
          <w:u w:val="single"/>
        </w:rPr>
        <w:t>1159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4"/>
          <w:footerReference w:type="default" r:id="rId5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ELQ-CAI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53" w:name="BK_ELQ_CAI_2026_02_26_SM_428"/>
      <w:pPr/>
      <w:r>
        <w:rPr>
          <w:b/>
          <w:color w:val="00B0F0"/>
          <w:sz w:val="28"/>
        </w:rPr>
        <w:t>26 Feb 2026</w:t>
      </w:r>
      <w:bookmarkEnd w:id="3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457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EGYPTAIR ELQ-CAI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54" w:name="BK_ELQ_CAI_2026_01_22_SM_428"/>
      <w:pPr/>
      <w:r>
        <w:rPr>
          <w:b/>
          <w:color w:val="00B0F0"/>
          <w:sz w:val="28"/>
        </w:rPr>
        <w:t>22 Jan 2026</w:t>
      </w:r>
      <w:bookmarkEnd w:id="3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331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AIR ARABIA EGYPT ELQ-CAI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5" w:name="BK_ELQ_CAI_2026_01_29_SM_428"/>
      <w:pPr/>
      <w:r>
        <w:rPr>
          <w:b/>
          <w:color w:val="00B0F0"/>
          <w:sz w:val="28"/>
        </w:rPr>
        <w:t>29 Jan 2026</w:t>
      </w:r>
      <w:bookmarkEnd w:id="3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331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AIR ARABIA EGYPT ELQ-CAI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6" w:name="BK_ELQ_CAI_2026_02_01_SM_428"/>
      <w:pPr/>
      <w:r>
        <w:rPr>
          <w:b/>
          <w:color w:val="00B0F0"/>
          <w:sz w:val="28"/>
        </w:rPr>
        <w:t>01 Feb 2026</w:t>
      </w:r>
      <w:bookmarkEnd w:id="3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7" w:name="BK_ELQ_CAI_2026_02_05_SM_428"/>
      <w:pPr/>
      <w:r>
        <w:rPr>
          <w:b/>
          <w:color w:val="00B0F0"/>
          <w:sz w:val="28"/>
        </w:rPr>
        <w:t>05 Feb 2026</w:t>
      </w:r>
      <w:bookmarkEnd w:id="3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EGYPTAIR ELQ-CAI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8" w:name="BK_ELQ_CAI_2026_02_07_SM_428"/>
      <w:pPr/>
      <w:r>
        <w:rPr>
          <w:b/>
          <w:color w:val="00B0F0"/>
          <w:sz w:val="28"/>
        </w:rPr>
        <w:t>07 Feb 2026</w:t>
      </w:r>
      <w:bookmarkEnd w:id="3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12:01 AM</w:t>
      </w:r>
    </w:p>
    <w:p>
      <w:pPr/>
      <w:r>
        <w:rPr>
          <w:b/>
          <w:color w:val="00B050"/>
          <w:sz w:val="28"/>
        </w:rPr>
        <w:t xml:space="preserve">EGYPTAIR ELQ-CAI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9" w:name="BK_ELQ_CAI_2026_02_08_SM_428"/>
      <w:pPr/>
      <w:r>
        <w:rPr>
          <w:b/>
          <w:color w:val="00B0F0"/>
          <w:sz w:val="28"/>
        </w:rPr>
        <w:t>08 Feb 2026</w:t>
      </w:r>
      <w:bookmarkEnd w:id="3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EGYPTAIR ELQ-CAI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0" w:name="BK_ELQ_CAI_2026_02_12_SM_428"/>
      <w:pPr/>
      <w:r>
        <w:rPr>
          <w:b/>
          <w:color w:val="00B0F0"/>
          <w:sz w:val="28"/>
        </w:rPr>
        <w:t>12 Feb 2026</w:t>
      </w:r>
      <w:bookmarkEnd w:id="3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422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EGYPTAIR ELQ-CAI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1" w:name="BK_ELQ_CAI_2026_02_14_SM_428"/>
      <w:pPr/>
      <w:r>
        <w:rPr>
          <w:b/>
          <w:color w:val="00B0F0"/>
          <w:sz w:val="28"/>
        </w:rPr>
        <w:t>14 Feb 2026</w:t>
      </w:r>
      <w:bookmarkEnd w:id="3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422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12:01 AM</w:t>
      </w:r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2" w:name="BK_ELQ_CAI_2026_02_15_SM_428"/>
      <w:pPr/>
      <w:r>
        <w:rPr>
          <w:b/>
          <w:color w:val="00B0F0"/>
          <w:sz w:val="28"/>
        </w:rPr>
        <w:t>15 Feb 2026</w:t>
      </w:r>
      <w:bookmarkEnd w:id="3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422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3" w:name="BK_ELQ_CAI_2026_02_19_SM_428"/>
      <w:pPr/>
      <w:r>
        <w:rPr>
          <w:b/>
          <w:color w:val="00B0F0"/>
          <w:sz w:val="28"/>
        </w:rPr>
        <w:t>19 Feb 2026</w:t>
      </w:r>
      <w:bookmarkEnd w:id="3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397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AIR ARABIA EGYPT ELQ-CAI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4" w:name="BK_ELQ_CAI_2026_02_28_SM_428"/>
      <w:pPr/>
      <w:r>
        <w:rPr>
          <w:b/>
          <w:color w:val="00B0F0"/>
          <w:sz w:val="28"/>
        </w:rPr>
        <w:t>28 Feb 2026</w:t>
      </w:r>
      <w:bookmarkEnd w:id="3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517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12:01 AM</w:t>
      </w:r>
    </w:p>
    <w:p>
      <w:pPr/>
      <w:r>
        <w:rPr>
          <w:b/>
          <w:color w:val="00B050"/>
          <w:sz w:val="28"/>
        </w:rPr>
        <w:t xml:space="preserve">AIR ARABIA EGYPT ELQ-CAI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5" w:name="BK_ELQ_CAI_2026_03_01_SM_428"/>
      <w:pPr/>
      <w:r>
        <w:rPr>
          <w:b/>
          <w:color w:val="00B0F0"/>
          <w:sz w:val="28"/>
        </w:rPr>
        <w:t>01 Mar 2026</w:t>
      </w:r>
      <w:bookmarkEnd w:id="3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787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ELQ-CAI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5"/>
          <w:footerReference w:type="default" r:id="rId5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ELQ-ATZ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66" w:name="BK_ELQ_ATZ_2026_01_31_SM_436"/>
      <w:pPr/>
      <w:r>
        <w:rPr>
          <w:b/>
          <w:color w:val="00B0F0"/>
          <w:sz w:val="28"/>
        </w:rPr>
        <w:t>31 Jan 2026</w:t>
      </w:r>
      <w:bookmarkEnd w:id="3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ELQ-ATZ </w:t>
      </w:r>
      <w:r>
        <w:rPr>
          <w:b/>
          <w:color w:val="808080"/>
          <w:sz w:val="28"/>
          <w:u w:val="single"/>
        </w:rPr>
        <w:t xml:space="preserve">(SM-436): </w:t>
      </w:r>
      <w:r>
        <w:rPr>
          <w:b/>
          <w:color w:val="F7941D"/>
          <w:sz w:val="28"/>
          <w:u w:val="single"/>
        </w:rPr>
        <w:t>547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color w:val="00B050"/>
          <w:sz w:val="28"/>
        </w:rPr>
        <w:t xml:space="preserve">AIR ARABIA EGYPT ELQ-ATZ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ELQ-ATZ </w:t>
      </w:r>
      <w:r>
        <w:rPr>
          <w:b/>
          <w:color w:val="808080"/>
          <w:sz w:val="28"/>
        </w:rPr>
        <w:t>(NP-116):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7" w:name="BK_ELQ_ATZ_2026_02_07_SM_436"/>
      <w:pPr/>
      <w:r>
        <w:rPr>
          <w:b/>
          <w:color w:val="00B0F0"/>
          <w:sz w:val="28"/>
        </w:rPr>
        <w:t>07 Feb 2026</w:t>
      </w:r>
      <w:bookmarkEnd w:id="3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ELQ-ATZ </w:t>
      </w:r>
      <w:r>
        <w:rPr>
          <w:b/>
          <w:color w:val="808080"/>
          <w:sz w:val="28"/>
          <w:u w:val="single"/>
        </w:rPr>
        <w:t xml:space="preserve">(SM-436): </w:t>
      </w:r>
      <w:r>
        <w:rPr>
          <w:b/>
          <w:color w:val="F7941D"/>
          <w:sz w:val="28"/>
          <w:u w:val="single"/>
        </w:rPr>
        <w:t>513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color w:val="00B050"/>
          <w:sz w:val="28"/>
        </w:rPr>
        <w:t xml:space="preserve">EGYPTAIR ELQ-ATZ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6"/>
          <w:footerReference w:type="default" r:id="rId6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GIZ-CAI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68" w:name="BK_GIZ_CAI_2026_02_20_SM_330"/>
      <w:pPr/>
      <w:r>
        <w:rPr>
          <w:b/>
          <w:color w:val="00B0F0"/>
          <w:sz w:val="28"/>
        </w:rPr>
        <w:t>20 Feb 2026</w:t>
      </w:r>
      <w:bookmarkEnd w:id="3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GIZ-CAI </w:t>
      </w:r>
      <w:r>
        <w:rPr>
          <w:b/>
          <w:color w:val="808080"/>
          <w:sz w:val="28"/>
          <w:u w:val="single"/>
        </w:rPr>
        <w:t xml:space="preserve">(SM-330): </w:t>
      </w:r>
      <w:r>
        <w:rPr>
          <w:b/>
          <w:color w:val="F7941D"/>
          <w:sz w:val="28"/>
          <w:u w:val="single"/>
        </w:rPr>
        <w:t>519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color w:val="00B050"/>
          <w:sz w:val="28"/>
        </w:rPr>
        <w:t xml:space="preserve">AIR ARABIA EGYPT GIZ-CAI </w:t>
      </w:r>
      <w:r>
        <w:rPr>
          <w:b/>
          <w:color w:val="808080"/>
          <w:sz w:val="28"/>
        </w:rPr>
        <w:t>(E5-586):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9" w:name="BK_GIZ_CAI_2026_02_27_SM_330"/>
      <w:pPr/>
      <w:r>
        <w:rPr>
          <w:b/>
          <w:color w:val="00B0F0"/>
          <w:sz w:val="28"/>
        </w:rPr>
        <w:t>27 Feb 2026</w:t>
      </w:r>
      <w:bookmarkEnd w:id="3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GIZ-CAI </w:t>
      </w:r>
      <w:r>
        <w:rPr>
          <w:b/>
          <w:color w:val="808080"/>
          <w:sz w:val="28"/>
          <w:u w:val="single"/>
        </w:rPr>
        <w:t xml:space="preserve">(SM-330): </w:t>
      </w:r>
      <w:r>
        <w:rPr>
          <w:b/>
          <w:color w:val="F7941D"/>
          <w:sz w:val="28"/>
          <w:u w:val="single"/>
        </w:rPr>
        <w:t>519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color w:val="00B050"/>
          <w:sz w:val="28"/>
        </w:rPr>
        <w:t xml:space="preserve">AIR ARABIA EGYPT GIZ-CAI </w:t>
      </w:r>
      <w:r>
        <w:rPr>
          <w:b/>
          <w:color w:val="808080"/>
          <w:sz w:val="28"/>
        </w:rPr>
        <w:t>(E5-586):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7"/>
          <w:footerReference w:type="default" r:id="rId6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CAI-MED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370" w:name="BK_CAI_MED_2026_02_08_SM_493"/>
      <w:pPr/>
      <w:r>
        <w:rPr>
          <w:b/>
          <w:color w:val="00B0F0"/>
          <w:sz w:val="28"/>
        </w:rPr>
        <w:t>08 Feb 2026</w:t>
      </w:r>
      <w:bookmarkEnd w:id="3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16588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PM</w:t>
      </w:r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18899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2311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1" w:name="BK_CAI_MED_2026_02_16_SM_971"/>
      <w:pPr/>
      <w:r>
        <w:rPr>
          <w:b/>
          <w:color w:val="00B0F0"/>
          <w:sz w:val="28"/>
        </w:rPr>
        <w:t>16 Feb 2026</w:t>
      </w:r>
      <w:bookmarkEnd w:id="3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(SM-971): </w:t>
      </w:r>
      <w:r>
        <w:rPr>
          <w:b/>
          <w:color w:val="F7941D"/>
          <w:sz w:val="28"/>
          <w:u w:val="single"/>
        </w:rPr>
        <w:t>23760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AM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14314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16764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19615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24376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2" w:name="BK_CAI_MED_2026_02_18_SM_951"/>
      <w:pPr/>
      <w:r>
        <w:rPr>
          <w:b/>
          <w:color w:val="00B0F0"/>
          <w:sz w:val="28"/>
        </w:rPr>
        <w:t>18 Feb 2026</w:t>
      </w:r>
      <w:bookmarkEnd w:id="3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(SM-951): </w:t>
      </w:r>
      <w:r>
        <w:rPr>
          <w:b/>
          <w:color w:val="F7941D"/>
          <w:sz w:val="28"/>
          <w:u w:val="single"/>
        </w:rPr>
        <w:t>23760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16317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21135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21135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21135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20085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73" w:name="BK_CAI_MED_2026_01_31_SM_493"/>
      <w:pPr/>
      <w:r>
        <w:rPr>
          <w:b/>
          <w:color w:val="00B0F0"/>
          <w:sz w:val="28"/>
        </w:rPr>
        <w:t>31 Jan 2026</w:t>
      </w:r>
      <w:bookmarkEnd w:id="3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8699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4" w:name="BK_CAI_MED_2026_02_01_SM_493"/>
      <w:pPr/>
      <w:r>
        <w:rPr>
          <w:b/>
          <w:color w:val="00B0F0"/>
          <w:sz w:val="28"/>
        </w:rPr>
        <w:t>01 Feb 2026</w:t>
      </w:r>
      <w:bookmarkEnd w:id="3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8699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PM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5" w:name="BK_CAI_MED_2026_02_02_SM_495"/>
      <w:pPr/>
      <w:r>
        <w:rPr>
          <w:b/>
          <w:color w:val="00B0F0"/>
          <w:sz w:val="28"/>
        </w:rPr>
        <w:t>02 Feb 2026</w:t>
      </w:r>
      <w:bookmarkEnd w:id="3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(SM-495): </w:t>
      </w:r>
      <w:r>
        <w:rPr>
          <w:b/>
          <w:color w:val="F7941D"/>
          <w:sz w:val="28"/>
          <w:u w:val="single"/>
        </w:rPr>
        <w:t>8046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6" w:name="BK_CAI_MED_2026_02_03_SM_493"/>
      <w:pPr/>
      <w:r>
        <w:rPr>
          <w:b/>
          <w:color w:val="00B0F0"/>
          <w:sz w:val="28"/>
        </w:rPr>
        <w:t>03 Feb 2026</w:t>
      </w:r>
      <w:bookmarkEnd w:id="3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8699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458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7" w:name="BK_CAI_MED_2026_02_05_SM_493"/>
      <w:pPr/>
      <w:r>
        <w:rPr>
          <w:b/>
          <w:color w:val="00B0F0"/>
          <w:sz w:val="28"/>
        </w:rPr>
        <w:t>05 Feb 2026</w:t>
      </w:r>
      <w:bookmarkEnd w:id="3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8046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8" w:name="BK_CAI_MED_2026_02_26_SM_493"/>
      <w:pPr/>
      <w:r>
        <w:rPr>
          <w:b/>
          <w:color w:val="00B0F0"/>
          <w:sz w:val="28"/>
        </w:rPr>
        <w:t>26 Feb 2026</w:t>
      </w:r>
      <w:bookmarkEnd w:id="3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8046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1111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9" w:name="BK_CAI_MED_2026_02_28_SM_493"/>
      <w:pPr/>
      <w:r>
        <w:rPr>
          <w:b/>
          <w:color w:val="00B0F0"/>
          <w:sz w:val="28"/>
        </w:rPr>
        <w:t>28 Feb 2026</w:t>
      </w:r>
      <w:bookmarkEnd w:id="3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7405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747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747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0" w:name="BK_CAI_MED_2026_03_02_SM_495"/>
      <w:pPr/>
      <w:r>
        <w:rPr>
          <w:b/>
          <w:color w:val="00B0F0"/>
          <w:sz w:val="28"/>
        </w:rPr>
        <w:t>02 Mar 2026</w:t>
      </w:r>
      <w:bookmarkEnd w:id="3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(SM-495): </w:t>
      </w:r>
      <w:r>
        <w:rPr>
          <w:b/>
          <w:color w:val="F7941D"/>
          <w:sz w:val="28"/>
          <w:u w:val="single"/>
        </w:rPr>
        <w:t>8046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8"/>
          <w:footerReference w:type="default" r:id="rId6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HBE-MED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81" w:name="BK_HBE_MED_2026_02_01_SM_485"/>
      <w:pPr/>
      <w:r>
        <w:rPr>
          <w:b/>
          <w:color w:val="00B0F0"/>
          <w:sz w:val="28"/>
        </w:rPr>
        <w:t>01 Feb 2026</w:t>
      </w:r>
      <w:bookmarkEnd w:id="3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13096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12015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2" w:name="BK_HBE_MED_2026_02_03_SM_485"/>
      <w:pPr/>
      <w:r>
        <w:rPr>
          <w:b/>
          <w:color w:val="00B0F0"/>
          <w:sz w:val="28"/>
        </w:rPr>
        <w:t>03 Feb 2026</w:t>
      </w:r>
      <w:bookmarkEnd w:id="3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12053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03:50 AM</w:t>
      </w:r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3" w:name="BK_HBE_MED_2026_02_04_SM_485"/>
      <w:pPr/>
      <w:r>
        <w:rPr>
          <w:b/>
          <w:color w:val="00B0F0"/>
          <w:sz w:val="28"/>
        </w:rPr>
        <w:t>04 Feb 2026</w:t>
      </w:r>
      <w:bookmarkEnd w:id="3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12053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PM</w:t>
      </w:r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4" w:name="BK_HBE_MED_2026_02_05_SM_485"/>
      <w:pPr/>
      <w:r>
        <w:rPr>
          <w:b/>
          <w:color w:val="00B0F0"/>
          <w:sz w:val="28"/>
        </w:rPr>
        <w:t>05 Feb 2026</w:t>
      </w:r>
      <w:bookmarkEnd w:id="3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12053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10413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5" w:name="BK_HBE_MED_2026_03_01_SM_485"/>
      <w:pPr/>
      <w:r>
        <w:rPr>
          <w:b/>
          <w:color w:val="00B0F0"/>
          <w:sz w:val="28"/>
        </w:rPr>
        <w:t>01 Mar 2026</w:t>
      </w:r>
      <w:bookmarkEnd w:id="3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13096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86" w:name="BK_HBE_MED_2026_02_08_SM_485"/>
      <w:pPr/>
      <w:r>
        <w:rPr>
          <w:b/>
          <w:color w:val="00B0F0"/>
          <w:sz w:val="28"/>
        </w:rPr>
        <w:t>08 Feb 2026</w:t>
      </w:r>
      <w:bookmarkEnd w:id="3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13096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7" w:name="BK_HBE_MED_2026_03_03_SM_485"/>
      <w:pPr/>
      <w:r>
        <w:rPr>
          <w:b/>
          <w:color w:val="00B0F0"/>
          <w:sz w:val="28"/>
        </w:rPr>
        <w:t>03 Mar 2026</w:t>
      </w:r>
      <w:bookmarkEnd w:id="3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12053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03:50 AM</w:t>
      </w:r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10413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9"/>
          <w:footerReference w:type="default" r:id="rId6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ATZ-MED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88" w:name="BK_ATZ_MED_2026_02_07_SM_487"/>
      <w:pPr/>
      <w:r>
        <w:rPr>
          <w:b/>
          <w:color w:val="00B0F0"/>
          <w:sz w:val="28"/>
        </w:rPr>
        <w:t>07 Feb 2026</w:t>
      </w:r>
      <w:bookmarkEnd w:id="3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13096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EGYPTAIR ATZ-MED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ATZ-MED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9" w:name="BK_ATZ_MED_2026_02_28_SM_487"/>
      <w:pPr/>
      <w:r>
        <w:rPr>
          <w:b/>
          <w:color w:val="00B0F0"/>
          <w:sz w:val="28"/>
        </w:rPr>
        <w:t>28 Feb 2026</w:t>
      </w:r>
      <w:bookmarkEnd w:id="3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12053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90" w:name="BK_ATZ_MED_2026_02_04_SM_489"/>
      <w:pPr/>
      <w:r>
        <w:rPr>
          <w:b/>
          <w:color w:val="00B0F0"/>
          <w:sz w:val="28"/>
        </w:rPr>
        <w:t>04 Feb 2026</w:t>
      </w:r>
      <w:bookmarkEnd w:id="3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(SM-489): </w:t>
      </w:r>
      <w:r>
        <w:rPr>
          <w:b/>
          <w:color w:val="F7941D"/>
          <w:sz w:val="28"/>
          <w:u w:val="single"/>
        </w:rPr>
        <w:t>9340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color w:val="00B050"/>
          <w:sz w:val="28"/>
        </w:rPr>
        <w:t xml:space="preserve">EGYPTAIR ATZ-MED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1" w:name="BK_ATZ_MED_2026_02_10_SM_487"/>
      <w:pPr/>
      <w:r>
        <w:rPr>
          <w:b/>
          <w:color w:val="00B0F0"/>
          <w:sz w:val="28"/>
        </w:rPr>
        <w:t>10 Feb 2026</w:t>
      </w:r>
      <w:bookmarkEnd w:id="3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12053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2" w:name="BK_ATZ_MED_2026_02_25_SM_489"/>
      <w:pPr/>
      <w:r>
        <w:rPr>
          <w:b/>
          <w:color w:val="00B0F0"/>
          <w:sz w:val="28"/>
        </w:rPr>
        <w:t>25 Feb 2026</w:t>
      </w:r>
      <w:bookmarkEnd w:id="3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(SM-489): </w:t>
      </w:r>
      <w:r>
        <w:rPr>
          <w:b/>
          <w:color w:val="F7941D"/>
          <w:sz w:val="28"/>
          <w:u w:val="single"/>
        </w:rPr>
        <w:t>12053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3" w:name="BK_ATZ_MED_2026_03_02_SM_487"/>
      <w:pPr/>
      <w:r>
        <w:rPr>
          <w:b/>
          <w:color w:val="00B0F0"/>
          <w:sz w:val="28"/>
        </w:rPr>
        <w:t>02 Mar 2026</w:t>
      </w:r>
      <w:bookmarkEnd w:id="3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12053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0"/>
          <w:footerReference w:type="default" r:id="rId6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CAI-JED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394" w:name="BK_CAI_JED_2026_01_23_SM_459"/>
      <w:pPr/>
      <w:r>
        <w:rPr>
          <w:b/>
          <w:color w:val="00B0F0"/>
          <w:sz w:val="28"/>
        </w:rPr>
        <w:t>23 Jan 2026</w:t>
      </w:r>
      <w:bookmarkEnd w:id="3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(SM-459): </w:t>
      </w:r>
      <w:r>
        <w:rPr>
          <w:b/>
          <w:color w:val="F7941D"/>
          <w:sz w:val="28"/>
          <w:u w:val="single"/>
        </w:rPr>
        <w:t>19093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14939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18138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18842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18842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16895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18703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18703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18703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18703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5" w:name="BK_CAI_JED_2026_01_29_SM_479"/>
      <w:pPr/>
      <w:r>
        <w:rPr>
          <w:b/>
          <w:color w:val="00B0F0"/>
          <w:sz w:val="28"/>
        </w:rPr>
        <w:t>29 Jan 2026</w:t>
      </w:r>
      <w:bookmarkEnd w:id="3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(SM-479): </w:t>
      </w:r>
      <w:r>
        <w:rPr>
          <w:b/>
          <w:color w:val="F7941D"/>
          <w:sz w:val="28"/>
          <w:u w:val="single"/>
        </w:rPr>
        <w:t>14558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PM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12913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12913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6" w:name="BK_CAI_JED_2026_02_03_SM_953"/>
      <w:pPr/>
      <w:r>
        <w:rPr>
          <w:b/>
          <w:color w:val="00B0F0"/>
          <w:sz w:val="28"/>
        </w:rPr>
        <w:t>03 Feb 2026</w:t>
      </w:r>
      <w:bookmarkEnd w:id="3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(SM-953): </w:t>
      </w:r>
      <w:r>
        <w:rPr>
          <w:b/>
          <w:color w:val="F7941D"/>
          <w:sz w:val="28"/>
          <w:u w:val="single"/>
        </w:rPr>
        <w:t>23967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16455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17397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17397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17397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7" w:name="BK_CAI_JED_2026_02_08_SM_947"/>
      <w:pPr/>
      <w:r>
        <w:rPr>
          <w:b/>
          <w:color w:val="00B0F0"/>
          <w:sz w:val="28"/>
        </w:rPr>
        <w:t>08 Feb 2026</w:t>
      </w:r>
      <w:bookmarkEnd w:id="3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(SM-947): </w:t>
      </w:r>
      <w:r>
        <w:rPr>
          <w:b/>
          <w:color w:val="F7941D"/>
          <w:sz w:val="28"/>
          <w:u w:val="single"/>
        </w:rPr>
        <w:t>23967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12059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14223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18138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18138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17397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17397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8" w:name="BK_CAI_JED_2026_02_09_SM_983"/>
      <w:pPr/>
      <w:r>
        <w:rPr>
          <w:b/>
          <w:color w:val="00B0F0"/>
          <w:sz w:val="28"/>
        </w:rPr>
        <w:t>09 Feb 2026</w:t>
      </w:r>
      <w:bookmarkEnd w:id="3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(SM-983): </w:t>
      </w:r>
      <w:r>
        <w:rPr>
          <w:b/>
          <w:color w:val="F7941D"/>
          <w:sz w:val="28"/>
          <w:u w:val="single"/>
        </w:rPr>
        <w:t>23967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12059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14436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17397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17397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9" w:name="BK_CAI_JED_2026_02_10_SM_2449"/>
      <w:pPr/>
      <w:r>
        <w:rPr>
          <w:b/>
          <w:color w:val="00B0F0"/>
          <w:sz w:val="28"/>
        </w:rPr>
        <w:t>10 Feb 2026</w:t>
      </w:r>
      <w:bookmarkEnd w:id="3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(SM-2449): </w:t>
      </w:r>
      <w:r>
        <w:rPr>
          <w:b/>
          <w:color w:val="F7941D"/>
          <w:sz w:val="28"/>
          <w:u w:val="single"/>
        </w:rPr>
        <w:t>31504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22511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20840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20840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18138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18842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24381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0" w:name="BK_CAI_JED_2026_02_12_SM_2455"/>
      <w:pPr/>
      <w:r>
        <w:rPr>
          <w:b/>
          <w:color w:val="00B0F0"/>
          <w:sz w:val="28"/>
        </w:rPr>
        <w:t>12 Feb 2026</w:t>
      </w:r>
      <w:bookmarkEnd w:id="4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(SM-2455): </w:t>
      </w:r>
      <w:r>
        <w:rPr>
          <w:b/>
          <w:color w:val="F7941D"/>
          <w:sz w:val="28"/>
          <w:u w:val="single"/>
        </w:rPr>
        <w:t>31504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19295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19295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26265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26265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1" w:name="BK_CAI_JED_2026_02_14_SM_977"/>
      <w:pPr/>
      <w:r>
        <w:rPr>
          <w:b/>
          <w:color w:val="00B0F0"/>
          <w:sz w:val="28"/>
        </w:rPr>
        <w:t>14 Feb 2026</w:t>
      </w:r>
      <w:bookmarkEnd w:id="4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(SM-977): </w:t>
      </w:r>
      <w:r>
        <w:rPr>
          <w:b/>
          <w:color w:val="F7941D"/>
          <w:sz w:val="28"/>
          <w:u w:val="single"/>
        </w:rPr>
        <w:t>23967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16455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17560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2" w:name="BK_CAI_JED_2026_02_15_SM_975"/>
      <w:pPr/>
      <w:r>
        <w:rPr>
          <w:b/>
          <w:color w:val="00B0F0"/>
          <w:sz w:val="28"/>
        </w:rPr>
        <w:t>15 Feb 2026</w:t>
      </w:r>
      <w:bookmarkEnd w:id="4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(SM-975): </w:t>
      </w:r>
      <w:r>
        <w:rPr>
          <w:b/>
          <w:color w:val="F7941D"/>
          <w:sz w:val="28"/>
          <w:u w:val="single"/>
        </w:rPr>
        <w:t>23967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18138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3" w:name="BK_CAI_JED_2026_02_16_SM_2453"/>
      <w:pPr/>
      <w:r>
        <w:rPr>
          <w:b/>
          <w:color w:val="00B0F0"/>
          <w:sz w:val="28"/>
        </w:rPr>
        <w:t>16 Feb 2026</w:t>
      </w:r>
      <w:bookmarkEnd w:id="4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(SM-2453): </w:t>
      </w:r>
      <w:r>
        <w:rPr>
          <w:b/>
          <w:color w:val="F7941D"/>
          <w:sz w:val="28"/>
          <w:u w:val="single"/>
        </w:rPr>
        <w:t>31504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16455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27459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26554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26554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26554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26554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4" w:name="BK_CAI_JED_2026_02_16_SM_477"/>
      <w:pPr/>
      <w:r>
        <w:rPr>
          <w:b/>
          <w:color w:val="00B0F0"/>
          <w:sz w:val="28"/>
        </w:rPr>
        <w:t>16 Feb 2026</w:t>
      </w:r>
      <w:bookmarkEnd w:id="4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17347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16455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5" w:name="BK_CAI_JED_2026_02_16_SM_977"/>
      <w:pPr/>
      <w:r>
        <w:rPr>
          <w:b/>
          <w:color w:val="00B0F0"/>
          <w:sz w:val="28"/>
        </w:rPr>
        <w:t>16 Feb 2026</w:t>
      </w:r>
      <w:bookmarkEnd w:id="4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(SM-977): </w:t>
      </w:r>
      <w:r>
        <w:rPr>
          <w:b/>
          <w:color w:val="F7941D"/>
          <w:sz w:val="28"/>
          <w:u w:val="single"/>
        </w:rPr>
        <w:t>23967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16455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6" w:name="BK_CAI_JED_2026_02_18_SM_955"/>
      <w:pPr/>
      <w:r>
        <w:rPr>
          <w:b/>
          <w:color w:val="00B0F0"/>
          <w:sz w:val="28"/>
        </w:rPr>
        <w:t>18 Feb 2026</w:t>
      </w:r>
      <w:bookmarkEnd w:id="4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(SM-955): </w:t>
      </w:r>
      <w:r>
        <w:rPr>
          <w:b/>
          <w:color w:val="F7941D"/>
          <w:sz w:val="28"/>
          <w:u w:val="single"/>
        </w:rPr>
        <w:t>23967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PM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14458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7" w:name="BK_CAI_JED_2026_02_20_SM_975"/>
      <w:pPr/>
      <w:r>
        <w:rPr>
          <w:b/>
          <w:color w:val="00B0F0"/>
          <w:sz w:val="28"/>
        </w:rPr>
        <w:t>20 Feb 2026</w:t>
      </w:r>
      <w:bookmarkEnd w:id="4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(SM-975): </w:t>
      </w:r>
      <w:r>
        <w:rPr>
          <w:b/>
          <w:color w:val="F7941D"/>
          <w:sz w:val="28"/>
          <w:u w:val="single"/>
        </w:rPr>
        <w:t>23967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03:40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14223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8" w:name="BK_CAI_JED_2026_02_22_SM_2445"/>
      <w:pPr/>
      <w:r>
        <w:rPr>
          <w:b/>
          <w:color w:val="00B0F0"/>
          <w:sz w:val="28"/>
        </w:rPr>
        <w:t>22 Feb 2026</w:t>
      </w:r>
      <w:bookmarkEnd w:id="4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(SM-2445): </w:t>
      </w:r>
      <w:r>
        <w:rPr>
          <w:b/>
          <w:color w:val="F7941D"/>
          <w:sz w:val="28"/>
          <w:u w:val="single"/>
        </w:rPr>
        <w:t>31504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16895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25801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27459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26554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26554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9" w:name="BK_CAI_JED_2026_02_23_SM_977"/>
      <w:pPr/>
      <w:r>
        <w:rPr>
          <w:b/>
          <w:color w:val="00B0F0"/>
          <w:sz w:val="28"/>
        </w:rPr>
        <w:t>23 Feb 2026</w:t>
      </w:r>
      <w:bookmarkEnd w:id="4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(SM-977): </w:t>
      </w:r>
      <w:r>
        <w:rPr>
          <w:b/>
          <w:color w:val="F7941D"/>
          <w:sz w:val="28"/>
          <w:u w:val="single"/>
        </w:rPr>
        <w:t>23967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16895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25801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0" w:name="BK_CAI_JED_2026_02_24_SM_975"/>
      <w:pPr/>
      <w:r>
        <w:rPr>
          <w:b/>
          <w:color w:val="00B0F0"/>
          <w:sz w:val="28"/>
        </w:rPr>
        <w:t>24 Feb 2026</w:t>
      </w:r>
      <w:bookmarkEnd w:id="4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(SM-975): </w:t>
      </w:r>
      <w:r>
        <w:rPr>
          <w:b/>
          <w:color w:val="F7941D"/>
          <w:sz w:val="28"/>
          <w:u w:val="single"/>
        </w:rPr>
        <w:t>23967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17397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23540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1" w:name="BK_CAI_JED_2026_02_25_SM_2455"/>
      <w:pPr/>
      <w:r>
        <w:rPr>
          <w:b/>
          <w:color w:val="00B0F0"/>
          <w:sz w:val="28"/>
        </w:rPr>
        <w:t>25 Feb 2026</w:t>
      </w:r>
      <w:bookmarkEnd w:id="4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(SM-2455): </w:t>
      </w:r>
      <w:r>
        <w:rPr>
          <w:b/>
          <w:color w:val="F7941D"/>
          <w:sz w:val="28"/>
          <w:u w:val="single"/>
        </w:rPr>
        <w:t>31504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18138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18842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16895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27459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2" w:name="BK_CAI_JED_2026_02_25_SM_951"/>
      <w:pPr/>
      <w:r>
        <w:rPr>
          <w:b/>
          <w:color w:val="00B0F0"/>
          <w:sz w:val="28"/>
        </w:rPr>
        <w:t>25 Feb 2026</w:t>
      </w:r>
      <w:bookmarkEnd w:id="4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(SM-951): </w:t>
      </w:r>
      <w:r>
        <w:rPr>
          <w:b/>
          <w:color w:val="F7941D"/>
          <w:sz w:val="28"/>
          <w:u w:val="single"/>
        </w:rPr>
        <w:t>23967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18138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18842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16895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3" w:name="BK_CAI_JED_2026_02_26_SM_2459"/>
      <w:pPr/>
      <w:r>
        <w:rPr>
          <w:b/>
          <w:color w:val="00B0F0"/>
          <w:sz w:val="28"/>
        </w:rPr>
        <w:t>26 Feb 2026</w:t>
      </w:r>
      <w:bookmarkEnd w:id="4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(SM-2459): </w:t>
      </w:r>
      <w:r>
        <w:rPr>
          <w:b/>
          <w:color w:val="F7941D"/>
          <w:sz w:val="28"/>
          <w:u w:val="single"/>
        </w:rPr>
        <w:t>31504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16895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17397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23540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4" w:name="BK_CAI_JED_2026_02_27_SM_2481"/>
      <w:pPr/>
      <w:r>
        <w:rPr>
          <w:b/>
          <w:color w:val="00B0F0"/>
          <w:sz w:val="28"/>
        </w:rPr>
        <w:t>27 Feb 2026</w:t>
      </w:r>
      <w:bookmarkEnd w:id="4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(SM-2481): </w:t>
      </w:r>
      <w:r>
        <w:rPr>
          <w:b/>
          <w:color w:val="F7941D"/>
          <w:sz w:val="28"/>
          <w:u w:val="single"/>
        </w:rPr>
        <w:t>31504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25864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24231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24231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21890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21890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21890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27459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5" w:name="BK_CAI_JED_2026_03_01_SM_479"/>
      <w:pPr/>
      <w:r>
        <w:rPr>
          <w:b/>
          <w:color w:val="00B0F0"/>
          <w:sz w:val="28"/>
        </w:rPr>
        <w:t>01 Mar 2026</w:t>
      </w:r>
      <w:bookmarkEnd w:id="4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(SM-479): </w:t>
      </w:r>
      <w:r>
        <w:rPr>
          <w:b/>
          <w:color w:val="F7941D"/>
          <w:sz w:val="28"/>
          <w:u w:val="single"/>
        </w:rPr>
        <w:t>12121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6" w:name="BK_CAI_JED_2026_03_02_SM_477"/>
      <w:pPr/>
      <w:r>
        <w:rPr>
          <w:b/>
          <w:color w:val="00B0F0"/>
          <w:sz w:val="28"/>
        </w:rPr>
        <w:t>02 Mar 2026</w:t>
      </w:r>
      <w:bookmarkEnd w:id="4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12121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7" w:name="BK_CAI_JED_2026_03_03_SM_477"/>
      <w:pPr/>
      <w:r>
        <w:rPr>
          <w:b/>
          <w:color w:val="00B0F0"/>
          <w:sz w:val="28"/>
        </w:rPr>
        <w:t>03 Mar 2026</w:t>
      </w:r>
      <w:bookmarkEnd w:id="4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12121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8" w:name="BK_CAI_JED_2026_03_04_SM_477"/>
      <w:pPr/>
      <w:r>
        <w:rPr>
          <w:b/>
          <w:color w:val="00B0F0"/>
          <w:sz w:val="28"/>
        </w:rPr>
        <w:t>04 Mar 2026</w:t>
      </w:r>
      <w:bookmarkEnd w:id="4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12121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4597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9" w:name="BK_CAI_JED_2026_03_05_SM_449"/>
      <w:pPr/>
      <w:r>
        <w:rPr>
          <w:b/>
          <w:color w:val="00B0F0"/>
          <w:sz w:val="28"/>
        </w:rPr>
        <w:t>05 Mar 2026</w:t>
      </w:r>
      <w:bookmarkEnd w:id="4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12121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01:59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9521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10325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420" w:name="BK_CAI_JED_2026_01_25_SM_431"/>
      <w:pPr/>
      <w:r>
        <w:rPr>
          <w:b/>
          <w:color w:val="00B0F0"/>
          <w:sz w:val="28"/>
        </w:rPr>
        <w:t>25 Jan 2026</w:t>
      </w:r>
      <w:bookmarkEnd w:id="4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(SM-431): </w:t>
      </w:r>
      <w:r>
        <w:rPr>
          <w:b/>
          <w:color w:val="F7941D"/>
          <w:sz w:val="28"/>
          <w:u w:val="single"/>
        </w:rPr>
        <w:t>14558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16455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1" w:name="BK_CAI_JED_2026_01_26_SM_475"/>
      <w:pPr/>
      <w:r>
        <w:rPr>
          <w:b/>
          <w:color w:val="00B0F0"/>
          <w:sz w:val="28"/>
        </w:rPr>
        <w:t>26 Jan 2026</w:t>
      </w:r>
      <w:bookmarkEnd w:id="4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14558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2" w:name="BK_CAI_JED_2026_01_31_SM_449"/>
      <w:pPr/>
      <w:r>
        <w:rPr>
          <w:b/>
          <w:color w:val="00B0F0"/>
          <w:sz w:val="28"/>
        </w:rPr>
        <w:t>31 Jan 2026</w:t>
      </w:r>
      <w:bookmarkEnd w:id="4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10036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3" w:name="BK_CAI_JED_2026_01_31_SM_477"/>
      <w:pPr/>
      <w:r>
        <w:rPr>
          <w:b/>
          <w:color w:val="00B0F0"/>
          <w:sz w:val="28"/>
        </w:rPr>
        <w:t>31 Jan 2026</w:t>
      </w:r>
      <w:bookmarkEnd w:id="4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8993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490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4" w:name="BK_CAI_JED_2026_03_02_SM_459"/>
      <w:pPr/>
      <w:r>
        <w:rPr>
          <w:b/>
          <w:color w:val="00B0F0"/>
          <w:sz w:val="28"/>
        </w:rPr>
        <w:t>02 Mar 2026</w:t>
      </w:r>
      <w:bookmarkEnd w:id="4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(SM-459): </w:t>
      </w:r>
      <w:r>
        <w:rPr>
          <w:b/>
          <w:color w:val="F7941D"/>
          <w:sz w:val="28"/>
          <w:u w:val="single"/>
        </w:rPr>
        <w:t>8943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5" w:name="BK_CAI_JED_2026_03_03_SM_423"/>
      <w:pPr/>
      <w:r>
        <w:rPr>
          <w:b/>
          <w:color w:val="00B0F0"/>
          <w:sz w:val="28"/>
        </w:rPr>
        <w:t>03 Mar 2026</w:t>
      </w:r>
      <w:bookmarkEnd w:id="4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8943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26" w:name="BK_CAI_JED_2026_01_27_SM_423"/>
      <w:pPr/>
      <w:r>
        <w:rPr>
          <w:b/>
          <w:color w:val="00B0F0"/>
          <w:sz w:val="28"/>
        </w:rPr>
        <w:t>27 Jan 2026</w:t>
      </w:r>
      <w:bookmarkEnd w:id="4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11079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06:20 PM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7" w:name="BK_CAI_JED_2026_01_29_SM_431"/>
      <w:pPr/>
      <w:r>
        <w:rPr>
          <w:b/>
          <w:color w:val="00B0F0"/>
          <w:sz w:val="28"/>
        </w:rPr>
        <w:t>29 Jan 2026</w:t>
      </w:r>
      <w:bookmarkEnd w:id="4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(SM-431): </w:t>
      </w:r>
      <w:r>
        <w:rPr>
          <w:b/>
          <w:color w:val="F7941D"/>
          <w:sz w:val="28"/>
          <w:u w:val="single"/>
        </w:rPr>
        <w:t>8993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8" w:name="BK_CAI_JED_2026_01_29_SM_449"/>
      <w:pPr/>
      <w:r>
        <w:rPr>
          <w:b/>
          <w:color w:val="00B0F0"/>
          <w:sz w:val="28"/>
        </w:rPr>
        <w:t>29 Jan 2026</w:t>
      </w:r>
      <w:bookmarkEnd w:id="4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10036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01:59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1834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9" w:name="BK_CAI_JED_2026_01_30_SM_471"/>
      <w:pPr/>
      <w:r>
        <w:rPr>
          <w:b/>
          <w:color w:val="00B0F0"/>
          <w:sz w:val="28"/>
        </w:rPr>
        <w:t>30 Jan 2026</w:t>
      </w:r>
      <w:bookmarkEnd w:id="4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(SM-471): </w:t>
      </w:r>
      <w:r>
        <w:rPr>
          <w:b/>
          <w:color w:val="F7941D"/>
          <w:sz w:val="28"/>
          <w:u w:val="single"/>
        </w:rPr>
        <w:t>8993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490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0" w:name="BK_CAI_JED_2026_01_30_SM_477"/>
      <w:pPr/>
      <w:r>
        <w:rPr>
          <w:b/>
          <w:color w:val="00B0F0"/>
          <w:sz w:val="28"/>
        </w:rPr>
        <w:t>30 Jan 2026</w:t>
      </w:r>
      <w:bookmarkEnd w:id="4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1" w:name="BK_CAI_JED_2026_01_31_SM_475"/>
      <w:pPr/>
      <w:r>
        <w:rPr>
          <w:b/>
          <w:color w:val="00B0F0"/>
          <w:sz w:val="28"/>
        </w:rPr>
        <w:t>31 Jan 2026</w:t>
      </w:r>
      <w:bookmarkEnd w:id="4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7951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2" w:name="BK_CAI_JED_2026_02_01_SM_431"/>
      <w:pPr/>
      <w:r>
        <w:rPr>
          <w:b/>
          <w:color w:val="00B0F0"/>
          <w:sz w:val="28"/>
        </w:rPr>
        <w:t>01 Feb 2026</w:t>
      </w:r>
      <w:bookmarkEnd w:id="4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(SM-431): </w:t>
      </w:r>
      <w:r>
        <w:rPr>
          <w:b/>
          <w:color w:val="F7941D"/>
          <w:sz w:val="28"/>
          <w:u w:val="single"/>
        </w:rPr>
        <w:t>7951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3" w:name="BK_CAI_JED_2026_02_01_SM_479"/>
      <w:pPr/>
      <w:r>
        <w:rPr>
          <w:b/>
          <w:color w:val="00B0F0"/>
          <w:sz w:val="28"/>
        </w:rPr>
        <w:t>01 Feb 2026</w:t>
      </w:r>
      <w:bookmarkEnd w:id="4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(SM-479): </w:t>
      </w:r>
      <w:r>
        <w:rPr>
          <w:b/>
          <w:color w:val="F7941D"/>
          <w:sz w:val="28"/>
          <w:u w:val="single"/>
        </w:rPr>
        <w:t>8993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4" w:name="BK_CAI_JED_2026_02_02_SM_477"/>
      <w:pPr/>
      <w:r>
        <w:rPr>
          <w:b/>
          <w:color w:val="00B0F0"/>
          <w:sz w:val="28"/>
        </w:rPr>
        <w:t>02 Feb 2026</w:t>
      </w:r>
      <w:bookmarkEnd w:id="4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5" w:name="BK_CAI_JED_2026_02_03_SM_475"/>
      <w:pPr/>
      <w:r>
        <w:rPr>
          <w:b/>
          <w:color w:val="00B0F0"/>
          <w:sz w:val="28"/>
        </w:rPr>
        <w:t>03 Feb 2026</w:t>
      </w:r>
      <w:bookmarkEnd w:id="4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6908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6" w:name="BK_CAI_JED_2026_02_03_SM_477"/>
      <w:pPr/>
      <w:r>
        <w:rPr>
          <w:b/>
          <w:color w:val="00B0F0"/>
          <w:sz w:val="28"/>
        </w:rPr>
        <w:t>03 Feb 2026</w:t>
      </w:r>
      <w:bookmarkEnd w:id="4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7" w:name="BK_CAI_JED_2026_02_04_SM_475"/>
      <w:pPr/>
      <w:r>
        <w:rPr>
          <w:b/>
          <w:color w:val="00B0F0"/>
          <w:sz w:val="28"/>
        </w:rPr>
        <w:t>04 Feb 2026</w:t>
      </w:r>
      <w:bookmarkEnd w:id="4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6908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8" w:name="BK_CAI_JED_2026_02_04_SM_477"/>
      <w:pPr/>
      <w:r>
        <w:rPr>
          <w:b/>
          <w:color w:val="00B0F0"/>
          <w:sz w:val="28"/>
        </w:rPr>
        <w:t>04 Feb 2026</w:t>
      </w:r>
      <w:bookmarkEnd w:id="4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9" w:name="BK_CAI_JED_2026_02_05_SM_449"/>
      <w:pPr/>
      <w:r>
        <w:rPr>
          <w:b/>
          <w:color w:val="00B0F0"/>
          <w:sz w:val="28"/>
        </w:rPr>
        <w:t>05 Feb 2026</w:t>
      </w:r>
      <w:bookmarkEnd w:id="4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6908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01:59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0" w:name="BK_CAI_JED_2026_02_06_SM_477"/>
      <w:pPr/>
      <w:r>
        <w:rPr>
          <w:b/>
          <w:color w:val="00B0F0"/>
          <w:sz w:val="28"/>
        </w:rPr>
        <w:t>06 Feb 2026</w:t>
      </w:r>
      <w:bookmarkEnd w:id="4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6908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1" w:name="BK_CAI_JED_2026_02_06_SM_479"/>
      <w:pPr/>
      <w:r>
        <w:rPr>
          <w:b/>
          <w:color w:val="00B0F0"/>
          <w:sz w:val="28"/>
        </w:rPr>
        <w:t>06 Feb 2026</w:t>
      </w:r>
      <w:bookmarkEnd w:id="4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(SM-479): </w:t>
      </w:r>
      <w:r>
        <w:rPr>
          <w:b/>
          <w:color w:val="F7941D"/>
          <w:sz w:val="28"/>
          <w:u w:val="single"/>
        </w:rPr>
        <w:t>7951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2" w:name="BK_CAI_JED_2026_02_07_SM_423"/>
      <w:pPr/>
      <w:r>
        <w:rPr>
          <w:b/>
          <w:color w:val="00B0F0"/>
          <w:sz w:val="28"/>
        </w:rPr>
        <w:t>07 Feb 2026</w:t>
      </w:r>
      <w:bookmarkEnd w:id="4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7951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3" w:name="BK_CAI_JED_2026_02_07_SM_475"/>
      <w:pPr/>
      <w:r>
        <w:rPr>
          <w:b/>
          <w:color w:val="00B0F0"/>
          <w:sz w:val="28"/>
        </w:rPr>
        <w:t>07 Feb 2026</w:t>
      </w:r>
      <w:bookmarkEnd w:id="4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8993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4" w:name="BK_CAI_JED_2026_02_09_SM_459"/>
      <w:pPr/>
      <w:r>
        <w:rPr>
          <w:b/>
          <w:color w:val="00B0F0"/>
          <w:sz w:val="28"/>
        </w:rPr>
        <w:t>09 Feb 2026</w:t>
      </w:r>
      <w:bookmarkEnd w:id="4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(SM-459): </w:t>
      </w:r>
      <w:r>
        <w:rPr>
          <w:b/>
          <w:color w:val="F7941D"/>
          <w:sz w:val="28"/>
          <w:u w:val="single"/>
        </w:rPr>
        <w:t>8993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5" w:name="BK_CAI_JED_2026_02_10_SM_423"/>
      <w:pPr/>
      <w:r>
        <w:rPr>
          <w:b/>
          <w:color w:val="00B0F0"/>
          <w:sz w:val="28"/>
        </w:rPr>
        <w:t>10 Feb 2026</w:t>
      </w:r>
      <w:bookmarkEnd w:id="4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8943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6" w:name="BK_CAI_JED_2026_02_24_SM_471"/>
      <w:pPr/>
      <w:r>
        <w:rPr>
          <w:b/>
          <w:color w:val="00B0F0"/>
          <w:sz w:val="28"/>
        </w:rPr>
        <w:t>24 Feb 2026</w:t>
      </w:r>
      <w:bookmarkEnd w:id="4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(SM-471): </w:t>
      </w:r>
      <w:r>
        <w:rPr>
          <w:b/>
          <w:color w:val="F7941D"/>
          <w:sz w:val="28"/>
          <w:u w:val="single"/>
        </w:rPr>
        <w:t>8993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7" w:name="BK_CAI_JED_2026_02_27_SM_477"/>
      <w:pPr/>
      <w:r>
        <w:rPr>
          <w:b/>
          <w:color w:val="00B0F0"/>
          <w:sz w:val="28"/>
        </w:rPr>
        <w:t>27 Feb 2026</w:t>
      </w:r>
      <w:bookmarkEnd w:id="4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1"/>
          <w:footerReference w:type="default" r:id="rId6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HBE-JED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448" w:name="BK_HBE_JED_2026_02_11_SM_2451"/>
      <w:pPr/>
      <w:r>
        <w:rPr>
          <w:b/>
          <w:color w:val="00B0F0"/>
          <w:sz w:val="28"/>
        </w:rPr>
        <w:t>11 Feb 2026</w:t>
      </w:r>
      <w:bookmarkEnd w:id="4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(SM-2451): </w:t>
      </w:r>
      <w:r>
        <w:rPr>
          <w:b/>
          <w:color w:val="F7941D"/>
          <w:sz w:val="28"/>
          <w:u w:val="single"/>
        </w:rPr>
        <w:t>31504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21330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20840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20840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20840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22598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19081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18842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24560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26265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27459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9" w:name="BK_HBE_JED_2026_02_12_SM_2457"/>
      <w:pPr/>
      <w:r>
        <w:rPr>
          <w:b/>
          <w:color w:val="00B0F0"/>
          <w:sz w:val="28"/>
        </w:rPr>
        <w:t>12 Feb 2026</w:t>
      </w:r>
      <w:bookmarkEnd w:id="4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(SM-2457): </w:t>
      </w:r>
      <w:r>
        <w:rPr>
          <w:b/>
          <w:color w:val="F7941D"/>
          <w:sz w:val="28"/>
          <w:u w:val="single"/>
        </w:rPr>
        <w:t>31504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19295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19295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23477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23477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24560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25265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26265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26265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0" w:name="BK_HBE_JED_2026_02_14_SM_979"/>
      <w:pPr/>
      <w:r>
        <w:rPr>
          <w:b/>
          <w:color w:val="00B0F0"/>
          <w:sz w:val="28"/>
        </w:rPr>
        <w:t>14 Feb 2026</w:t>
      </w:r>
      <w:bookmarkEnd w:id="4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(SM-979): </w:t>
      </w:r>
      <w:r>
        <w:rPr>
          <w:b/>
          <w:color w:val="F7941D"/>
          <w:sz w:val="28"/>
          <w:u w:val="single"/>
        </w:rPr>
        <w:t>22924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16455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17560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17120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22208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1" w:name="BK_HBE_JED_2026_02_15_SM_957"/>
      <w:pPr/>
      <w:r>
        <w:rPr>
          <w:b/>
          <w:color w:val="00B0F0"/>
          <w:sz w:val="28"/>
        </w:rPr>
        <w:t>15 Feb 2026</w:t>
      </w:r>
      <w:bookmarkEnd w:id="4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(SM-957): </w:t>
      </w:r>
      <w:r>
        <w:rPr>
          <w:b/>
          <w:color w:val="F7941D"/>
          <w:sz w:val="28"/>
          <w:u w:val="single"/>
        </w:rPr>
        <w:t>22924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18138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21115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2" w:name="BK_HBE_JED_2026_02_16_SM_973"/>
      <w:pPr/>
      <w:r>
        <w:rPr>
          <w:b/>
          <w:color w:val="00B0F0"/>
          <w:sz w:val="28"/>
        </w:rPr>
        <w:t>16 Feb 2026</w:t>
      </w:r>
      <w:bookmarkEnd w:id="4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(SM-973): </w:t>
      </w:r>
      <w:r>
        <w:rPr>
          <w:b/>
          <w:color w:val="F7941D"/>
          <w:sz w:val="28"/>
          <w:u w:val="single"/>
        </w:rPr>
        <w:t>22924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16455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21115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3" w:name="BK_HBE_JED_2026_02_17_SM_973"/>
      <w:pPr/>
      <w:r>
        <w:rPr>
          <w:b/>
          <w:color w:val="00B0F0"/>
          <w:sz w:val="28"/>
        </w:rPr>
        <w:t>17 Feb 2026</w:t>
      </w:r>
      <w:bookmarkEnd w:id="4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(SM-973): </w:t>
      </w:r>
      <w:r>
        <w:rPr>
          <w:b/>
          <w:color w:val="F7941D"/>
          <w:sz w:val="28"/>
          <w:u w:val="single"/>
        </w:rPr>
        <w:t>22924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16543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18842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21115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4" w:name="BK_HBE_JED_2026_02_23_SM_2477"/>
      <w:pPr/>
      <w:r>
        <w:rPr>
          <w:b/>
          <w:color w:val="00B0F0"/>
          <w:sz w:val="28"/>
        </w:rPr>
        <w:t>23 Feb 2026</w:t>
      </w:r>
      <w:bookmarkEnd w:id="4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(SM-2477): </w:t>
      </w:r>
      <w:r>
        <w:rPr>
          <w:b/>
          <w:color w:val="F7941D"/>
          <w:sz w:val="28"/>
          <w:u w:val="single"/>
        </w:rPr>
        <w:t>31504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16895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17786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20726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25801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27459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5" w:name="BK_HBE_JED_2026_02_25_SM_2459"/>
      <w:pPr/>
      <w:r>
        <w:rPr>
          <w:b/>
          <w:color w:val="00B0F0"/>
          <w:sz w:val="28"/>
        </w:rPr>
        <w:t>25 Feb 2026</w:t>
      </w:r>
      <w:bookmarkEnd w:id="4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(SM-2459): </w:t>
      </w:r>
      <w:r>
        <w:rPr>
          <w:b/>
          <w:color w:val="F7941D"/>
          <w:sz w:val="28"/>
          <w:u w:val="single"/>
        </w:rPr>
        <w:t>31504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18138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18842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16895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23904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27459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6" w:name="BK_HBE_JED_2026_02_26_SM_2461"/>
      <w:pPr/>
      <w:r>
        <w:rPr>
          <w:b/>
          <w:color w:val="00B0F0"/>
          <w:sz w:val="28"/>
        </w:rPr>
        <w:t>26 Feb 2026</w:t>
      </w:r>
      <w:bookmarkEnd w:id="4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(SM-2461): </w:t>
      </w:r>
      <w:r>
        <w:rPr>
          <w:b/>
          <w:color w:val="F7941D"/>
          <w:sz w:val="28"/>
          <w:u w:val="single"/>
        </w:rPr>
        <w:t>31504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17863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15186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(NE-976):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16895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17397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22824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23540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457" w:name="BK_HBE_JED_2026_02_01_SM_457"/>
      <w:pPr/>
      <w:r>
        <w:rPr>
          <w:b/>
          <w:color w:val="00B0F0"/>
          <w:sz w:val="28"/>
        </w:rPr>
        <w:t>01 Feb 2026</w:t>
      </w:r>
      <w:bookmarkEnd w:id="4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(SM-457): </w:t>
      </w:r>
      <w:r>
        <w:rPr>
          <w:b/>
          <w:color w:val="F7941D"/>
          <w:sz w:val="28"/>
          <w:u w:val="single"/>
        </w:rPr>
        <w:t>9546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8" w:name="BK_HBE_JED_2026_02_02_SM_451"/>
      <w:pPr/>
      <w:r>
        <w:rPr>
          <w:b/>
          <w:color w:val="00B0F0"/>
          <w:sz w:val="28"/>
        </w:rPr>
        <w:t>02 Feb 2026</w:t>
      </w:r>
      <w:bookmarkEnd w:id="4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8780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9" w:name="BK_HBE_JED_2026_03_02_SM_451"/>
      <w:pPr/>
      <w:r>
        <w:rPr>
          <w:b/>
          <w:color w:val="00B0F0"/>
          <w:sz w:val="28"/>
        </w:rPr>
        <w:t>02 Mar 2026</w:t>
      </w:r>
      <w:bookmarkEnd w:id="4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10312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0" w:name="BK_HBE_JED_2026_03_03_SM_451"/>
      <w:pPr/>
      <w:r>
        <w:rPr>
          <w:b/>
          <w:color w:val="00B0F0"/>
          <w:sz w:val="28"/>
        </w:rPr>
        <w:t>03 Mar 2026</w:t>
      </w:r>
      <w:bookmarkEnd w:id="4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10312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61" w:name="BK_HBE_JED_2026_02_01_SM_451"/>
      <w:pPr/>
      <w:r>
        <w:rPr>
          <w:b/>
          <w:color w:val="00B0F0"/>
          <w:sz w:val="28"/>
        </w:rPr>
        <w:t>01 Feb 2026</w:t>
      </w:r>
      <w:bookmarkEnd w:id="4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8780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2" w:name="BK_HBE_JED_2026_02_04_SM_451"/>
      <w:pPr/>
      <w:r>
        <w:rPr>
          <w:b/>
          <w:color w:val="00B0F0"/>
          <w:sz w:val="28"/>
        </w:rPr>
        <w:t>04 Feb 2026</w:t>
      </w:r>
      <w:bookmarkEnd w:id="4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8014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2160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3" w:name="BK_HBE_JED_2026_02_28_SM_451"/>
      <w:pPr/>
      <w:r>
        <w:rPr>
          <w:b/>
          <w:color w:val="00B0F0"/>
          <w:sz w:val="28"/>
        </w:rPr>
        <w:t>28 Feb 2026</w:t>
      </w:r>
      <w:bookmarkEnd w:id="4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8780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1394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4" w:name="BK_HBE_JED_2026_03_01_SM_457"/>
      <w:pPr/>
      <w:r>
        <w:rPr>
          <w:b/>
          <w:color w:val="00B0F0"/>
          <w:sz w:val="28"/>
        </w:rPr>
        <w:t>01 Mar 2026</w:t>
      </w:r>
      <w:bookmarkEnd w:id="4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(SM-457): </w:t>
      </w:r>
      <w:r>
        <w:rPr>
          <w:b/>
          <w:color w:val="F7941D"/>
          <w:sz w:val="28"/>
          <w:u w:val="single"/>
        </w:rPr>
        <w:t>10312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5" w:name="BK_HBE_JED_2026_03_04_SM_473"/>
      <w:pPr/>
      <w:r>
        <w:rPr>
          <w:b/>
          <w:color w:val="00B0F0"/>
          <w:sz w:val="28"/>
        </w:rPr>
        <w:t>04 Mar 2026</w:t>
      </w:r>
      <w:bookmarkEnd w:id="4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(SM-473): </w:t>
      </w:r>
      <w:r>
        <w:rPr>
          <w:b/>
          <w:color w:val="F7941D"/>
          <w:sz w:val="28"/>
          <w:u w:val="single"/>
        </w:rPr>
        <w:t>10312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6" w:name="BK_HBE_JED_2026_03_05_SM_451"/>
      <w:pPr/>
      <w:r>
        <w:rPr>
          <w:b/>
          <w:color w:val="00B0F0"/>
          <w:sz w:val="28"/>
        </w:rPr>
        <w:t>05 Mar 2026</w:t>
      </w:r>
      <w:bookmarkEnd w:id="4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10312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2"/>
          <w:footerReference w:type="default" r:id="rId6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ATZ-JED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467" w:name="BK_ATZ_JED_2026_02_09_SM_971"/>
      <w:pPr/>
      <w:r>
        <w:rPr>
          <w:b/>
          <w:color w:val="00B0F0"/>
          <w:sz w:val="28"/>
        </w:rPr>
        <w:t>09 Feb 2026</w:t>
      </w:r>
      <w:bookmarkEnd w:id="4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(SM-971): </w:t>
      </w:r>
      <w:r>
        <w:rPr>
          <w:b/>
          <w:color w:val="F7941D"/>
          <w:sz w:val="28"/>
          <w:u w:val="single"/>
        </w:rPr>
        <w:t>20135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ATZ-JED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ATZ-JED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ATZ-JED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ATZ-JED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ATZ-JED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14436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8" w:name="BK_ATZ_JED_2026_02_20_SM_955"/>
      <w:pPr/>
      <w:r>
        <w:rPr>
          <w:b/>
          <w:color w:val="00B0F0"/>
          <w:sz w:val="28"/>
        </w:rPr>
        <w:t>20 Feb 2026</w:t>
      </w:r>
      <w:bookmarkEnd w:id="4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(SM-955): </w:t>
      </w:r>
      <w:r>
        <w:rPr>
          <w:b/>
          <w:color w:val="F7941D"/>
          <w:sz w:val="28"/>
          <w:u w:val="single"/>
        </w:rPr>
        <w:t>20135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PM</w:t>
      </w:r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11016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ATZ-JED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ATZ-JED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13955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14223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16970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69" w:name="BK_ATZ_JED_2026_03_02_SM_455"/>
      <w:pPr/>
      <w:r>
        <w:rPr>
          <w:b/>
          <w:color w:val="00B0F0"/>
          <w:sz w:val="28"/>
        </w:rPr>
        <w:t>02 Mar 2026</w:t>
      </w:r>
      <w:bookmarkEnd w:id="4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8792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0" w:name="BK_ATZ_JED_2026_03_03_SM_455"/>
      <w:pPr/>
      <w:r>
        <w:rPr>
          <w:b/>
          <w:color w:val="00B0F0"/>
          <w:sz w:val="28"/>
        </w:rPr>
        <w:t>03 Mar 2026</w:t>
      </w:r>
      <w:bookmarkEnd w:id="4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8792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1" w:name="BK_ATZ_JED_2026_03_04_SM_453"/>
      <w:pPr/>
      <w:r>
        <w:rPr>
          <w:b/>
          <w:color w:val="00B0F0"/>
          <w:sz w:val="28"/>
        </w:rPr>
        <w:t>04 Mar 2026</w:t>
      </w:r>
      <w:bookmarkEnd w:id="4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(SM-453): </w:t>
      </w:r>
      <w:r>
        <w:rPr>
          <w:b/>
          <w:color w:val="F7941D"/>
          <w:sz w:val="28"/>
          <w:u w:val="single"/>
        </w:rPr>
        <w:t>8792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AM</w:t>
      </w:r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2" w:name="BK_ATZ_JED_2026_03_05_SM_455"/>
      <w:pPr/>
      <w:r>
        <w:rPr>
          <w:b/>
          <w:color w:val="00B0F0"/>
          <w:sz w:val="28"/>
        </w:rPr>
        <w:t>05 Mar 2026</w:t>
      </w:r>
      <w:bookmarkEnd w:id="4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8792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PM</w:t>
      </w:r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3"/>
          <w:footerReference w:type="default" r:id="rId6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CAI-RUH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73" w:name="BK_CAI_RUH_2026_01_22_SM_461"/>
      <w:pPr/>
      <w:r>
        <w:rPr>
          <w:b/>
          <w:color w:val="00B0F0"/>
          <w:sz w:val="28"/>
        </w:rPr>
        <w:t>22 Jan 2026</w:t>
      </w:r>
      <w:bookmarkEnd w:id="4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14822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16191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4" w:name="BK_CAI_RUH_2026_01_23_SM_469"/>
      <w:pPr/>
      <w:r>
        <w:rPr>
          <w:b/>
          <w:color w:val="00B0F0"/>
          <w:sz w:val="28"/>
        </w:rPr>
        <w:t>23 Jan 2026</w:t>
      </w:r>
      <w:bookmarkEnd w:id="4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14822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14291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5" w:name="BK_CAI_RUH_2026_01_24_SM_461"/>
      <w:pPr/>
      <w:r>
        <w:rPr>
          <w:b/>
          <w:color w:val="00B0F0"/>
          <w:sz w:val="28"/>
        </w:rPr>
        <w:t>24 Jan 2026</w:t>
      </w:r>
      <w:bookmarkEnd w:id="4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13428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6" w:name="BK_CAI_RUH_2026_01_25_SM_461"/>
      <w:pPr/>
      <w:r>
        <w:rPr>
          <w:b/>
          <w:color w:val="00B0F0"/>
          <w:sz w:val="28"/>
        </w:rPr>
        <w:t>25 Jan 2026</w:t>
      </w:r>
      <w:bookmarkEnd w:id="4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12033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FLYADEAL CAI-RUH </w:t>
      </w:r>
      <w:r>
        <w:rPr>
          <w:b/>
          <w:color w:val="808080"/>
          <w:sz w:val="28"/>
        </w:rPr>
        <w:t>(F3-616):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7" w:name="BK_CAI_RUH_2026_01_26_SM_469"/>
      <w:pPr/>
      <w:r>
        <w:rPr>
          <w:b/>
          <w:color w:val="00B0F0"/>
          <w:sz w:val="28"/>
        </w:rPr>
        <w:t>26 Jan 2026</w:t>
      </w:r>
      <w:bookmarkEnd w:id="4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10639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879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CAI-RUH </w:t>
      </w:r>
      <w:r>
        <w:rPr>
          <w:b/>
          <w:color w:val="808080"/>
          <w:sz w:val="28"/>
        </w:rPr>
        <w:t>(F3-612):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1281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CAI-RUH </w:t>
      </w:r>
      <w:r>
        <w:rPr>
          <w:b/>
          <w:color w:val="808080"/>
          <w:sz w:val="28"/>
        </w:rPr>
        <w:t>(F3-608):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1281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CAI-RUH </w:t>
      </w:r>
      <w:r>
        <w:rPr>
          <w:b/>
          <w:color w:val="808080"/>
          <w:sz w:val="28"/>
        </w:rPr>
        <w:t>(F3-606):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1281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CAI-RUH </w:t>
      </w:r>
      <w:r>
        <w:rPr>
          <w:b/>
          <w:color w:val="808080"/>
          <w:sz w:val="28"/>
        </w:rPr>
        <w:t>(F3-616):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1281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8" w:name="BK_CAI_RUH_2026_01_27_SM_469"/>
      <w:pPr/>
      <w:r>
        <w:rPr>
          <w:b/>
          <w:color w:val="00B0F0"/>
          <w:sz w:val="28"/>
        </w:rPr>
        <w:t>27 Jan 2026</w:t>
      </w:r>
      <w:bookmarkEnd w:id="4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10639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CAI-RUH </w:t>
      </w:r>
      <w:r>
        <w:rPr>
          <w:b/>
          <w:color w:val="808080"/>
          <w:sz w:val="28"/>
        </w:rPr>
        <w:t>(F3-616):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276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276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276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CAI-RUH </w:t>
      </w:r>
      <w:r>
        <w:rPr>
          <w:b/>
          <w:color w:val="808080"/>
          <w:sz w:val="28"/>
        </w:rPr>
        <w:t>(F3-612):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CAI-RUH </w:t>
      </w:r>
      <w:r>
        <w:rPr>
          <w:b/>
          <w:color w:val="808080"/>
          <w:sz w:val="28"/>
        </w:rPr>
        <w:t>(F3-608):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CAI-RUH </w:t>
      </w:r>
      <w:r>
        <w:rPr>
          <w:b/>
          <w:color w:val="808080"/>
          <w:sz w:val="28"/>
        </w:rPr>
        <w:t>(F3-606):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9" w:name="BK_CAI_RUH_2026_01_28_SM_469"/>
      <w:pPr/>
      <w:r>
        <w:rPr>
          <w:b/>
          <w:color w:val="00B0F0"/>
          <w:sz w:val="28"/>
        </w:rPr>
        <w:t>28 Jan 2026</w:t>
      </w:r>
      <w:bookmarkEnd w:id="4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7574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955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(SV-418):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0" w:name="BK_CAI_RUH_2026_01_29_SM_461"/>
      <w:pPr/>
      <w:r>
        <w:rPr>
          <w:b/>
          <w:color w:val="00B0F0"/>
          <w:sz w:val="28"/>
        </w:rPr>
        <w:t>29 Jan 2026</w:t>
      </w:r>
      <w:bookmarkEnd w:id="4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7574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2123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1" w:name="BK_CAI_RUH_2026_01_30_SM_469"/>
      <w:pPr/>
      <w:r>
        <w:rPr>
          <w:b/>
          <w:color w:val="00B0F0"/>
          <w:sz w:val="28"/>
        </w:rPr>
        <w:t>30 Jan 2026</w:t>
      </w:r>
      <w:bookmarkEnd w:id="4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7574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1734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2349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2" w:name="BK_CAI_RUH_2026_02_01_SM_461"/>
      <w:pPr/>
      <w:r>
        <w:rPr>
          <w:b/>
          <w:color w:val="00B0F0"/>
          <w:sz w:val="28"/>
        </w:rPr>
        <w:t>01 Feb 2026</w:t>
      </w:r>
      <w:bookmarkEnd w:id="4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6318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3" w:name="BK_CAI_RUH_2026_02_02_SM_469"/>
      <w:pPr/>
      <w:r>
        <w:rPr>
          <w:b/>
          <w:color w:val="00B0F0"/>
          <w:sz w:val="28"/>
        </w:rPr>
        <w:t>02 Feb 2026</w:t>
      </w:r>
      <w:bookmarkEnd w:id="4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6318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955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955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955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955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955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955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955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955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4" w:name="BK_CAI_RUH_2026_02_03_SM_469"/>
      <w:pPr/>
      <w:r>
        <w:rPr>
          <w:b/>
          <w:color w:val="00B0F0"/>
          <w:sz w:val="28"/>
        </w:rPr>
        <w:t>03 Feb 2026</w:t>
      </w:r>
      <w:bookmarkEnd w:id="4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6318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5" w:name="BK_CAI_RUH_2026_02_04_SM_461"/>
      <w:pPr/>
      <w:r>
        <w:rPr>
          <w:b/>
          <w:color w:val="00B0F0"/>
          <w:sz w:val="28"/>
        </w:rPr>
        <w:t>04 Feb 2026</w:t>
      </w:r>
      <w:bookmarkEnd w:id="4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6" w:name="BK_CAI_RUH_2026_02_04_SM_469"/>
      <w:pPr/>
      <w:r>
        <w:rPr>
          <w:b/>
          <w:color w:val="00B0F0"/>
          <w:sz w:val="28"/>
        </w:rPr>
        <w:t>04 Feb 2026</w:t>
      </w:r>
      <w:bookmarkEnd w:id="4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5765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7" w:name="BK_CAI_RUH_2026_02_05_SM_461"/>
      <w:pPr/>
      <w:r>
        <w:rPr>
          <w:b/>
          <w:color w:val="00B0F0"/>
          <w:sz w:val="28"/>
        </w:rPr>
        <w:t>05 Feb 2026</w:t>
      </w:r>
      <w:bookmarkEnd w:id="4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8" w:name="BK_CAI_RUH_2026_02_06_SM_461"/>
      <w:pPr/>
      <w:r>
        <w:rPr>
          <w:b/>
          <w:color w:val="00B0F0"/>
          <w:sz w:val="28"/>
        </w:rPr>
        <w:t>06 Feb 2026</w:t>
      </w:r>
      <w:bookmarkEnd w:id="4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9" w:name="BK_CAI_RUH_2026_02_06_SM_469"/>
      <w:pPr/>
      <w:r>
        <w:rPr>
          <w:b/>
          <w:color w:val="00B0F0"/>
          <w:sz w:val="28"/>
        </w:rPr>
        <w:t>06 Feb 2026</w:t>
      </w:r>
      <w:bookmarkEnd w:id="4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5765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0" w:name="BK_CAI_RUH_2026_02_08_SM_461"/>
      <w:pPr/>
      <w:r>
        <w:rPr>
          <w:b/>
          <w:color w:val="00B0F0"/>
          <w:sz w:val="28"/>
        </w:rPr>
        <w:t>08 Feb 2026</w:t>
      </w:r>
      <w:bookmarkEnd w:id="4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1" w:name="BK_CAI_RUH_2026_02_09_SM_469"/>
      <w:pPr/>
      <w:r>
        <w:rPr>
          <w:b/>
          <w:color w:val="00B0F0"/>
          <w:sz w:val="28"/>
        </w:rPr>
        <w:t>09 Feb 2026</w:t>
      </w:r>
      <w:bookmarkEnd w:id="4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2" w:name="BK_CAI_RUH_2026_02_10_SM_469"/>
      <w:pPr/>
      <w:r>
        <w:rPr>
          <w:b/>
          <w:color w:val="00B0F0"/>
          <w:sz w:val="28"/>
        </w:rPr>
        <w:t>10 Feb 2026</w:t>
      </w:r>
      <w:bookmarkEnd w:id="4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3" w:name="BK_CAI_RUH_2026_02_11_SM_469"/>
      <w:pPr/>
      <w:r>
        <w:rPr>
          <w:b/>
          <w:color w:val="00B0F0"/>
          <w:sz w:val="28"/>
        </w:rPr>
        <w:t>11 Feb 2026</w:t>
      </w:r>
      <w:bookmarkEnd w:id="4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4" w:name="BK_CAI_RUH_2026_02_12_SM_461"/>
      <w:pPr/>
      <w:r>
        <w:rPr>
          <w:b/>
          <w:color w:val="00B0F0"/>
          <w:sz w:val="28"/>
        </w:rPr>
        <w:t>12 Feb 2026</w:t>
      </w:r>
      <w:bookmarkEnd w:id="4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5" w:name="BK_CAI_RUH_2026_02_13_SM_469"/>
      <w:pPr/>
      <w:r>
        <w:rPr>
          <w:b/>
          <w:color w:val="00B0F0"/>
          <w:sz w:val="28"/>
        </w:rPr>
        <w:t>13 Feb 2026</w:t>
      </w:r>
      <w:bookmarkEnd w:id="4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6" w:name="BK_CAI_RUH_2026_02_14_SM_461"/>
      <w:pPr/>
      <w:r>
        <w:rPr>
          <w:b/>
          <w:color w:val="00B0F0"/>
          <w:sz w:val="28"/>
        </w:rPr>
        <w:t>14 Feb 2026</w:t>
      </w:r>
      <w:bookmarkEnd w:id="4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7" w:name="BK_CAI_RUH_2026_02_15_SM_461"/>
      <w:pPr/>
      <w:r>
        <w:rPr>
          <w:b/>
          <w:color w:val="00B0F0"/>
          <w:sz w:val="28"/>
        </w:rPr>
        <w:t>15 Feb 2026</w:t>
      </w:r>
      <w:bookmarkEnd w:id="4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1871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8" w:name="BK_CAI_RUH_2026_02_16_SM_469"/>
      <w:pPr/>
      <w:r>
        <w:rPr>
          <w:b/>
          <w:color w:val="00B0F0"/>
          <w:sz w:val="28"/>
        </w:rPr>
        <w:t>16 Feb 2026</w:t>
      </w:r>
      <w:bookmarkEnd w:id="4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9" w:name="BK_CAI_RUH_2026_02_17_SM_469"/>
      <w:pPr/>
      <w:r>
        <w:rPr>
          <w:b/>
          <w:color w:val="00B0F0"/>
          <w:sz w:val="28"/>
        </w:rPr>
        <w:t>17 Feb 2026</w:t>
      </w:r>
      <w:bookmarkEnd w:id="4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0" w:name="BK_CAI_RUH_2026_02_18_SM_469"/>
      <w:pPr/>
      <w:r>
        <w:rPr>
          <w:b/>
          <w:color w:val="00B0F0"/>
          <w:sz w:val="28"/>
        </w:rPr>
        <w:t>18 Feb 2026</w:t>
      </w:r>
      <w:bookmarkEnd w:id="5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1" w:name="BK_CAI_RUH_2026_02_19_SM_461"/>
      <w:pPr/>
      <w:r>
        <w:rPr>
          <w:b/>
          <w:color w:val="00B0F0"/>
          <w:sz w:val="28"/>
        </w:rPr>
        <w:t>19 Feb 2026</w:t>
      </w:r>
      <w:bookmarkEnd w:id="5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2" w:name="BK_CAI_RUH_2026_02_20_SM_469"/>
      <w:pPr/>
      <w:r>
        <w:rPr>
          <w:b/>
          <w:color w:val="00B0F0"/>
          <w:sz w:val="28"/>
        </w:rPr>
        <w:t>20 Feb 2026</w:t>
      </w:r>
      <w:bookmarkEnd w:id="5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3" w:name="BK_CAI_RUH_2026_02_21_SM_461"/>
      <w:pPr/>
      <w:r>
        <w:rPr>
          <w:b/>
          <w:color w:val="00B0F0"/>
          <w:sz w:val="28"/>
        </w:rPr>
        <w:t>21 Feb 2026</w:t>
      </w:r>
      <w:bookmarkEnd w:id="5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5765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4" w:name="BK_CAI_RUH_2026_02_22_SM_461"/>
      <w:pPr/>
      <w:r>
        <w:rPr>
          <w:b/>
          <w:color w:val="00B0F0"/>
          <w:sz w:val="28"/>
        </w:rPr>
        <w:t>22 Feb 2026</w:t>
      </w:r>
      <w:bookmarkEnd w:id="5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6318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2173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5" w:name="BK_CAI_RUH_2026_02_23_SM_469"/>
      <w:pPr/>
      <w:r>
        <w:rPr>
          <w:b/>
          <w:color w:val="00B0F0"/>
          <w:sz w:val="28"/>
        </w:rPr>
        <w:t>23 Feb 2026</w:t>
      </w:r>
      <w:bookmarkEnd w:id="5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6" w:name="BK_CAI_RUH_2026_02_24_SM_469"/>
      <w:pPr/>
      <w:r>
        <w:rPr>
          <w:b/>
          <w:color w:val="00B0F0"/>
          <w:sz w:val="28"/>
        </w:rPr>
        <w:t>24 Feb 2026</w:t>
      </w:r>
      <w:bookmarkEnd w:id="5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7" w:name="BK_CAI_RUH_2026_02_25_SM_469"/>
      <w:pPr/>
      <w:r>
        <w:rPr>
          <w:b/>
          <w:color w:val="00B0F0"/>
          <w:sz w:val="28"/>
        </w:rPr>
        <w:t>25 Feb 2026</w:t>
      </w:r>
      <w:bookmarkEnd w:id="5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8" w:name="BK_CAI_RUH_2026_02_26_SM_461"/>
      <w:pPr/>
      <w:r>
        <w:rPr>
          <w:b/>
          <w:color w:val="00B0F0"/>
          <w:sz w:val="28"/>
        </w:rPr>
        <w:t>26 Feb 2026</w:t>
      </w:r>
      <w:bookmarkEnd w:id="5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1168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9" w:name="BK_CAI_RUH_2026_02_27_SM_461"/>
      <w:pPr/>
      <w:r>
        <w:rPr>
          <w:b/>
          <w:color w:val="00B0F0"/>
          <w:sz w:val="28"/>
        </w:rPr>
        <w:t>27 Feb 2026</w:t>
      </w:r>
      <w:bookmarkEnd w:id="5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0" w:name="BK_CAI_RUH_2026_02_27_SM_469"/>
      <w:pPr/>
      <w:r>
        <w:rPr>
          <w:b/>
          <w:color w:val="00B0F0"/>
          <w:sz w:val="28"/>
        </w:rPr>
        <w:t>27 Feb 2026</w:t>
      </w:r>
      <w:bookmarkEnd w:id="5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5765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1" w:name="BK_CAI_RUH_2026_03_03_SM_469"/>
      <w:pPr/>
      <w:r>
        <w:rPr>
          <w:b/>
          <w:color w:val="00B0F0"/>
          <w:sz w:val="28"/>
        </w:rPr>
        <w:t>03 Mar 2026</w:t>
      </w:r>
      <w:bookmarkEnd w:id="5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4647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2" w:name="BK_CAI_RUH_2026_03_04_SM_469"/>
      <w:pPr/>
      <w:r>
        <w:rPr>
          <w:b/>
          <w:color w:val="00B0F0"/>
          <w:sz w:val="28"/>
        </w:rPr>
        <w:t>04 Mar 2026</w:t>
      </w:r>
      <w:bookmarkEnd w:id="5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4647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(SV-418):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CAI-RUH </w:t>
      </w:r>
      <w:r>
        <w:rPr>
          <w:b/>
          <w:color w:val="808080"/>
          <w:sz w:val="28"/>
        </w:rPr>
        <w:t>(SV-310):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1470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4"/>
          <w:footerReference w:type="default" r:id="rId6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ATZ-RUH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13" w:name="BK_ATZ_RUH_2026_01_27_SM_463"/>
      <w:pPr/>
      <w:r>
        <w:rPr>
          <w:b/>
          <w:color w:val="00B0F0"/>
          <w:sz w:val="28"/>
        </w:rPr>
        <w:t>27 Jan 2026</w:t>
      </w:r>
      <w:bookmarkEnd w:id="5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10564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AM</w:t>
      </w:r>
    </w:p>
    <w:p>
      <w:pPr/>
      <w:r>
        <w:rPr>
          <w:b/>
          <w:color w:val="00B050"/>
          <w:sz w:val="28"/>
        </w:rPr>
        <w:t xml:space="preserve">FLYNAS ATZ-RUH </w:t>
      </w:r>
      <w:r>
        <w:rPr>
          <w:b/>
          <w:color w:val="808080"/>
          <w:sz w:val="28"/>
        </w:rPr>
        <w:t>(XY-284):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4" w:name="BK_ATZ_RUH_2026_02_03_SM_463"/>
      <w:pPr/>
      <w:r>
        <w:rPr>
          <w:b/>
          <w:color w:val="00B0F0"/>
          <w:sz w:val="28"/>
        </w:rPr>
        <w:t>03 Feb 2026</w:t>
      </w:r>
      <w:bookmarkEnd w:id="5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7750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AM</w:t>
      </w:r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ATZ-RUH </w:t>
      </w:r>
      <w:r>
        <w:rPr>
          <w:b/>
          <w:color w:val="808080"/>
          <w:sz w:val="28"/>
        </w:rPr>
        <w:t>(XY-284):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1306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5" w:name="BK_ATZ_RUH_2026_02_04_SM_465"/>
      <w:pPr/>
      <w:r>
        <w:rPr>
          <w:b/>
          <w:color w:val="00B0F0"/>
          <w:sz w:val="28"/>
        </w:rPr>
        <w:t>04 Feb 2026</w:t>
      </w:r>
      <w:bookmarkEnd w:id="5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(SM-465): </w:t>
      </w:r>
      <w:r>
        <w:rPr>
          <w:b/>
          <w:color w:val="F7941D"/>
          <w:sz w:val="28"/>
          <w:u w:val="single"/>
        </w:rPr>
        <w:t>7750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6" w:name="BK_ATZ_RUH_2026_02_08_SM_463"/>
      <w:pPr/>
      <w:r>
        <w:rPr>
          <w:b/>
          <w:color w:val="00B0F0"/>
          <w:sz w:val="28"/>
        </w:rPr>
        <w:t>08 Feb 2026</w:t>
      </w:r>
      <w:bookmarkEnd w:id="5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7097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7" w:name="BK_ATZ_RUH_2026_02_10_SM_463"/>
      <w:pPr/>
      <w:r>
        <w:rPr>
          <w:b/>
          <w:color w:val="00B0F0"/>
          <w:sz w:val="28"/>
        </w:rPr>
        <w:t>10 Feb 2026</w:t>
      </w:r>
      <w:bookmarkEnd w:id="5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7750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AM</w:t>
      </w:r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ATZ-RUH </w:t>
      </w:r>
      <w:r>
        <w:rPr>
          <w:b/>
          <w:color w:val="808080"/>
          <w:sz w:val="28"/>
        </w:rPr>
        <w:t>(XY-284):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678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8" w:name="BK_ATZ_RUH_2026_02_15_SM_463"/>
      <w:pPr/>
      <w:r>
        <w:rPr>
          <w:b/>
          <w:color w:val="00B0F0"/>
          <w:sz w:val="28"/>
        </w:rPr>
        <w:t>15 Feb 2026</w:t>
      </w:r>
      <w:bookmarkEnd w:id="5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7750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9" w:name="BK_ATZ_RUH_2026_02_17_SM_463"/>
      <w:pPr/>
      <w:r>
        <w:rPr>
          <w:b/>
          <w:color w:val="00B0F0"/>
          <w:sz w:val="28"/>
        </w:rPr>
        <w:t>17 Feb 2026</w:t>
      </w:r>
      <w:bookmarkEnd w:id="5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7097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AM</w:t>
      </w:r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ATZ-RUH </w:t>
      </w:r>
      <w:r>
        <w:rPr>
          <w:b/>
          <w:color w:val="808080"/>
          <w:sz w:val="28"/>
        </w:rPr>
        <w:t>(XY-284):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0" w:name="BK_ATZ_RUH_2026_02_24_SM_463"/>
      <w:pPr/>
      <w:r>
        <w:rPr>
          <w:b/>
          <w:color w:val="00B0F0"/>
          <w:sz w:val="28"/>
        </w:rPr>
        <w:t>24 Feb 2026</w:t>
      </w:r>
      <w:bookmarkEnd w:id="5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7097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AM</w:t>
      </w:r>
    </w:p>
    <w:p>
      <w:pPr/>
      <w:r>
        <w:rPr>
          <w:b/>
          <w:color w:val="00B050"/>
          <w:sz w:val="28"/>
        </w:rPr>
        <w:t xml:space="preserve">FLYNAS ATZ-RUH </w:t>
      </w:r>
      <w:r>
        <w:rPr>
          <w:b/>
          <w:color w:val="808080"/>
          <w:sz w:val="28"/>
        </w:rPr>
        <w:t>(XY-284):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5"/>
          <w:footerReference w:type="default" r:id="rId6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CAI-DMM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521" w:name="BK_CAI_DMM_2026_01_24_SM_433"/>
      <w:pPr/>
      <w:r>
        <w:rPr>
          <w:b/>
          <w:color w:val="00B0F0"/>
          <w:sz w:val="28"/>
        </w:rPr>
        <w:t>24 Jan 2026</w:t>
      </w:r>
      <w:bookmarkEnd w:id="5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16003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16191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CAI-DMM </w:t>
      </w:r>
      <w:r>
        <w:rPr>
          <w:b/>
          <w:color w:val="808080"/>
          <w:sz w:val="28"/>
        </w:rPr>
        <w:t>(F3-912):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22" w:name="BK_CAI_DMM_2026_01_22_SM_433"/>
      <w:pPr/>
      <w:r>
        <w:rPr>
          <w:b/>
          <w:color w:val="00B0F0"/>
          <w:sz w:val="28"/>
        </w:rPr>
        <w:t>22 Jan 2026</w:t>
      </w:r>
      <w:bookmarkEnd w:id="5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16003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16668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3" w:name="BK_CAI_DMM_2026_01_23_SM_433"/>
      <w:pPr/>
      <w:r>
        <w:rPr>
          <w:b/>
          <w:color w:val="00B0F0"/>
          <w:sz w:val="28"/>
        </w:rPr>
        <w:t>23 Jan 2026</w:t>
      </w:r>
      <w:bookmarkEnd w:id="5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13101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4" w:name="BK_CAI_DMM_2026_01_27_SM_433"/>
      <w:pPr/>
      <w:r>
        <w:rPr>
          <w:b/>
          <w:color w:val="00B0F0"/>
          <w:sz w:val="28"/>
        </w:rPr>
        <w:t>27 Jan 2026</w:t>
      </w:r>
      <w:bookmarkEnd w:id="5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9860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5" w:name="BK_CAI_DMM_2026_01_29_SM_433"/>
      <w:pPr/>
      <w:r>
        <w:rPr>
          <w:b/>
          <w:color w:val="00B0F0"/>
          <w:sz w:val="28"/>
        </w:rPr>
        <w:t>29 Jan 2026</w:t>
      </w:r>
      <w:bookmarkEnd w:id="5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8893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6" w:name="BK_CAI_DMM_2026_02_05_SM_433"/>
      <w:pPr/>
      <w:r>
        <w:rPr>
          <w:b/>
          <w:color w:val="00B0F0"/>
          <w:sz w:val="28"/>
        </w:rPr>
        <w:t>05 Feb 2026</w:t>
      </w:r>
      <w:bookmarkEnd w:id="5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7411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490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866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7" w:name="BK_CAI_DMM_2026_02_06_SM_433"/>
      <w:pPr/>
      <w:r>
        <w:rPr>
          <w:b/>
          <w:color w:val="00B0F0"/>
          <w:sz w:val="28"/>
        </w:rPr>
        <w:t>06 Feb 2026</w:t>
      </w:r>
      <w:bookmarkEnd w:id="5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6180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8" w:name="BK_CAI_DMM_2026_02_07_SM_433"/>
      <w:pPr/>
      <w:r>
        <w:rPr>
          <w:b/>
          <w:color w:val="00B0F0"/>
          <w:sz w:val="28"/>
        </w:rPr>
        <w:t>07 Feb 2026</w:t>
      </w:r>
      <w:bookmarkEnd w:id="5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7411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866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CAI-DMM </w:t>
      </w:r>
      <w:r>
        <w:rPr>
          <w:b/>
          <w:color w:val="808080"/>
          <w:sz w:val="28"/>
        </w:rPr>
        <w:t>(E5-315):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9" w:name="BK_CAI_DMM_2026_02_10_SM_433"/>
      <w:pPr/>
      <w:r>
        <w:rPr>
          <w:b/>
          <w:color w:val="00B0F0"/>
          <w:sz w:val="28"/>
        </w:rPr>
        <w:t>10 Feb 2026</w:t>
      </w:r>
      <w:bookmarkEnd w:id="5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6180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1721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0" w:name="BK_CAI_DMM_2026_02_12_SM_433"/>
      <w:pPr/>
      <w:r>
        <w:rPr>
          <w:b/>
          <w:color w:val="00B0F0"/>
          <w:sz w:val="28"/>
        </w:rPr>
        <w:t>12 Feb 2026</w:t>
      </w:r>
      <w:bookmarkEnd w:id="5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5665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1859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2236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1" w:name="BK_CAI_DMM_2026_02_13_SM_433"/>
      <w:pPr/>
      <w:r>
        <w:rPr>
          <w:b/>
          <w:color w:val="00B0F0"/>
          <w:sz w:val="28"/>
        </w:rPr>
        <w:t>13 Feb 2026</w:t>
      </w:r>
      <w:bookmarkEnd w:id="5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5665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1959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2" w:name="BK_CAI_DMM_2026_02_14_SM_433"/>
      <w:pPr/>
      <w:r>
        <w:rPr>
          <w:b/>
          <w:color w:val="00B0F0"/>
          <w:sz w:val="28"/>
        </w:rPr>
        <w:t>14 Feb 2026</w:t>
      </w:r>
      <w:bookmarkEnd w:id="5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6180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AIR ARABIA EGYPT CAI-DMM </w:t>
      </w:r>
      <w:r>
        <w:rPr>
          <w:b/>
          <w:color w:val="808080"/>
          <w:sz w:val="28"/>
        </w:rPr>
        <w:t>(E5-315):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1721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3" w:name="BK_CAI_DMM_2026_02_17_SM_433"/>
      <w:pPr/>
      <w:r>
        <w:rPr>
          <w:b/>
          <w:color w:val="00B0F0"/>
          <w:sz w:val="28"/>
        </w:rPr>
        <w:t>17 Feb 2026</w:t>
      </w:r>
      <w:bookmarkEnd w:id="5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2186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4" w:name="BK_CAI_DMM_2026_02_19_SM_433"/>
      <w:pPr/>
      <w:r>
        <w:rPr>
          <w:b/>
          <w:color w:val="00B0F0"/>
          <w:sz w:val="28"/>
        </w:rPr>
        <w:t>19 Feb 2026</w:t>
      </w:r>
      <w:bookmarkEnd w:id="5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2286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5" w:name="BK_CAI_DMM_2026_02_20_SM_433"/>
      <w:pPr/>
      <w:r>
        <w:rPr>
          <w:b/>
          <w:color w:val="00B0F0"/>
          <w:sz w:val="28"/>
        </w:rPr>
        <w:t>20 Feb 2026</w:t>
      </w:r>
      <w:bookmarkEnd w:id="5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2286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6" w:name="BK_CAI_DMM_2026_02_21_SM_433"/>
      <w:pPr/>
      <w:r>
        <w:rPr>
          <w:b/>
          <w:color w:val="00B0F0"/>
          <w:sz w:val="28"/>
        </w:rPr>
        <w:t>21 Feb 2026</w:t>
      </w:r>
      <w:bookmarkEnd w:id="5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AIR ARABIA EGYPT CAI-DMM </w:t>
      </w:r>
      <w:r>
        <w:rPr>
          <w:b/>
          <w:color w:val="808080"/>
          <w:sz w:val="28"/>
        </w:rPr>
        <w:t>(E5-315):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2186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7" w:name="BK_CAI_DMM_2026_02_24_SM_433"/>
      <w:pPr/>
      <w:r>
        <w:rPr>
          <w:b/>
          <w:color w:val="00B0F0"/>
          <w:sz w:val="28"/>
        </w:rPr>
        <w:t>24 Feb 2026</w:t>
      </w:r>
      <w:bookmarkEnd w:id="5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1306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1306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8" w:name="BK_CAI_DMM_2026_02_26_SM_433"/>
      <w:pPr/>
      <w:r>
        <w:rPr>
          <w:b/>
          <w:color w:val="00B0F0"/>
          <w:sz w:val="28"/>
        </w:rPr>
        <w:t>26 Feb 2026</w:t>
      </w:r>
      <w:bookmarkEnd w:id="5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1306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1306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9" w:name="BK_CAI_DMM_2026_02_27_SM_433"/>
      <w:pPr/>
      <w:r>
        <w:rPr>
          <w:b/>
          <w:color w:val="00B0F0"/>
          <w:sz w:val="28"/>
        </w:rPr>
        <w:t>27 Feb 2026</w:t>
      </w:r>
      <w:bookmarkEnd w:id="5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2286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0" w:name="BK_CAI_DMM_2026_02_28_SM_433"/>
      <w:pPr/>
      <w:r>
        <w:rPr>
          <w:b/>
          <w:color w:val="00B0F0"/>
          <w:sz w:val="28"/>
        </w:rPr>
        <w:t>28 Feb 2026</w:t>
      </w:r>
      <w:bookmarkEnd w:id="5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5665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AIR ARABIA EGYPT CAI-DMM </w:t>
      </w:r>
      <w:r>
        <w:rPr>
          <w:b/>
          <w:color w:val="808080"/>
          <w:sz w:val="28"/>
        </w:rPr>
        <w:t>(E5-315):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979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979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1959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1" w:name="BK_CAI_DMM_2026_03_03_SM_433"/>
      <w:pPr/>
      <w:r>
        <w:rPr>
          <w:b/>
          <w:color w:val="00B0F0"/>
          <w:sz w:val="28"/>
        </w:rPr>
        <w:t>03 Mar 2026</w:t>
      </w:r>
      <w:bookmarkEnd w:id="5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2186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1306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1306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2" w:name="BK_CAI_DMM_2026_03_05_SM_433"/>
      <w:pPr/>
      <w:r>
        <w:rPr>
          <w:b/>
          <w:color w:val="00B0F0"/>
          <w:sz w:val="28"/>
        </w:rPr>
        <w:t>05 Mar 2026</w:t>
      </w:r>
      <w:bookmarkEnd w:id="5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1306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1306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6"/>
          <w:footerReference w:type="default" r:id="rId7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CAI-TUU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543" w:name="BK_CAI_TUU_2026_01_21_SM_325"/>
      <w:pPr/>
      <w:r>
        <w:rPr>
          <w:b/>
          <w:color w:val="00B0F0"/>
          <w:sz w:val="28"/>
        </w:rPr>
        <w:t>21 Jan 2026</w:t>
      </w:r>
      <w:bookmarkEnd w:id="5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7398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4" w:name="BK_CAI_TUU_2026_02_11_SM_325"/>
      <w:pPr/>
      <w:r>
        <w:rPr>
          <w:b/>
          <w:color w:val="00B0F0"/>
          <w:sz w:val="28"/>
        </w:rPr>
        <w:t>11 Feb 2026</w:t>
      </w:r>
      <w:bookmarkEnd w:id="5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9144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5" w:name="BK_CAI_TUU_2026_02_12_SM_325"/>
      <w:pPr/>
      <w:r>
        <w:rPr>
          <w:b/>
          <w:color w:val="00B0F0"/>
          <w:sz w:val="28"/>
        </w:rPr>
        <w:t>12 Feb 2026</w:t>
      </w:r>
      <w:bookmarkEnd w:id="5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9144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6" w:name="BK_CAI_TUU_2026_02_19_SM_325"/>
      <w:pPr/>
      <w:r>
        <w:rPr>
          <w:b/>
          <w:color w:val="00B0F0"/>
          <w:sz w:val="28"/>
        </w:rPr>
        <w:t>19 Feb 2026</w:t>
      </w:r>
      <w:bookmarkEnd w:id="5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9144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7" w:name="BK_CAI_TUU_2026_02_21_SM_325"/>
      <w:pPr/>
      <w:r>
        <w:rPr>
          <w:b/>
          <w:color w:val="00B0F0"/>
          <w:sz w:val="28"/>
        </w:rPr>
        <w:t>21 Feb 2026</w:t>
      </w:r>
      <w:bookmarkEnd w:id="5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9144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8" w:name="BK_CAI_TUU_2026_02_25_SM_325"/>
      <w:pPr/>
      <w:r>
        <w:rPr>
          <w:b/>
          <w:color w:val="00B0F0"/>
          <w:sz w:val="28"/>
        </w:rPr>
        <w:t>25 Feb 2026</w:t>
      </w:r>
      <w:bookmarkEnd w:id="5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9144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9" w:name="BK_CAI_TUU_2026_02_26_SM_325"/>
      <w:pPr/>
      <w:r>
        <w:rPr>
          <w:b/>
          <w:color w:val="00B0F0"/>
          <w:sz w:val="28"/>
        </w:rPr>
        <w:t>26 Feb 2026</w:t>
      </w:r>
      <w:bookmarkEnd w:id="5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9144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50" w:name="BK_CAI_TUU_2026_01_22_SM_325"/>
      <w:pPr/>
      <w:r>
        <w:rPr>
          <w:b/>
          <w:color w:val="00B0F0"/>
          <w:sz w:val="28"/>
        </w:rPr>
        <w:t>22 Jan 2026</w:t>
      </w:r>
      <w:bookmarkEnd w:id="5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1520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1" w:name="BK_CAI_TUU_2026_01_28_SM_325"/>
      <w:pPr/>
      <w:r>
        <w:rPr>
          <w:b/>
          <w:color w:val="00B0F0"/>
          <w:sz w:val="28"/>
        </w:rPr>
        <w:t>28 Jan 2026</w:t>
      </w:r>
      <w:bookmarkEnd w:id="5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2" w:name="BK_CAI_TUU_2026_01_29_SM_325"/>
      <w:pPr/>
      <w:r>
        <w:rPr>
          <w:b/>
          <w:color w:val="00B0F0"/>
          <w:sz w:val="28"/>
        </w:rPr>
        <w:t>29 Jan 2026</w:t>
      </w:r>
      <w:bookmarkEnd w:id="5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3" w:name="BK_CAI_TUU_2026_01_31_SM_325"/>
      <w:pPr/>
      <w:r>
        <w:rPr>
          <w:b/>
          <w:color w:val="00B0F0"/>
          <w:sz w:val="28"/>
        </w:rPr>
        <w:t>31 Jan 2026</w:t>
      </w:r>
      <w:bookmarkEnd w:id="5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4" w:name="BK_CAI_TUU_2026_02_04_SM_325"/>
      <w:pPr/>
      <w:r>
        <w:rPr>
          <w:b/>
          <w:color w:val="00B0F0"/>
          <w:sz w:val="28"/>
        </w:rPr>
        <w:t>04 Feb 2026</w:t>
      </w:r>
      <w:bookmarkEnd w:id="5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5" w:name="BK_CAI_TUU_2026_02_05_SM_325"/>
      <w:pPr/>
      <w:r>
        <w:rPr>
          <w:b/>
          <w:color w:val="00B0F0"/>
          <w:sz w:val="28"/>
        </w:rPr>
        <w:t>05 Feb 2026</w:t>
      </w:r>
      <w:bookmarkEnd w:id="5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EGYPTAIR CAI-TUU </w:t>
      </w:r>
      <w:r>
        <w:rPr>
          <w:b/>
          <w:color w:val="808080"/>
          <w:sz w:val="28"/>
        </w:rPr>
        <w:t>(MS-811):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6" w:name="BK_CAI_TUU_2026_02_14_SM_325"/>
      <w:pPr/>
      <w:r>
        <w:rPr>
          <w:b/>
          <w:color w:val="00B0F0"/>
          <w:sz w:val="28"/>
        </w:rPr>
        <w:t>14 Feb 2026</w:t>
      </w:r>
      <w:bookmarkEnd w:id="5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9144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7" w:name="BK_CAI_TUU_2026_02_18_SM_325"/>
      <w:pPr/>
      <w:r>
        <w:rPr>
          <w:b/>
          <w:color w:val="00B0F0"/>
          <w:sz w:val="28"/>
        </w:rPr>
        <w:t>18 Feb 2026</w:t>
      </w:r>
      <w:bookmarkEnd w:id="5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8" w:name="BK_CAI_TUU_2026_03_04_SM_325"/>
      <w:pPr/>
      <w:r>
        <w:rPr>
          <w:b/>
          <w:color w:val="00B0F0"/>
          <w:sz w:val="28"/>
        </w:rPr>
        <w:t>04 Mar 2026</w:t>
      </w:r>
      <w:bookmarkEnd w:id="5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9" w:name="BK_CAI_TUU_2026_03_05_SM_325"/>
      <w:pPr/>
      <w:r>
        <w:rPr>
          <w:b/>
          <w:color w:val="00B0F0"/>
          <w:sz w:val="28"/>
        </w:rPr>
        <w:t>05 Mar 2026</w:t>
      </w:r>
      <w:bookmarkEnd w:id="5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7"/>
          <w:footerReference w:type="default" r:id="rId7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CAI-YNB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560" w:name="BK_CAI_YNB_2026_02_09_SM_987"/>
      <w:pPr/>
      <w:r>
        <w:rPr>
          <w:b/>
          <w:color w:val="00B0F0"/>
          <w:sz w:val="28"/>
        </w:rPr>
        <w:t>09 Feb 2026</w:t>
      </w:r>
      <w:bookmarkEnd w:id="5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(SM-987): </w:t>
      </w:r>
      <w:r>
        <w:rPr>
          <w:b/>
          <w:color w:val="F7941D"/>
          <w:sz w:val="28"/>
          <w:u w:val="single"/>
        </w:rPr>
        <w:t>20525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1" w:name="BK_CAI_YNB_2026_02_10_SM_987"/>
      <w:pPr/>
      <w:r>
        <w:rPr>
          <w:b/>
          <w:color w:val="00B0F0"/>
          <w:sz w:val="28"/>
        </w:rPr>
        <w:t>10 Feb 2026</w:t>
      </w:r>
      <w:bookmarkEnd w:id="5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(SM-987): </w:t>
      </w:r>
      <w:r>
        <w:rPr>
          <w:b/>
          <w:color w:val="F7941D"/>
          <w:sz w:val="28"/>
          <w:u w:val="single"/>
        </w:rPr>
        <w:t>20525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2" w:name="BK_CAI_YNB_2026_02_18_SM_941"/>
      <w:pPr/>
      <w:r>
        <w:rPr>
          <w:b/>
          <w:color w:val="00B0F0"/>
          <w:sz w:val="28"/>
        </w:rPr>
        <w:t>18 Feb 2026</w:t>
      </w:r>
      <w:bookmarkEnd w:id="5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(SM-941): </w:t>
      </w:r>
      <w:r>
        <w:rPr>
          <w:b/>
          <w:color w:val="F7941D"/>
          <w:sz w:val="28"/>
          <w:u w:val="single"/>
        </w:rPr>
        <w:t>20525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8114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563" w:name="BK_CAI_YNB_2026_02_04_SM_441"/>
      <w:pPr/>
      <w:r>
        <w:rPr>
          <w:b/>
          <w:color w:val="00B0F0"/>
          <w:sz w:val="28"/>
        </w:rPr>
        <w:t>04 Feb 2026</w:t>
      </w:r>
      <w:bookmarkEnd w:id="5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9722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4" w:name="BK_CAI_YNB_2026_02_07_SM_441"/>
      <w:pPr/>
      <w:r>
        <w:rPr>
          <w:b/>
          <w:color w:val="00B0F0"/>
          <w:sz w:val="28"/>
        </w:rPr>
        <w:t>07 Feb 2026</w:t>
      </w:r>
      <w:bookmarkEnd w:id="5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11104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5" w:name="BK_CAI_YNB_2026_02_22_SM_987"/>
      <w:pPr/>
      <w:r>
        <w:rPr>
          <w:b/>
          <w:color w:val="00B0F0"/>
          <w:sz w:val="28"/>
        </w:rPr>
        <w:t>22 Feb 2026</w:t>
      </w:r>
      <w:bookmarkEnd w:id="5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(SM-987): </w:t>
      </w:r>
      <w:r>
        <w:rPr>
          <w:b/>
          <w:color w:val="F7941D"/>
          <w:sz w:val="28"/>
          <w:u w:val="single"/>
        </w:rPr>
        <w:t>20525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17673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17673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66" w:name="BK_CAI_YNB_2026_01_27_SM_441"/>
      <w:pPr/>
      <w:r>
        <w:rPr>
          <w:b/>
          <w:color w:val="00B0F0"/>
          <w:sz w:val="28"/>
        </w:rPr>
        <w:t>27 Jan 2026</w:t>
      </w:r>
      <w:bookmarkEnd w:id="5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9722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8629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7" w:name="BK_CAI_YNB_2026_01_29_SM_441"/>
      <w:pPr/>
      <w:r>
        <w:rPr>
          <w:b/>
          <w:color w:val="00B0F0"/>
          <w:sz w:val="28"/>
        </w:rPr>
        <w:t>29 Jan 2026</w:t>
      </w:r>
      <w:bookmarkEnd w:id="5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9132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8" w:name="BK_CAI_YNB_2026_02_03_SM_441"/>
      <w:pPr/>
      <w:r>
        <w:rPr>
          <w:b/>
          <w:color w:val="00B0F0"/>
          <w:sz w:val="28"/>
        </w:rPr>
        <w:t>03 Feb 2026</w:t>
      </w:r>
      <w:bookmarkEnd w:id="5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9132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9" w:name="BK_CAI_YNB_2026_02_05_SM_441"/>
      <w:pPr/>
      <w:r>
        <w:rPr>
          <w:b/>
          <w:color w:val="00B0F0"/>
          <w:sz w:val="28"/>
        </w:rPr>
        <w:t>05 Feb 2026</w:t>
      </w:r>
      <w:bookmarkEnd w:id="5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8051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0" w:name="BK_CAI_YNB_2026_02_06_SM_441"/>
      <w:pPr/>
      <w:r>
        <w:rPr>
          <w:b/>
          <w:color w:val="00B0F0"/>
          <w:sz w:val="28"/>
        </w:rPr>
        <w:t>06 Feb 2026</w:t>
      </w:r>
      <w:bookmarkEnd w:id="5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8592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1" w:name="BK_CAI_YNB_2026_02_16_SM_441"/>
      <w:pPr/>
      <w:r>
        <w:rPr>
          <w:b/>
          <w:color w:val="00B0F0"/>
          <w:sz w:val="28"/>
        </w:rPr>
        <w:t>16 Feb 2026</w:t>
      </w:r>
      <w:bookmarkEnd w:id="5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7097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6431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8"/>
          <w:footerReference w:type="default" r:id="rId7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CAI-AHB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72" w:name="BK_CAI_AHB_2026_01_21_SM_447"/>
      <w:pPr/>
      <w:r>
        <w:rPr>
          <w:b/>
          <w:color w:val="00B0F0"/>
          <w:sz w:val="28"/>
        </w:rPr>
        <w:t>21 Jan 2026</w:t>
      </w:r>
      <w:bookmarkEnd w:id="5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(SM-447): </w:t>
      </w:r>
      <w:r>
        <w:rPr>
          <w:b/>
          <w:color w:val="F7941D"/>
          <w:sz w:val="28"/>
          <w:u w:val="single"/>
        </w:rPr>
        <w:t>18063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color w:val="00B050"/>
          <w:sz w:val="28"/>
        </w:rPr>
        <w:t xml:space="preserve">AIR ARABIA EGYPT CAI-AHB </w:t>
      </w:r>
      <w:r>
        <w:rPr>
          <w:b/>
          <w:color w:val="808080"/>
          <w:sz w:val="28"/>
        </w:rPr>
        <w:t>(E5-513):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17615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3" w:name="BK_CAI_AHB_2026_01_22_SM_443"/>
      <w:pPr/>
      <w:r>
        <w:rPr>
          <w:b/>
          <w:color w:val="00B0F0"/>
          <w:sz w:val="28"/>
        </w:rPr>
        <w:t>22 Jan 2026</w:t>
      </w:r>
      <w:bookmarkEnd w:id="5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(SM-443): </w:t>
      </w:r>
      <w:r>
        <w:rPr>
          <w:b/>
          <w:color w:val="F7941D"/>
          <w:sz w:val="28"/>
          <w:u w:val="single"/>
        </w:rPr>
        <w:t>18063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NILE AIR CAI-AHB </w:t>
      </w:r>
      <w:r>
        <w:rPr>
          <w:b/>
          <w:color w:val="808080"/>
          <w:sz w:val="28"/>
        </w:rPr>
        <w:t>(NP-143):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16304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4" w:name="BK_CAI_AHB_2026_01_28_SM_447"/>
      <w:pPr/>
      <w:r>
        <w:rPr>
          <w:b/>
          <w:color w:val="00B0F0"/>
          <w:sz w:val="28"/>
        </w:rPr>
        <w:t>28 Jan 2026</w:t>
      </w:r>
      <w:bookmarkEnd w:id="5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(SM-447): </w:t>
      </w:r>
      <w:r>
        <w:rPr>
          <w:b/>
          <w:color w:val="F7941D"/>
          <w:sz w:val="28"/>
          <w:u w:val="single"/>
        </w:rPr>
        <w:t>8792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color w:val="00B050"/>
          <w:sz w:val="28"/>
        </w:rPr>
        <w:t xml:space="preserve">AIR ARABIA EGYPT CAI-AHB </w:t>
      </w:r>
      <w:r>
        <w:rPr>
          <w:b/>
          <w:color w:val="808080"/>
          <w:sz w:val="28"/>
        </w:rPr>
        <w:t>(E5-513):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5" w:name="BK_CAI_AHB_2026_01_31_SM_443"/>
      <w:pPr/>
      <w:r>
        <w:rPr>
          <w:b/>
          <w:color w:val="00B0F0"/>
          <w:sz w:val="28"/>
        </w:rPr>
        <w:t>31 Jan 2026</w:t>
      </w:r>
      <w:bookmarkEnd w:id="5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(SM-443): </w:t>
      </w:r>
      <w:r>
        <w:rPr>
          <w:b/>
          <w:color w:val="F7941D"/>
          <w:sz w:val="28"/>
          <w:u w:val="single"/>
        </w:rPr>
        <w:t>9383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NILE AIR CAI-AHB </w:t>
      </w:r>
      <w:r>
        <w:rPr>
          <w:b/>
          <w:color w:val="808080"/>
          <w:sz w:val="28"/>
        </w:rPr>
        <w:t>(NP-243):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6" w:name="BK_CAI_AHB_2026_02_11_SM_447"/>
      <w:pPr/>
      <w:r>
        <w:rPr>
          <w:b/>
          <w:color w:val="00B0F0"/>
          <w:sz w:val="28"/>
        </w:rPr>
        <w:t>11 Feb 2026</w:t>
      </w:r>
      <w:bookmarkEnd w:id="5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(SM-447): </w:t>
      </w:r>
      <w:r>
        <w:rPr>
          <w:b/>
          <w:color w:val="F7941D"/>
          <w:sz w:val="28"/>
          <w:u w:val="single"/>
        </w:rPr>
        <w:t>7474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color w:val="00B050"/>
          <w:sz w:val="28"/>
        </w:rPr>
        <w:t xml:space="preserve">AIR ARABIA EGYPT CAI-AHB </w:t>
      </w:r>
      <w:r>
        <w:rPr>
          <w:b/>
          <w:color w:val="808080"/>
          <w:sz w:val="28"/>
        </w:rPr>
        <w:t>(E5-513):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7" w:name="BK_CAI_AHB_2026_02_18_SM_447"/>
      <w:pPr/>
      <w:r>
        <w:rPr>
          <w:b/>
          <w:color w:val="00B0F0"/>
          <w:sz w:val="28"/>
        </w:rPr>
        <w:t>18 Feb 2026</w:t>
      </w:r>
      <w:bookmarkEnd w:id="5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(SM-447): </w:t>
      </w:r>
      <w:r>
        <w:rPr>
          <w:b/>
          <w:color w:val="F7941D"/>
          <w:sz w:val="28"/>
          <w:u w:val="single"/>
        </w:rPr>
        <w:t>7474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color w:val="00B050"/>
          <w:sz w:val="28"/>
        </w:rPr>
        <w:t xml:space="preserve">AIR ARABIA EGYPT CAI-AHB </w:t>
      </w:r>
      <w:r>
        <w:rPr>
          <w:b/>
          <w:color w:val="808080"/>
          <w:sz w:val="28"/>
        </w:rPr>
        <w:t>(E5-513):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8" w:name="BK_CAI_AHB_2026_02_25_SM_447"/>
      <w:pPr/>
      <w:r>
        <w:rPr>
          <w:b/>
          <w:color w:val="00B0F0"/>
          <w:sz w:val="28"/>
        </w:rPr>
        <w:t>25 Feb 2026</w:t>
      </w:r>
      <w:bookmarkEnd w:id="5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(SM-447): </w:t>
      </w:r>
      <w:r>
        <w:rPr>
          <w:b/>
          <w:color w:val="F7941D"/>
          <w:sz w:val="28"/>
          <w:u w:val="single"/>
        </w:rPr>
        <w:t>7474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PM</w:t>
      </w:r>
    </w:p>
    <w:p>
      <w:pPr/>
      <w:r>
        <w:rPr>
          <w:b/>
          <w:color w:val="00B050"/>
          <w:sz w:val="28"/>
        </w:rPr>
        <w:t xml:space="preserve">AIR ARABIA EGYPT CAI-AHB </w:t>
      </w:r>
      <w:r>
        <w:rPr>
          <w:b/>
          <w:color w:val="808080"/>
          <w:sz w:val="28"/>
        </w:rPr>
        <w:t>(E5-513):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9"/>
          <w:footerReference w:type="default" r:id="rId7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CAI-ELQ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79" w:name="BK_CAI_ELQ_2026_01_23_SM_427"/>
      <w:pPr/>
      <w:r>
        <w:rPr>
          <w:b/>
          <w:color w:val="00B0F0"/>
          <w:sz w:val="28"/>
        </w:rPr>
        <w:t>23 Jan 2026</w:t>
      </w:r>
      <w:bookmarkEnd w:id="5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9684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0" w:name="BK_CAI_ELQ_2026_01_25_SM_427"/>
      <w:pPr/>
      <w:r>
        <w:rPr>
          <w:b/>
          <w:color w:val="00B0F0"/>
          <w:sz w:val="28"/>
        </w:rPr>
        <w:t>25 Jan 2026</w:t>
      </w:r>
      <w:bookmarkEnd w:id="5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7587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1" w:name="BK_CAI_ELQ_2026_01_29_SM_427"/>
      <w:pPr/>
      <w:r>
        <w:rPr>
          <w:b/>
          <w:color w:val="00B0F0"/>
          <w:sz w:val="28"/>
        </w:rPr>
        <w:t>29 Jan 2026</w:t>
      </w:r>
      <w:bookmarkEnd w:id="5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AIR ARABIA EGYPT CAI-ELQ </w:t>
      </w:r>
      <w:r>
        <w:rPr>
          <w:b/>
          <w:color w:val="808080"/>
          <w:sz w:val="28"/>
        </w:rPr>
        <w:t>(E5-591):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2" w:name="BK_CAI_ELQ_2026_02_05_SM_427"/>
      <w:pPr/>
      <w:r>
        <w:rPr>
          <w:b/>
          <w:color w:val="00B0F0"/>
          <w:sz w:val="28"/>
        </w:rPr>
        <w:t>05 Feb 2026</w:t>
      </w:r>
      <w:bookmarkEnd w:id="5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3" w:name="BK_CAI_ELQ_2026_02_06_SM_427"/>
      <w:pPr/>
      <w:r>
        <w:rPr>
          <w:b/>
          <w:color w:val="00B0F0"/>
          <w:sz w:val="28"/>
        </w:rPr>
        <w:t>06 Feb 2026</w:t>
      </w:r>
      <w:bookmarkEnd w:id="5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4" w:name="BK_CAI_ELQ_2026_02_08_SM_427"/>
      <w:pPr/>
      <w:r>
        <w:rPr>
          <w:b/>
          <w:color w:val="00B0F0"/>
          <w:sz w:val="28"/>
        </w:rPr>
        <w:t>08 Feb 2026</w:t>
      </w:r>
      <w:bookmarkEnd w:id="5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5" w:name="BK_CAI_ELQ_2026_02_12_SM_427"/>
      <w:pPr/>
      <w:r>
        <w:rPr>
          <w:b/>
          <w:color w:val="00B0F0"/>
          <w:sz w:val="28"/>
        </w:rPr>
        <w:t>12 Feb 2026</w:t>
      </w:r>
      <w:bookmarkEnd w:id="5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6" w:name="BK_CAI_ELQ_2026_02_19_SM_427"/>
      <w:pPr/>
      <w:r>
        <w:rPr>
          <w:b/>
          <w:color w:val="00B0F0"/>
          <w:sz w:val="28"/>
        </w:rPr>
        <w:t>19 Feb 2026</w:t>
      </w:r>
      <w:bookmarkEnd w:id="5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AIR ARABIA EGYPT CAI-ELQ </w:t>
      </w:r>
      <w:r>
        <w:rPr>
          <w:b/>
          <w:color w:val="808080"/>
          <w:sz w:val="28"/>
        </w:rPr>
        <w:t>(E5-591):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7" w:name="BK_CAI_ELQ_2026_02_26_SM_427"/>
      <w:pPr/>
      <w:r>
        <w:rPr>
          <w:b/>
          <w:color w:val="00B0F0"/>
          <w:sz w:val="28"/>
        </w:rPr>
        <w:t>26 Feb 2026</w:t>
      </w:r>
      <w:bookmarkEnd w:id="5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AIR ARABIA EGYPT CAI-ELQ </w:t>
      </w:r>
      <w:r>
        <w:rPr>
          <w:b/>
          <w:color w:val="808080"/>
          <w:sz w:val="28"/>
        </w:rPr>
        <w:t>(E5-591):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8" w:name="BK_CAI_ELQ_2026_02_27_SM_427"/>
      <w:pPr/>
      <w:r>
        <w:rPr>
          <w:b/>
          <w:color w:val="00B0F0"/>
          <w:sz w:val="28"/>
        </w:rPr>
        <w:t>27 Feb 2026</w:t>
      </w:r>
      <w:bookmarkEnd w:id="5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9" w:name="BK_CAI_ELQ_2026_03_01_SM_427"/>
      <w:pPr/>
      <w:r>
        <w:rPr>
          <w:b/>
          <w:color w:val="00B0F0"/>
          <w:sz w:val="28"/>
        </w:rPr>
        <w:t>01 Mar 2026</w:t>
      </w:r>
      <w:bookmarkEnd w:id="5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0" w:name="BK_CAI_ELQ_2026_03_05_SM_427"/>
      <w:pPr/>
      <w:r>
        <w:rPr>
          <w:b/>
          <w:color w:val="00B0F0"/>
          <w:sz w:val="28"/>
        </w:rPr>
        <w:t>05 Mar 2026</w:t>
      </w:r>
      <w:bookmarkEnd w:id="5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6506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AIR ARABIA EGYPT CAI-ELQ </w:t>
      </w:r>
      <w:r>
        <w:rPr>
          <w:b/>
          <w:color w:val="808080"/>
          <w:sz w:val="28"/>
        </w:rPr>
        <w:t>(E5-591):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40"/>
          <w:footerReference w:type="default" r:id="rId7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CAI-GIZ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20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91" w:name="BK_CAI_GIZ_2026_01_29_SM_329"/>
      <w:pPr/>
      <w:r>
        <w:rPr>
          <w:b/>
          <w:color w:val="00B0F0"/>
          <w:sz w:val="28"/>
        </w:rPr>
        <w:t>29 Jan 2026</w:t>
      </w:r>
      <w:bookmarkEnd w:id="5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CAI-GIZ </w:t>
      </w:r>
      <w:r>
        <w:rPr>
          <w:b/>
          <w:color w:val="808080"/>
          <w:sz w:val="28"/>
          <w:u w:val="single"/>
        </w:rPr>
        <w:t xml:space="preserve">(SM-329): </w:t>
      </w:r>
      <w:r>
        <w:rPr>
          <w:b/>
          <w:color w:val="F7941D"/>
          <w:sz w:val="28"/>
          <w:u w:val="single"/>
        </w:rPr>
        <w:t>8114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PM</w:t>
      </w:r>
    </w:p>
    <w:p>
      <w:pPr/>
      <w:r>
        <w:rPr>
          <w:b/>
          <w:color w:val="00B050"/>
          <w:sz w:val="28"/>
        </w:rPr>
        <w:t xml:space="preserve">NILE AIR CAI-GIZ </w:t>
      </w:r>
      <w:r>
        <w:rPr>
          <w:b/>
          <w:color w:val="808080"/>
          <w:sz w:val="28"/>
        </w:rPr>
        <w:t>(NP-141):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2" w:name="BK_CAI_GIZ_2026_01_31_SM_329"/>
      <w:pPr/>
      <w:r>
        <w:rPr>
          <w:b/>
          <w:color w:val="00B0F0"/>
          <w:sz w:val="28"/>
        </w:rPr>
        <w:t>31 Jan 2026</w:t>
      </w:r>
      <w:bookmarkEnd w:id="5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CAI-GIZ </w:t>
      </w:r>
      <w:r>
        <w:rPr>
          <w:b/>
          <w:color w:val="808080"/>
          <w:sz w:val="28"/>
          <w:u w:val="single"/>
        </w:rPr>
        <w:t xml:space="preserve">(SM-329): </w:t>
      </w:r>
      <w:r>
        <w:rPr>
          <w:b/>
          <w:color w:val="F7941D"/>
          <w:sz w:val="28"/>
          <w:u w:val="single"/>
        </w:rPr>
        <w:t>10036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color w:val="00B050"/>
          <w:sz w:val="28"/>
        </w:rPr>
        <w:t xml:space="preserve">NILE AIR CAI-GIZ </w:t>
      </w:r>
      <w:r>
        <w:rPr>
          <w:b/>
          <w:color w:val="808080"/>
          <w:sz w:val="28"/>
        </w:rPr>
        <w:t>(NP-141):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3" w:name="BK_CAI_GIZ_2026_02_12_SM_329"/>
      <w:pPr/>
      <w:r>
        <w:rPr>
          <w:b/>
          <w:color w:val="00B0F0"/>
          <w:sz w:val="28"/>
        </w:rPr>
        <w:t>12 Feb 2026</w:t>
      </w:r>
      <w:bookmarkEnd w:id="5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CAI-GIZ </w:t>
      </w:r>
      <w:r>
        <w:rPr>
          <w:b/>
          <w:color w:val="808080"/>
          <w:sz w:val="28"/>
          <w:u w:val="single"/>
        </w:rPr>
        <w:t xml:space="preserve">(SM-329): </w:t>
      </w:r>
      <w:r>
        <w:rPr>
          <w:b/>
          <w:color w:val="F7941D"/>
          <w:sz w:val="28"/>
          <w:u w:val="single"/>
        </w:rPr>
        <w:t>7511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PM</w:t>
      </w:r>
    </w:p>
    <w:p>
      <w:pPr/>
      <w:r>
        <w:rPr>
          <w:b/>
          <w:color w:val="00B050"/>
          <w:sz w:val="28"/>
        </w:rPr>
        <w:t xml:space="preserve">AIR ARABIA EGYPT CAI-GIZ </w:t>
      </w:r>
      <w:r>
        <w:rPr>
          <w:b/>
          <w:color w:val="808080"/>
          <w:sz w:val="28"/>
        </w:rPr>
        <w:t>(E5-585):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4" w:name="BK_CAI_GIZ_2026_02_26_SM_329"/>
      <w:pPr/>
      <w:r>
        <w:rPr>
          <w:b/>
          <w:color w:val="00B0F0"/>
          <w:sz w:val="28"/>
        </w:rPr>
        <w:t>26 Feb 2026</w:t>
      </w:r>
      <w:bookmarkEnd w:id="5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CAI-GIZ </w:t>
      </w:r>
      <w:r>
        <w:rPr>
          <w:b/>
          <w:color w:val="808080"/>
          <w:sz w:val="28"/>
          <w:u w:val="single"/>
        </w:rPr>
        <w:t xml:space="preserve">(SM-329): </w:t>
      </w:r>
      <w:r>
        <w:rPr>
          <w:b/>
          <w:color w:val="F7941D"/>
          <w:sz w:val="28"/>
          <w:u w:val="single"/>
        </w:rPr>
        <w:t>7511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PM</w:t>
      </w:r>
    </w:p>
    <w:p>
      <w:pPr/>
      <w:r>
        <w:rPr>
          <w:b/>
          <w:color w:val="00B050"/>
          <w:sz w:val="28"/>
        </w:rPr>
        <w:t xml:space="preserve">AIR ARABIA EGYPT CAI-GIZ </w:t>
      </w:r>
      <w:r>
        <w:rPr>
          <w:b/>
          <w:color w:val="808080"/>
          <w:sz w:val="28"/>
        </w:rPr>
        <w:t>(E5-585):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sectPr w:rsidR="00FC693F" w:rsidRPr="0006063C" w:rsidSect="00034616">
      <w:headerReference w:type="default" r:id="rId41"/>
      <w:footerReference w:type="default" r:id="rId7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TOP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RUH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DMM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DMM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TUU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TUU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YNB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HB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ELQ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ELQ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GIZ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MED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M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HBE_M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TZ_M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J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HBE_J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TZ_J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RUH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TZ_RUH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DMM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TUU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MED_HBE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YNB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AHB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ELQ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GI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MED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JED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JED_HBE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JED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JED_LXR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RUH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header" Target="header10.xml"/><Relationship Id="rId19" Type="http://schemas.openxmlformats.org/officeDocument/2006/relationships/header" Target="header11.xml"/><Relationship Id="rId20" Type="http://schemas.openxmlformats.org/officeDocument/2006/relationships/header" Target="header12.xml"/><Relationship Id="rId21" Type="http://schemas.openxmlformats.org/officeDocument/2006/relationships/header" Target="header13.xml"/><Relationship Id="rId22" Type="http://schemas.openxmlformats.org/officeDocument/2006/relationships/header" Target="header14.xml"/><Relationship Id="rId23" Type="http://schemas.openxmlformats.org/officeDocument/2006/relationships/header" Target="header15.xml"/><Relationship Id="rId24" Type="http://schemas.openxmlformats.org/officeDocument/2006/relationships/header" Target="header16.xml"/><Relationship Id="rId25" Type="http://schemas.openxmlformats.org/officeDocument/2006/relationships/header" Target="header17.xml"/><Relationship Id="rId26" Type="http://schemas.openxmlformats.org/officeDocument/2006/relationships/header" Target="header18.xml"/><Relationship Id="rId27" Type="http://schemas.openxmlformats.org/officeDocument/2006/relationships/header" Target="header19.xml"/><Relationship Id="rId28" Type="http://schemas.openxmlformats.org/officeDocument/2006/relationships/header" Target="header20.xml"/><Relationship Id="rId29" Type="http://schemas.openxmlformats.org/officeDocument/2006/relationships/header" Target="header21.xml"/><Relationship Id="rId30" Type="http://schemas.openxmlformats.org/officeDocument/2006/relationships/header" Target="header22.xml"/><Relationship Id="rId31" Type="http://schemas.openxmlformats.org/officeDocument/2006/relationships/header" Target="header23.xml"/><Relationship Id="rId32" Type="http://schemas.openxmlformats.org/officeDocument/2006/relationships/header" Target="header24.xml"/><Relationship Id="rId33" Type="http://schemas.openxmlformats.org/officeDocument/2006/relationships/header" Target="header25.xml"/><Relationship Id="rId34" Type="http://schemas.openxmlformats.org/officeDocument/2006/relationships/header" Target="header26.xml"/><Relationship Id="rId35" Type="http://schemas.openxmlformats.org/officeDocument/2006/relationships/header" Target="header27.xml"/><Relationship Id="rId36" Type="http://schemas.openxmlformats.org/officeDocument/2006/relationships/header" Target="header28.xml"/><Relationship Id="rId37" Type="http://schemas.openxmlformats.org/officeDocument/2006/relationships/header" Target="header29.xml"/><Relationship Id="rId38" Type="http://schemas.openxmlformats.org/officeDocument/2006/relationships/header" Target="header30.xml"/><Relationship Id="rId39" Type="http://schemas.openxmlformats.org/officeDocument/2006/relationships/header" Target="header31.xml"/><Relationship Id="rId40" Type="http://schemas.openxmlformats.org/officeDocument/2006/relationships/header" Target="header32.xml"/><Relationship Id="rId41" Type="http://schemas.openxmlformats.org/officeDocument/2006/relationships/header" Target="header33.xml"/><Relationship Id="rId42" Type="http://schemas.openxmlformats.org/officeDocument/2006/relationships/footer" Target="footer1.xml"/><Relationship Id="rId43" Type="http://schemas.openxmlformats.org/officeDocument/2006/relationships/footer" Target="footer2.xml"/><Relationship Id="rId44" Type="http://schemas.openxmlformats.org/officeDocument/2006/relationships/footer" Target="footer3.xml"/><Relationship Id="rId45" Type="http://schemas.openxmlformats.org/officeDocument/2006/relationships/footer" Target="footer4.xml"/><Relationship Id="rId46" Type="http://schemas.openxmlformats.org/officeDocument/2006/relationships/footer" Target="footer5.xml"/><Relationship Id="rId47" Type="http://schemas.openxmlformats.org/officeDocument/2006/relationships/footer" Target="footer6.xml"/><Relationship Id="rId48" Type="http://schemas.openxmlformats.org/officeDocument/2006/relationships/footer" Target="footer7.xml"/><Relationship Id="rId49" Type="http://schemas.openxmlformats.org/officeDocument/2006/relationships/footer" Target="footer8.xml"/><Relationship Id="rId50" Type="http://schemas.openxmlformats.org/officeDocument/2006/relationships/footer" Target="footer9.xml"/><Relationship Id="rId51" Type="http://schemas.openxmlformats.org/officeDocument/2006/relationships/footer" Target="footer10.xml"/><Relationship Id="rId52" Type="http://schemas.openxmlformats.org/officeDocument/2006/relationships/footer" Target="footer11.xml"/><Relationship Id="rId53" Type="http://schemas.openxmlformats.org/officeDocument/2006/relationships/footer" Target="footer12.xml"/><Relationship Id="rId54" Type="http://schemas.openxmlformats.org/officeDocument/2006/relationships/footer" Target="footer13.xml"/><Relationship Id="rId55" Type="http://schemas.openxmlformats.org/officeDocument/2006/relationships/footer" Target="footer14.xml"/><Relationship Id="rId56" Type="http://schemas.openxmlformats.org/officeDocument/2006/relationships/footer" Target="footer15.xml"/><Relationship Id="rId57" Type="http://schemas.openxmlformats.org/officeDocument/2006/relationships/footer" Target="footer16.xml"/><Relationship Id="rId58" Type="http://schemas.openxmlformats.org/officeDocument/2006/relationships/footer" Target="footer17.xml"/><Relationship Id="rId59" Type="http://schemas.openxmlformats.org/officeDocument/2006/relationships/footer" Target="footer18.xml"/><Relationship Id="rId60" Type="http://schemas.openxmlformats.org/officeDocument/2006/relationships/footer" Target="footer19.xml"/><Relationship Id="rId61" Type="http://schemas.openxmlformats.org/officeDocument/2006/relationships/footer" Target="footer20.xml"/><Relationship Id="rId62" Type="http://schemas.openxmlformats.org/officeDocument/2006/relationships/footer" Target="footer21.xml"/><Relationship Id="rId63" Type="http://schemas.openxmlformats.org/officeDocument/2006/relationships/footer" Target="footer22.xml"/><Relationship Id="rId64" Type="http://schemas.openxmlformats.org/officeDocument/2006/relationships/footer" Target="footer23.xml"/><Relationship Id="rId65" Type="http://schemas.openxmlformats.org/officeDocument/2006/relationships/footer" Target="footer24.xml"/><Relationship Id="rId66" Type="http://schemas.openxmlformats.org/officeDocument/2006/relationships/footer" Target="footer25.xml"/><Relationship Id="rId67" Type="http://schemas.openxmlformats.org/officeDocument/2006/relationships/footer" Target="footer26.xml"/><Relationship Id="rId68" Type="http://schemas.openxmlformats.org/officeDocument/2006/relationships/footer" Target="footer27.xml"/><Relationship Id="rId69" Type="http://schemas.openxmlformats.org/officeDocument/2006/relationships/footer" Target="footer28.xml"/><Relationship Id="rId70" Type="http://schemas.openxmlformats.org/officeDocument/2006/relationships/footer" Target="footer29.xml"/><Relationship Id="rId71" Type="http://schemas.openxmlformats.org/officeDocument/2006/relationships/footer" Target="footer30.xml"/><Relationship Id="rId72" Type="http://schemas.openxmlformats.org/officeDocument/2006/relationships/footer" Target="footer31.xml"/><Relationship Id="rId73" Type="http://schemas.openxmlformats.org/officeDocument/2006/relationships/footer" Target="footer32.xml"/><Relationship Id="rId74" Type="http://schemas.openxmlformats.org/officeDocument/2006/relationships/footer" Target="footer33.xml"/><Relationship Id="rId75" Type="http://schemas.openxmlformats.org/officeDocument/2006/relationships/footer" Target="footer3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