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1" w:name="BK_TOP"/>
      <w:pPr>
        <w:jc w:val="center"/>
      </w:pPr>
      <w:r>
        <w:rPr>
          <w:b/>
          <w:sz w:val="44"/>
        </w:rPr>
        <w:t>Threat Alert Report</w:t>
      </w:r>
      <w:bookmarkEnd w:id="1"/>
    </w:p>
    <w:p>
      <w:pPr/>
      <w:r>
        <w:rPr>
          <w:color w:val="808080"/>
          <w:sz w:val="24"/>
        </w:rPr>
        <w:t>Generated: 2026-01-18 01:00</w:t>
      </w:r>
    </w:p>
    <w:p>
      <w:pPr/>
      <w:r>
        <w:rPr>
          <w:color w:val="808080"/>
          <w:sz w:val="24"/>
        </w:rPr>
        <w:t>Date Range (45 Days): 18JAN26 to 03MAR26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48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90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56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349 LOW</w:t>
      </w:r>
    </w:p>
    <w:p>
      <w:bookmarkStart w:id="2" w:name="BK_SUMMARY_MED_CAI"/>
      <w:pPr/>
      <w:r>
        <w:rPr>
          <w:b/>
          <w:sz w:val="32"/>
        </w:rPr>
        <w:t>MED-CAI</w:t>
      </w:r>
      <w:bookmarkEnd w:id="2"/>
    </w:p>
    <w:p>
      <w:pPr/>
      <w:r>
        <w:rPr>
          <w:sz w:val="22"/>
        </w:rPr>
        <w:t>LF SUMMARY (45D): Flights=15 | Seats=2595 | Sold=970 | LF=37%</w:t>
      </w:r>
    </w:p>
    <w:p>
      <w:pPr/>
      <w:r>
        <w:rPr>
          <w:sz w:val="22"/>
        </w:rPr>
        <w:t>PICKUP: Today=4 | Yesterday=23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(SM-494) ➡️12:55PM➡️ PAX: 2 </w:t>
      </w:r>
      <w:hyperlink w:anchor="BK_MED_CAI_2026_02_19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(SM-984) ➡️11:00PM➡️ PAX: 45 </w:t>
      </w:r>
      <w:hyperlink w:anchor="BK_MED_CAI_2026_02_20_SM_9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(SM-494) ➡️09:40PM➡️ PAX: 73 </w:t>
      </w:r>
      <w:hyperlink w:anchor="BK_MED_CAI_2026_02_22_SM_49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(SM-954) ➡️01:50PM➡️ PAX: 0 </w:t>
      </w:r>
      <w:hyperlink w:anchor="BK_MED_CAI_2026_02_18_SM_9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(SM-494) ➡️09:30AM➡️ PAX: 8 </w:t>
      </w:r>
      <w:hyperlink w:anchor="BK_MED_CAI_2026_02_21_SM_49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(SM-494) ➡️09:40PM➡️ PAX: 149 </w:t>
      </w:r>
      <w:hyperlink w:anchor="BK_MED_CAI_2026_01_18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(SM-494) ➡️11:30PM➡️ PAX: 150 </w:t>
      </w:r>
      <w:hyperlink w:anchor="BK_MED_CAI_2026_01_20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(SM-496) ➡️01:10AM➡️ PAX: 145 </w:t>
      </w:r>
      <w:hyperlink w:anchor="BK_MED_CAI_2026_01_20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(SM-494) ➡️09:30AM➡️ PAX: 63 </w:t>
      </w:r>
      <w:hyperlink w:anchor="BK_MED_CAI_2026_02_14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(SM-494) ➡️09:40PM➡️ PAX: 53 </w:t>
      </w:r>
      <w:hyperlink w:anchor="BK_MED_CAI_2026_02_15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(SM-972) ➡️07:45AM➡️ PAX: 37 </w:t>
      </w:r>
      <w:hyperlink w:anchor="BK_MED_CAI_2026_02_16_SM_9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(SM-496) ➡️01:10AM➡️ PAX: 17 </w:t>
      </w:r>
      <w:hyperlink w:anchor="BK_MED_CAI_2026_02_17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(SM-494) ➡️09:30AM➡️ PAX: 83 </w:t>
      </w:r>
      <w:hyperlink w:anchor="BK_MED_CAI_2026_02_28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(SM-494) ➡️09:40PM➡️ PAX: 66 </w:t>
      </w:r>
      <w:hyperlink w:anchor="BK_MED_CAI_2026_03_01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(SM-496) ➡️01:10AM➡️ PAX: 79 </w:t>
      </w:r>
      <w:hyperlink w:anchor="BK_MED_CAI_2026_03_03_SM_49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" w:name="BK_SUMMARY_MED_HBE"/>
      <w:pPr/>
      <w:r>
        <w:rPr>
          <w:b/>
          <w:sz w:val="32"/>
        </w:rPr>
        <w:t>MED-HBE</w:t>
      </w:r>
      <w:bookmarkEnd w:id="3"/>
    </w:p>
    <w:p>
      <w:pPr/>
      <w:r>
        <w:rPr>
          <w:sz w:val="22"/>
        </w:rPr>
        <w:t>LF SUMMARY (45D): Flights=6 | Seats=1042 | Sold=515 | LF=49%</w:t>
      </w:r>
    </w:p>
    <w:p>
      <w:pPr/>
      <w:r>
        <w:rPr>
          <w:sz w:val="22"/>
        </w:rPr>
        <w:t>PICKUP: Today=1 | Yesterday=1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(SM-984) ➡️07:20AM➡️ PAX: 0 </w:t>
      </w:r>
      <w:hyperlink w:anchor="BK_MED_HBE_2026_02_22_SM_9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(SM-952) ➡️02:15PM➡️ PAX: 130 </w:t>
      </w:r>
      <w:hyperlink w:anchor="BK_MED_HBE_2026_02_23_SM_952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(SM-486) ➡️03:30PM➡️ PAX: 2 </w:t>
      </w:r>
      <w:hyperlink w:anchor="BK_MED_HBE_2026_02_19_SM_48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(SM-486) ➡️09:40AM➡️ PAX: 94 </w:t>
      </w:r>
      <w:hyperlink w:anchor="BK_MED_HBE_2026_02_22_SM_48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(SM-486) ➡️03:30PM➡️ PAX: 169 </w:t>
      </w:r>
      <w:hyperlink w:anchor="BK_MED_HBE_2026_01_29_SM_48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(SM-486) ➡️03:30PM➡️ PAX: 120 </w:t>
      </w:r>
      <w:hyperlink w:anchor="BK_MED_HBE_2026_02_26_SM_48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4" w:name="BK_SUMMARY_MED_ATZ"/>
      <w:pPr/>
      <w:r>
        <w:rPr>
          <w:b/>
          <w:sz w:val="32"/>
        </w:rPr>
        <w:t>MED-ATZ</w:t>
      </w:r>
      <w:bookmarkEnd w:id="4"/>
    </w:p>
    <w:p>
      <w:pPr/>
      <w:r>
        <w:rPr>
          <w:sz w:val="22"/>
        </w:rPr>
        <w:t>LF SUMMARY (45D): Flights=6 | Seats=1026 | Sold=439 | LF=43%</w:t>
      </w:r>
    </w:p>
    <w:p>
      <w:pPr/>
      <w:r>
        <w:rPr>
          <w:sz w:val="22"/>
        </w:rPr>
        <w:t>PICKUP: Today=1 | Yesterday=0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(SM-964) ➡️12:20AM➡️ PAX: 0 </w:t>
      </w:r>
      <w:hyperlink w:anchor="BK_MED_ATZ_2026_02_16_SM_9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(SM-964) ➡️08:05AM➡️ PAX: 0 </w:t>
      </w:r>
      <w:hyperlink w:anchor="BK_MED_ATZ_2026_02_20_SM_9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(SM-982) ➡️01:50PM➡️ PAX: 135 </w:t>
      </w:r>
      <w:hyperlink w:anchor="BK_MED_ATZ_2026_02_22_SM_98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(SM-964) ➡️12:20AM➡️ PAX: 90 </w:t>
      </w:r>
      <w:hyperlink w:anchor="BK_MED_ATZ_2026_02_23_SM_964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(SM-488) ➡️07:20PM➡️ PAX: 70 </w:t>
      </w:r>
      <w:hyperlink w:anchor="BK_MED_ATZ_2026_02_16_SM_48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(SM-488) ➡️10:55PM➡️ PAX: 144 </w:t>
      </w:r>
      <w:hyperlink w:anchor="BK_MED_ATZ_2026_02_21_SM_48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5" w:name="BK_SUMMARY_JED_CAI"/>
      <w:pPr/>
      <w:r>
        <w:rPr>
          <w:b/>
          <w:sz w:val="32"/>
        </w:rPr>
        <w:t>JED-CAI</w:t>
      </w:r>
      <w:bookmarkEnd w:id="5"/>
    </w:p>
    <w:p>
      <w:pPr/>
      <w:r>
        <w:rPr>
          <w:sz w:val="22"/>
        </w:rPr>
        <w:t>LF SUMMARY (45D): Flights=73 | LF: N/A (LF source missing)</w:t>
      </w:r>
    </w:p>
    <w:p>
      <w:pPr/>
      <w:r>
        <w:rPr>
          <w:sz w:val="22"/>
        </w:rPr>
        <w:t>PICKUP: Today=4 | Yesterday=61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(SM-480) ➡️12:10AM➡️ PAX: 156 </w:t>
      </w:r>
      <w:hyperlink w:anchor="BK_JED_CAI_2026_02_0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(SM-476) ➡️11:15PM➡️ PAX: 145 </w:t>
      </w:r>
      <w:hyperlink w:anchor="BK_JED_CAI_2026_02_03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(SM-478) ➡️11:00AM➡️ PAX: 142 </w:t>
      </w:r>
      <w:hyperlink w:anchor="BK_JED_CAI_2026_02_06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(SM-2454) ➡️09:50PM➡️ PAX: 0 </w:t>
      </w:r>
      <w:hyperlink w:anchor="BK_JED_CAI_2026_02_11_SM_2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(SM-980) ➡️06:00PM➡️ PAX: 0 </w:t>
      </w:r>
      <w:hyperlink w:anchor="BK_JED_CAI_2026_02_11_SM_9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(SM-2458) ➡️02:55PM➡️ PAX: 0 </w:t>
      </w:r>
      <w:hyperlink w:anchor="BK_JED_CAI_2026_02_12_SM_2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(SM-2484) ➡️08:20AM➡️ PAX: 0 </w:t>
      </w:r>
      <w:hyperlink w:anchor="BK_JED_CAI_2026_02_15_SM_24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(SM-2458) ➡️08:30PM➡️ PAX: 0 </w:t>
      </w:r>
      <w:hyperlink w:anchor="BK_JED_CAI_2026_02_16_SM_2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(SM-2464) ➡️02:40AM➡️ PAX: 0 </w:t>
      </w:r>
      <w:hyperlink w:anchor="BK_JED_CAI_2026_02_18_SM_246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(SM-956) ➡️10:40PM➡️ PAX: 0 </w:t>
      </w:r>
      <w:hyperlink w:anchor="BK_JED_CAI_2026_02_18_SM_9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(SM-976) ➡️07:45AM➡️ PAX: 80 </w:t>
      </w:r>
      <w:hyperlink w:anchor="BK_JED_CAI_2026_02_20_SM_9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(SM-450) ➡️05:40AM➡️ PAX: 152 </w:t>
      </w:r>
      <w:hyperlink w:anchor="BK_JED_CAI_2026_02_21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(SM-2444) ➡️08:40PM➡️ PAX: 0 </w:t>
      </w:r>
      <w:hyperlink w:anchor="BK_JED_CAI_2026_02_22_SM_2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(SM-478) ➡️03:10PM➡️ PAX: 163 </w:t>
      </w:r>
      <w:hyperlink w:anchor="BK_JED_CAI_2026_02_22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(SM-2446) ➡️01:45AM➡️ PAX: 0 </w:t>
      </w:r>
      <w:hyperlink w:anchor="BK_JED_CAI_2026_02_23_SM_244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(SM-2448) ➡️06:35AM➡️ PAX: 0 </w:t>
      </w:r>
      <w:hyperlink w:anchor="BK_JED_CAI_2026_02_24_SM_2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(SM-2460) ➡️09:50PM➡️ PAX: 0 </w:t>
      </w:r>
      <w:hyperlink w:anchor="BK_JED_CAI_2026_02_25_SM_2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(SM-2462) ➡️05:00PM➡️ PAX: 0 </w:t>
      </w:r>
      <w:hyperlink w:anchor="BK_JED_CAI_2026_02_26_SM_246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(SM-476) ➡️10:10AM➡️ PAX: 147 </w:t>
      </w:r>
      <w:hyperlink w:anchor="BK_JED_CAI_2026_01_19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(SM-432) ➡️08:45AM➡️ PAX: 168 </w:t>
      </w:r>
      <w:hyperlink w:anchor="BK_JED_CAI_2026_01_29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(SM-450) ➡️06:05AM➡️ PAX: 145 </w:t>
      </w:r>
      <w:hyperlink w:anchor="BK_JED_CAI_2026_02_05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(SM-478) ➡️02:00PM➡️ PAX: 163 </w:t>
      </w:r>
      <w:hyperlink w:anchor="BK_JED_CAI_2026_02_0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(SM-460) ➡️10:30PM➡️ PAX: 143 </w:t>
      </w:r>
      <w:hyperlink w:anchor="BK_JED_CAI_2026_02_06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(SM-480) ➡️12:10AM➡️ PAX: 152 </w:t>
      </w:r>
      <w:hyperlink w:anchor="BK_JED_CAI_2026_02_09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(SM-460) ➡️12:15PM➡️ PAX: 144 </w:t>
      </w:r>
      <w:hyperlink w:anchor="BK_JED_CAI_2026_02_22_SM_460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(SM-432) ➡️N/A➡️ PAX: N/A </w:t>
      </w:r>
      <w:hyperlink w:anchor="BK_JED_CAI_2026_01_18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(SM-478) ➡️02:45PM➡️ PAX: 136 </w:t>
      </w:r>
      <w:hyperlink w:anchor="BK_JED_CAI_2026_01_19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(SM-480) ➡️01:25PM➡️ PAX: 135 </w:t>
      </w:r>
      <w:hyperlink w:anchor="BK_JED_CAI_2026_01_2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(SM-478) ➡️02:45PM➡️ PAX: 108 </w:t>
      </w:r>
      <w:hyperlink w:anchor="BK_JED_CAI_2026_01_2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(SM-450) ➡️06:05AM➡️ PAX: 8 </w:t>
      </w:r>
      <w:hyperlink w:anchor="BK_JED_CAI_2026_01_22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(SM-480) ➡️02:45PM➡️ PAX: 59 </w:t>
      </w:r>
      <w:hyperlink w:anchor="BK_JED_CAI_2026_01_2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(SM-450) ➡️05:40AM➡️ PAX: 28 </w:t>
      </w:r>
      <w:hyperlink w:anchor="BK_JED_CAI_2026_01_24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(SM-478) ➡️03:10PM➡️ PAX: 151 </w:t>
      </w:r>
      <w:hyperlink w:anchor="BK_JED_CAI_2026_01_2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(SM-480) ➡️12:10AM➡️ PAX: 34 </w:t>
      </w:r>
      <w:hyperlink w:anchor="BK_JED_CAI_2026_01_2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(SM-460) ➡️05:30PM➡️ PAX: 164 </w:t>
      </w:r>
      <w:hyperlink w:anchor="BK_JED_CAI_2026_01_27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(SM-480) ➡️01:25PM➡️ PAX: 107 </w:t>
      </w:r>
      <w:hyperlink w:anchor="BK_JED_CAI_2026_01_2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(SM-478) ➡️02:45PM➡️ PAX: 70 </w:t>
      </w:r>
      <w:hyperlink w:anchor="BK_JED_CAI_2026_01_2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(SM-450) ➡️06:05AM➡️ PAX: 128 </w:t>
      </w:r>
      <w:hyperlink w:anchor="BK_JED_CAI_2026_01_29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(SM-480) ➡️02:45PM➡️ PAX: 38 </w:t>
      </w:r>
      <w:hyperlink w:anchor="BK_JED_CAI_2026_01_3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(SM-460) ➡️12:15PM➡️ PAX: 124 </w:t>
      </w:r>
      <w:hyperlink w:anchor="BK_JED_CAI_2026_02_01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(SM-478) ➡️03:10PM➡️ PAX: 132 </w:t>
      </w:r>
      <w:hyperlink w:anchor="BK_JED_CAI_2026_02_0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(SM-460) ➡️05:30PM➡️ PAX: 129 </w:t>
      </w:r>
      <w:hyperlink w:anchor="BK_JED_CAI_2026_02_03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(SM-478) ➡️02:45PM➡️ PAX: 166 </w:t>
      </w:r>
      <w:hyperlink w:anchor="BK_JED_CAI_2026_02_03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(SM-480) ➡️01:25PM➡️ PAX: 123 </w:t>
      </w:r>
      <w:hyperlink w:anchor="BK_JED_CAI_2026_02_0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(SM-476) ➡️08:00AM➡️ PAX: 146 </w:t>
      </w:r>
      <w:hyperlink w:anchor="BK_JED_CAI_2026_02_05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(SM-424) ➡️02:45AM➡️ PAX: 159 </w:t>
      </w:r>
      <w:hyperlink w:anchor="BK_JED_CAI_2026_02_06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(SM-424) ➡️02:00AM➡️ PAX: 150 </w:t>
      </w:r>
      <w:hyperlink w:anchor="BK_JED_CAI_2026_02_08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(SM-432) ➡️08:00AM➡️ PAX: 149 </w:t>
      </w:r>
      <w:hyperlink w:anchor="BK_JED_CAI_2026_02_08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(SM-424) ➡️10:25PM➡️ PAX: 111 </w:t>
      </w:r>
      <w:hyperlink w:anchor="BK_JED_CAI_2026_02_10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(SM-460) ➡️05:30PM➡️ PAX: 111 </w:t>
      </w:r>
      <w:hyperlink w:anchor="BK_JED_CAI_2026_02_10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(SM-480) ➡️01:25PM➡️ PAX: 157 </w:t>
      </w:r>
      <w:hyperlink w:anchor="BK_JED_CAI_2026_02_1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(SM-972) ➡️06:55AM➡️ PAX: 137 </w:t>
      </w:r>
      <w:hyperlink w:anchor="BK_JED_CAI_2026_02_10_SM_9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(SM-476) ➡️11:30AM➡️ PAX: 129 </w:t>
      </w:r>
      <w:hyperlink w:anchor="BK_JED_CAI_2026_02_11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(SM-450) ➡️06:05AM➡️ PAX: 14 </w:t>
      </w:r>
      <w:hyperlink w:anchor="BK_JED_CAI_2026_02_12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(SM-480) ➡️05:45PM➡️ PAX: 130 </w:t>
      </w:r>
      <w:hyperlink w:anchor="BK_JED_CAI_2026_02_1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(SM-480) ➡️02:45PM➡️ PAX: 49 </w:t>
      </w:r>
      <w:hyperlink w:anchor="BK_JED_CAI_2026_02_1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(SM-450) ➡️05:40AM➡️ PAX: 23 </w:t>
      </w:r>
      <w:hyperlink w:anchor="BK_JED_CAI_2026_02_14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(SM-478) ➡️04:20PM➡️ PAX: 123 </w:t>
      </w:r>
      <w:hyperlink w:anchor="BK_JED_CAI_2026_02_14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(SM-432) ➡️08:00AM➡️ PAX: 20 </w:t>
      </w:r>
      <w:hyperlink w:anchor="BK_JED_CAI_2026_02_15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(SM-478) ➡️03:10PM➡️ PAX: 50 </w:t>
      </w:r>
      <w:hyperlink w:anchor="BK_JED_CAI_2026_02_1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(SM-480) ➡️12:10AM➡️ PAX: 9 </w:t>
      </w:r>
      <w:hyperlink w:anchor="BK_JED_CAI_2026_02_1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(SM-480) ➡️01:25PM➡️ PAX: 4 </w:t>
      </w:r>
      <w:hyperlink w:anchor="BK_JED_CAI_2026_02_1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(SM-478) ➡️02:45PM➡️ PAX: 20 </w:t>
      </w:r>
      <w:hyperlink w:anchor="BK_JED_CAI_2026_02_1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(SM-450) ➡️06:05AM➡️ PAX: 3 </w:t>
      </w:r>
      <w:hyperlink w:anchor="BK_JED_CAI_2026_02_19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(SM-480) ➡️02:45PM➡️ PAX: 28 </w:t>
      </w:r>
      <w:hyperlink w:anchor="BK_JED_CAI_2026_02_2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(SM-480) ➡️02:45PM➡️ PAX: 131 </w:t>
      </w:r>
      <w:hyperlink w:anchor="BK_JED_CAI_2026_02_2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(SM-450) ➡️05:40AM➡️ PAX: 45 </w:t>
      </w:r>
      <w:hyperlink w:anchor="BK_JED_CAI_2026_02_28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(SM-432) ➡️08:00AM➡️ PAX: 72 </w:t>
      </w:r>
      <w:hyperlink w:anchor="BK_JED_CAI_2026_03_01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(SM-476) ➡️07:40AM➡️ PAX: 26 </w:t>
      </w:r>
      <w:hyperlink w:anchor="BK_JED_CAI_2026_03_01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(SM-478) ➡️03:10PM➡️ PAX: 37 </w:t>
      </w:r>
      <w:hyperlink w:anchor="BK_JED_CAI_2026_03_0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(SM-480) ➡️12:10AM➡️ PAX: 28 </w:t>
      </w:r>
      <w:hyperlink w:anchor="BK_JED_CAI_2026_03_0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(SM-476) ➡️11:15PM➡️ PAX: 31 </w:t>
      </w:r>
      <w:hyperlink w:anchor="BK_JED_CAI_2026_03_03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(SM-480) ➡️01:25PM➡️ PAX: 34 </w:t>
      </w:r>
      <w:hyperlink w:anchor="BK_JED_CAI_2026_03_03_SM_480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6" w:name="BK_SUMMARY_JED_HBE"/>
      <w:pPr/>
      <w:r>
        <w:rPr>
          <w:b/>
          <w:sz w:val="32"/>
        </w:rPr>
        <w:t>JED-HBE</w:t>
      </w:r>
      <w:bookmarkEnd w:id="6"/>
    </w:p>
    <w:p>
      <w:pPr/>
      <w:r>
        <w:rPr>
          <w:sz w:val="22"/>
        </w:rPr>
        <w:t>LF SUMMARY (45D): Flights=23 | Seats=4007 | Sold=1665 | LF=42%</w:t>
      </w:r>
    </w:p>
    <w:p>
      <w:pPr/>
      <w:r>
        <w:rPr>
          <w:sz w:val="22"/>
        </w:rPr>
        <w:t>PICKUP: Today=1 | Yesterday=15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(SM-2450) ➡️08:20PM➡️ PAX: 0 </w:t>
      </w:r>
      <w:hyperlink w:anchor="BK_JED_HBE_2026_02_10_SM_2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(SM-2452) ➡️02:30PM➡️ PAX: 0 </w:t>
      </w:r>
      <w:hyperlink w:anchor="BK_JED_HBE_2026_02_11_SM_2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(SM-2456) ➡️07:15AM➡️ PAX: 0 </w:t>
      </w:r>
      <w:hyperlink w:anchor="BK_JED_HBE_2026_02_12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(SM-2456) ➡️02:30PM➡️ PAX: 0 </w:t>
      </w:r>
      <w:hyperlink w:anchor="BK_JED_HBE_2026_02_16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(SM-452) ➡️06:35AM➡️ PAX: 46 </w:t>
      </w:r>
      <w:hyperlink w:anchor="BK_JED_HBE_2026_02_19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(SM-452) ➡️10:00AM➡️ PAX: 17 </w:t>
      </w:r>
      <w:hyperlink w:anchor="BK_JED_HBE_2026_02_20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(SM-2474) ➡️07:15AM➡️ PAX: 0 </w:t>
      </w:r>
      <w:hyperlink w:anchor="BK_JED_HBE_2026_02_23_SM_247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(SM-2456) ➡️07:05AM➡️ PAX: 0 </w:t>
      </w:r>
      <w:hyperlink w:anchor="BK_JED_HBE_2026_02_25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(SM-2460) ➡️09:35AM➡️ PAX: 0 </w:t>
      </w:r>
      <w:hyperlink w:anchor="BK_JED_HBE_2026_02_26_SM_2460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(SM-474) ➡️09:50AM➡️ PAX: 161 </w:t>
      </w:r>
      <w:hyperlink w:anchor="BK_JED_HBE_2026_01_21_SM_47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(SM-452) ➡️07:00PM➡️ PAX: 164 </w:t>
      </w:r>
      <w:hyperlink w:anchor="BK_JED_HBE_2026_01_24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(SM-452) ➡️05:00PM➡️ PAX: 166 </w:t>
      </w:r>
      <w:hyperlink w:anchor="BK_JED_HBE_2026_01_27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(SM-478) ➡️02:15PM➡️ PAX: 157 </w:t>
      </w:r>
      <w:hyperlink w:anchor="BK_JED_HBE_2026_02_09_SM_47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(SM-458) ➡️11:45AM➡️ PAX: 156 </w:t>
      </w:r>
      <w:hyperlink w:anchor="BK_JED_HBE_2026_02_22_SM_458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(SM-458) ➡️11:45AM➡️ PAX: 166 </w:t>
      </w:r>
      <w:hyperlink w:anchor="BK_JED_HBE_2026_01_25_SM_45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(SM-452) ➡️08:00AM➡️ PAX: 162 </w:t>
      </w:r>
      <w:hyperlink w:anchor="BK_JED_HBE_2026_01_28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(SM-452) ➡️10:00AM➡️ PAX: 115 </w:t>
      </w:r>
      <w:hyperlink w:anchor="BK_JED_HBE_2026_01_30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(SM-472) ➡️05:30AM➡️ PAX: 128 </w:t>
      </w:r>
      <w:hyperlink w:anchor="BK_JED_HBE_2026_02_10_SM_4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(SM-452) ➡️07:00PM➡️ PAX: 110 </w:t>
      </w:r>
      <w:hyperlink w:anchor="BK_JED_HBE_2026_02_14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(SM-452) ➡️03:30PM➡️ PAX: 19 </w:t>
      </w:r>
      <w:hyperlink w:anchor="BK_JED_HBE_2026_02_16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(SM-458) ➡️08:05AM➡️ PAX: 15 </w:t>
      </w:r>
      <w:hyperlink w:anchor="BK_JED_HBE_2026_02_16_SM_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(SM-452) ➡️03:30PM➡️ PAX: 40 </w:t>
      </w:r>
      <w:hyperlink w:anchor="BK_JED_HBE_2026_03_02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(SM-452) ➡️05:00PM➡️ PAX: 43 </w:t>
      </w:r>
      <w:hyperlink w:anchor="BK_JED_HBE_2026_03_03_SM_452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7" w:name="BK_SUMMARY_JED_ATZ"/>
      <w:pPr/>
      <w:r>
        <w:rPr>
          <w:b/>
          <w:sz w:val="32"/>
        </w:rPr>
        <w:t>JED-ATZ</w:t>
      </w:r>
      <w:bookmarkEnd w:id="7"/>
    </w:p>
    <w:p>
      <w:pPr/>
      <w:r>
        <w:rPr>
          <w:sz w:val="22"/>
        </w:rPr>
        <w:t>LF SUMMARY (45D): Flights=26 | Seats=4518 | Sold=1862 | LF=41%</w:t>
      </w:r>
    </w:p>
    <w:p>
      <w:pPr/>
      <w:r>
        <w:rPr>
          <w:sz w:val="22"/>
        </w:rPr>
        <w:t>PICKUP: Today=0 | Yesterday=36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(SM-2442) ➡️09:30PM➡️ PAX: 0 </w:t>
      </w:r>
      <w:hyperlink w:anchor="BK_JED_ATZ_2026_02_08_SM_2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(SM-974) ➡️12:30AM➡️ PAX: 90 </w:t>
      </w:r>
      <w:hyperlink w:anchor="BK_JED_ATZ_2026_02_09_SM_97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(SM-2448) ➡️12:20PM➡️ PAX: 0 </w:t>
      </w:r>
      <w:hyperlink w:anchor="BK_JED_ATZ_2026_02_10_SM_2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(SM-976) ➡️01:30AM➡️ PAX: 0 </w:t>
      </w:r>
      <w:hyperlink w:anchor="BK_JED_ATZ_2026_02_10_SM_9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(SM-2466) ➡️07:15AM➡️ PAX: 0 </w:t>
      </w:r>
      <w:hyperlink w:anchor="BK_JED_ATZ_2026_02_12_SM_246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(SM-954) ➡️12:55AM➡️ PAX: 0 </w:t>
      </w:r>
      <w:hyperlink w:anchor="BK_JED_ATZ_2026_02_16_SM_9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(SM-2450) ➡️05:50AM➡️ PAX: 0 </w:t>
      </w:r>
      <w:hyperlink w:anchor="BK_JED_ATZ_2026_02_17_SM_2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(SM-422) ➡️02:00AM➡️ PAX: 0 </w:t>
      </w:r>
      <w:hyperlink w:anchor="BK_JED_ATZ_2026_02_19_SM_42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(SM-956) ➡️12:15AM➡️ PAX: 90 </w:t>
      </w:r>
      <w:hyperlink w:anchor="BK_JED_ATZ_2026_02_21_SM_95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(SM-456) ➡️04:30PM➡️ PAX: 154 </w:t>
      </w:r>
      <w:hyperlink w:anchor="BK_JED_ATZ_2026_01_24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(SM-492) ➡️07:00AM➡️ PAX: 10 </w:t>
      </w:r>
      <w:hyperlink w:anchor="BK_JED_ATZ_2026_02_20_SM_492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(SM-492) ➡️07:15AM➡️ PAX: 140 </w:t>
      </w:r>
      <w:hyperlink w:anchor="BK_JED_ATZ_2026_01_24_SM_49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(SM-958) ➡️01:50PM➡️ PAX: 64 </w:t>
      </w:r>
      <w:hyperlink w:anchor="BK_JED_ATZ_2026_01_24_SM_95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(SM-492) ➡️06:25PM➡️ PAX: 166 </w:t>
      </w:r>
      <w:hyperlink w:anchor="BK_JED_ATZ_2026_01_25_SM_49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(SM-422) ➡️02:00AM➡️ PAX: 168 </w:t>
      </w:r>
      <w:hyperlink w:anchor="BK_JED_ATZ_2026_01_29_SM_42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(SM-456) ➡️04:30PM➡️ PAX: 166 </w:t>
      </w:r>
      <w:hyperlink w:anchor="BK_JED_ATZ_2026_02_07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(SM-956) ➡️01:40AM➡️ PAX: 150 </w:t>
      </w:r>
      <w:hyperlink w:anchor="BK_JED_ATZ_2026_02_07_SM_9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(SM-454) ➡️11:30PM➡️ PAX: 160 </w:t>
      </w:r>
      <w:hyperlink w:anchor="BK_JED_ATZ_2026_02_09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(SM-456) ➡️08:30AM➡️ PAX: 124 </w:t>
      </w:r>
      <w:hyperlink w:anchor="BK_JED_ATZ_2026_02_09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(SM-454) ➡️04:20PM➡️ PAX: 123 </w:t>
      </w:r>
      <w:hyperlink w:anchor="BK_JED_ATZ_2026_02_12_SM_45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(SM-456) ➡️04:30PM➡️ PAX: 72 </w:t>
      </w:r>
      <w:hyperlink w:anchor="BK_JED_ATZ_2026_02_14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(SM-456) ➡️08:25PM➡️ PAX: 63 </w:t>
      </w:r>
      <w:hyperlink w:anchor="BK_JED_ATZ_2026_02_15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(SM-422) ➡️12:10PM➡️ PAX: 40 </w:t>
      </w:r>
      <w:hyperlink w:anchor="BK_JED_ATZ_2026_02_16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(SM-454) ➡️05:00PM➡️ PAX: 40 </w:t>
      </w:r>
      <w:hyperlink w:anchor="BK_JED_ATZ_2026_02_16_SM_45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(SM-454) ➡️06:25AM➡️ PAX: 18 </w:t>
      </w:r>
      <w:hyperlink w:anchor="BK_JED_ATZ_2026_02_18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(SM-492) ➡️03:45PM➡️ PAX: 24 </w:t>
      </w:r>
      <w:hyperlink w:anchor="BK_JED_ATZ_2026_02_18_SM_492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8" w:name="BK_SUMMARY_JED_LXR"/>
      <w:pPr/>
      <w:r>
        <w:rPr>
          <w:b/>
          <w:sz w:val="32"/>
        </w:rPr>
        <w:t>JED-LXR</w:t>
      </w:r>
      <w:bookmarkEnd w:id="8"/>
    </w:p>
    <w:p>
      <w:pPr/>
      <w:r>
        <w:rPr>
          <w:sz w:val="22"/>
        </w:rPr>
        <w:t>LF SUMMARY (45D): Flights=2 | Seats=334 | Sold=8 | LF=2%</w:t>
      </w:r>
    </w:p>
    <w:p>
      <w:pPr/>
      <w:r>
        <w:rPr>
          <w:sz w:val="22"/>
        </w:rPr>
        <w:t>PICKUP: Today=0 | Yesterday=3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(SM-484) ➡️06:30PM➡️ PAX: 8 </w:t>
      </w:r>
      <w:hyperlink w:anchor="BK_JED_LXR_2026_02_17_SM_4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(SM-984) ➡️03:25AM➡️ PAX: 0 </w:t>
      </w:r>
      <w:hyperlink w:anchor="BK_JED_LXR_2026_02_18_SM_98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9" w:name="BK_SUMMARY_RUH_CAI"/>
      <w:pPr/>
      <w:r>
        <w:rPr>
          <w:b/>
          <w:sz w:val="32"/>
        </w:rPr>
        <w:t>RUH-CAI</w:t>
      </w:r>
      <w:bookmarkEnd w:id="9"/>
    </w:p>
    <w:p>
      <w:pPr/>
      <w:r>
        <w:rPr>
          <w:sz w:val="22"/>
        </w:rPr>
        <w:t>LF SUMMARY (45D): Flights=48 | Seats=8213 | Sold=1406 | LF=17%</w:t>
      </w:r>
    </w:p>
    <w:p>
      <w:pPr/>
      <w:r>
        <w:rPr>
          <w:sz w:val="22"/>
        </w:rPr>
        <w:t>PICKUP: Today=4 | Yesterday=92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(SM-462) ➡️02:40PM➡️ PAX: 46 </w:t>
      </w:r>
      <w:hyperlink w:anchor="BK_RUH_CAI_2026_02_07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(SM-462) ➡️02:40PM➡️ PAX: 1 </w:t>
      </w:r>
      <w:hyperlink w:anchor="BK_RUH_CAI_2026_02_19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(SM-462) ➡️02:40PM➡️ PAX: 17 </w:t>
      </w:r>
      <w:hyperlink w:anchor="BK_RUH_CAI_2026_02_2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(SM-462) ➡️02:40PM➡️ PAX: 6 </w:t>
      </w:r>
      <w:hyperlink w:anchor="BK_RUH_CAI_2026_02_26_SM_46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(SM-462) ➡️03:00PM➡️ PAX: 70 </w:t>
      </w:r>
      <w:hyperlink w:anchor="BK_RUH_CAI_2026_01_1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(SM-470) ➡️10:10PM➡️ PAX: 35 </w:t>
      </w:r>
      <w:hyperlink w:anchor="BK_RUH_CAI_2026_01_19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(SM-470) ➡️09:55PM➡️ PAX: 75 </w:t>
      </w:r>
      <w:hyperlink w:anchor="BK_RUH_CAI_2026_01_2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(SM-470) ➡️10:10PM➡️ PAX: 26 </w:t>
      </w:r>
      <w:hyperlink w:anchor="BK_RUH_CAI_2026_01_21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(SM-462) ➡️02:40PM➡️ PAX: 94 </w:t>
      </w:r>
      <w:hyperlink w:anchor="BK_RUH_CAI_2026_01_2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(SM-462) ➡️02:30PM➡️ PAX: 59 </w:t>
      </w:r>
      <w:hyperlink w:anchor="BK_RUH_CAI_2026_01_23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(SM-470) ➡️10:10PM➡️ PAX: 37 </w:t>
      </w:r>
      <w:hyperlink w:anchor="BK_RUH_CAI_2026_01_2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(SM-462) ➡️02:40PM➡️ PAX: 42 </w:t>
      </w:r>
      <w:hyperlink w:anchor="BK_RUH_CAI_2026_01_2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(SM-462) ➡️03:00PM➡️ PAX: 53 </w:t>
      </w:r>
      <w:hyperlink w:anchor="BK_RUH_CAI_2026_01_2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(SM-470) ➡️10:10PM➡️ PAX: 24 </w:t>
      </w:r>
      <w:hyperlink w:anchor="BK_RUH_CAI_2026_01_2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(SM-470) ➡️09:55PM➡️ PAX: 48 </w:t>
      </w:r>
      <w:hyperlink w:anchor="BK_RUH_CAI_2026_01_2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(SM-470) ➡️10:10PM➡️ PAX: 51 </w:t>
      </w:r>
      <w:hyperlink w:anchor="BK_RUH_CAI_2026_01_28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(SM-462) ➡️02:40PM➡️ PAX: 48 </w:t>
      </w:r>
      <w:hyperlink w:anchor="BK_RUH_CAI_2026_01_29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(SM-470) ➡️10:10PM➡️ PAX: 53 </w:t>
      </w:r>
      <w:hyperlink w:anchor="BK_RUH_CAI_2026_01_3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(SM-462) ➡️02:40PM➡️ PAX: 53 </w:t>
      </w:r>
      <w:hyperlink w:anchor="BK_RUH_CAI_2026_01_3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(SM-462) ➡️03:00PM➡️ PAX: 22 </w:t>
      </w:r>
      <w:hyperlink w:anchor="BK_RUH_CAI_2026_02_0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(SM-470) ➡️10:10PM➡️ PAX: 15 </w:t>
      </w:r>
      <w:hyperlink w:anchor="BK_RUH_CAI_2026_02_02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(SM-470) ➡️09:55PM➡️ PAX: 6 </w:t>
      </w:r>
      <w:hyperlink w:anchor="BK_RUH_CAI_2026_02_0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(SM-462) ➡️02:40PM➡️ PAX: 33 </w:t>
      </w:r>
      <w:hyperlink w:anchor="BK_RUH_CAI_2026_02_0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(SM-470) ➡️10:10PM➡️ PAX: 21 </w:t>
      </w:r>
      <w:hyperlink w:anchor="BK_RUH_CAI_2026_02_04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(SM-462) ➡️02:40PM➡️ PAX: 50 </w:t>
      </w:r>
      <w:hyperlink w:anchor="BK_RUH_CAI_2026_02_0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(SM-462) ➡️02:30PM➡️ PAX: 63 </w:t>
      </w:r>
      <w:hyperlink w:anchor="BK_RUH_CAI_2026_02_06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(SM-470) ➡️10:10PM➡️ PAX: 39 </w:t>
      </w:r>
      <w:hyperlink w:anchor="BK_RUH_CAI_2026_02_0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(SM-462) ➡️03:00PM➡️ PAX: 16 </w:t>
      </w:r>
      <w:hyperlink w:anchor="BK_RUH_CAI_2026_02_0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(SM-470) ➡️10:10PM➡️ PAX: 29 </w:t>
      </w:r>
      <w:hyperlink w:anchor="BK_RUH_CAI_2026_02_09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(SM-470) ➡️10:10PM➡️ PAX: 17 </w:t>
      </w:r>
      <w:hyperlink w:anchor="BK_RUH_CAI_2026_02_11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(SM-462) ➡️02:40PM➡️ PAX: 11 </w:t>
      </w:r>
      <w:hyperlink w:anchor="BK_RUH_CAI_2026_02_1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(SM-470) ➡️10:10PM➡️ PAX: 13 </w:t>
      </w:r>
      <w:hyperlink w:anchor="BK_RUH_CAI_2026_02_1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(SM-462) ➡️02:40PM➡️ PAX: 18 </w:t>
      </w:r>
      <w:hyperlink w:anchor="BK_RUH_CAI_2026_02_1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(SM-462) ➡️03:00PM➡️ PAX: 15 </w:t>
      </w:r>
      <w:hyperlink w:anchor="BK_RUH_CAI_2026_02_1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(SM-470) ➡️10:10PM➡️ PAX: 21 </w:t>
      </w:r>
      <w:hyperlink w:anchor="BK_RUH_CAI_2026_02_1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(SM-470) ➡️09:55PM➡️ PAX: 11 </w:t>
      </w:r>
      <w:hyperlink w:anchor="BK_RUH_CAI_2026_02_1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(SM-470) ➡️10:10PM➡️ PAX: 6 </w:t>
      </w:r>
      <w:hyperlink w:anchor="BK_RUH_CAI_2026_02_18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(SM-470) ➡️10:10PM➡️ PAX: 9 </w:t>
      </w:r>
      <w:hyperlink w:anchor="BK_RUH_CAI_2026_02_2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(SM-462) ➡️03:00PM➡️ PAX: 15 </w:t>
      </w:r>
      <w:hyperlink w:anchor="BK_RUH_CAI_2026_02_2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(SM-470) ➡️10:10PM➡️ PAX: 8 </w:t>
      </w:r>
      <w:hyperlink w:anchor="BK_RUH_CAI_2026_02_2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(SM-470) ➡️09:55PM➡️ PAX: 11 </w:t>
      </w:r>
      <w:hyperlink w:anchor="BK_RUH_CAI_2026_02_24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(SM-470) ➡️10:10PM➡️ PAX: 22 </w:t>
      </w:r>
      <w:hyperlink w:anchor="BK_RUH_CAI_2026_02_25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(SM-462) ➡️02:30PM➡️ PAX: 21 </w:t>
      </w:r>
      <w:hyperlink w:anchor="BK_RUH_CAI_2026_02_27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(SM-470) ➡️10:10PM➡️ PAX: 31 </w:t>
      </w:r>
      <w:hyperlink w:anchor="BK_RUH_CAI_2026_02_2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(SM-462) ➡️02:40PM➡️ PAX: 17 </w:t>
      </w:r>
      <w:hyperlink w:anchor="BK_RUH_CAI_2026_02_2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(SM-462) ➡️03:00PM➡️ PAX: 6 </w:t>
      </w:r>
      <w:hyperlink w:anchor="BK_RUH_CAI_2026_03_0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(SM-470) ➡️10:10PM➡️ PAX: 10 </w:t>
      </w:r>
      <w:hyperlink w:anchor="BK_RUH_CAI_2026_03_02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(SM-470) ➡️09:55PM➡️ PAX: 12 </w:t>
      </w:r>
      <w:hyperlink w:anchor="BK_RUH_CAI_2026_03_03_SM_470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0" w:name="BK_SUMMARY_RUH_ATZ"/>
      <w:pPr/>
      <w:r>
        <w:rPr>
          <w:b/>
          <w:sz w:val="32"/>
        </w:rPr>
        <w:t>RUH-ATZ</w:t>
      </w:r>
      <w:bookmarkEnd w:id="10"/>
    </w:p>
    <w:p>
      <w:pPr/>
      <w:r>
        <w:rPr>
          <w:sz w:val="22"/>
        </w:rPr>
        <w:t>LF SUMMARY (45D): Flights=9 | Seats=1567 | Sold=524 | LF=33%</w:t>
      </w:r>
    </w:p>
    <w:p>
      <w:pPr/>
      <w:r>
        <w:rPr>
          <w:sz w:val="22"/>
        </w:rPr>
        <w:t>PICKUP: Today=2 | Yesterday=38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(SM-464) ➡️02:40PM➡️ PAX: 142 </w:t>
      </w:r>
      <w:hyperlink w:anchor="BK_RUH_ATZ_2026_01_18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(SM-464) ➡️02:45PM➡️ PAX: 40 </w:t>
      </w:r>
      <w:hyperlink w:anchor="BK_RUH_ATZ_2026_02_24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(SM-464) ➡️02:45PM➡️ PAX: 34 </w:t>
      </w:r>
      <w:hyperlink w:anchor="BK_RUH_ATZ_2026_03_03_SM_46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(SM-466) ➡️02:10PM➡️ PAX: 105 </w:t>
      </w:r>
      <w:hyperlink w:anchor="BK_RUH_ATZ_2026_01_21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(SM-464) ➡️02:40PM➡️ PAX: 45 </w:t>
      </w:r>
      <w:hyperlink w:anchor="BK_RUH_ATZ_2026_02_01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(SM-464) ➡️02:45PM➡️ PAX: 36 </w:t>
      </w:r>
      <w:hyperlink w:anchor="BK_RUH_ATZ_2026_02_03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(SM-466) ➡️02:10PM➡️ PAX: 58 </w:t>
      </w:r>
      <w:hyperlink w:anchor="BK_RUH_ATZ_2026_02_11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(SM-466) ➡️02:10PM➡️ PAX: 15 </w:t>
      </w:r>
      <w:hyperlink w:anchor="BK_RUH_ATZ_2026_02_18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(SM-466) ➡️02:10PM➡️ PAX: 49 </w:t>
      </w:r>
      <w:hyperlink w:anchor="BK_RUH_ATZ_2026_02_25_SM_466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1" w:name="BK_SUMMARY_DMM_CAI"/>
      <w:pPr/>
      <w:r>
        <w:rPr>
          <w:b/>
          <w:sz w:val="32"/>
        </w:rPr>
        <w:t>DMM-CAI</w:t>
      </w:r>
      <w:bookmarkEnd w:id="11"/>
    </w:p>
    <w:p>
      <w:pPr/>
      <w:r>
        <w:rPr>
          <w:sz w:val="22"/>
        </w:rPr>
        <w:t>LF SUMMARY (45D): Flights=18 | Seats=3123 | Sold=417 | LF=13%</w:t>
      </w:r>
    </w:p>
    <w:p>
      <w:pPr/>
      <w:r>
        <w:rPr>
          <w:sz w:val="22"/>
        </w:rPr>
        <w:t>PICKUP: Today=0 | Yesterday=8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(SM-434) ➡️01:55PM➡️ PAX: 24 </w:t>
      </w:r>
      <w:hyperlink w:anchor="BK_DMM_CAI_2026_02_20_SM_43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(SM-434) ➡️01:55PM➡️ PAX: 42 </w:t>
      </w:r>
      <w:hyperlink w:anchor="BK_DMM_CAI_2026_02_06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(SM-434) ➡️10:10PM➡️ PAX: 18 </w:t>
      </w:r>
      <w:hyperlink w:anchor="BK_DMM_CAI_2026_02_12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(SM-434) ➡️10:10PM➡️ PAX: 7 </w:t>
      </w:r>
      <w:hyperlink w:anchor="BK_DMM_CAI_2026_02_26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(SM-434) ➡️10:10PM➡️ PAX: 11 </w:t>
      </w:r>
      <w:hyperlink w:anchor="BK_DMM_CAI_2026_02_28_SM_43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(SM-434) ➡️10:10PM➡️ PAX: 54 </w:t>
      </w:r>
      <w:hyperlink w:anchor="BK_DMM_CAI_2026_01_22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(SM-434) ➡️10:10PM➡️ PAX: 48 </w:t>
      </w:r>
      <w:hyperlink w:anchor="BK_DMM_CAI_2026_01_29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(SM-434) ➡️01:55PM➡️ PAX: 48 </w:t>
      </w:r>
      <w:hyperlink w:anchor="BK_DMM_CAI_2026_01_30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(SM-434) ➡️06:30AM➡️ PAX: 13 </w:t>
      </w:r>
      <w:hyperlink w:anchor="BK_DMM_CAI_2026_02_0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(SM-434) ➡️10:10PM➡️ PAX: 19 </w:t>
      </w:r>
      <w:hyperlink w:anchor="BK_DMM_CAI_2026_02_0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(SM-434) ➡️06:30AM➡️ PAX: 18 </w:t>
      </w:r>
      <w:hyperlink w:anchor="BK_DMM_CAI_2026_02_10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(SM-434) ➡️01:55PM➡️ PAX: 25 </w:t>
      </w:r>
      <w:hyperlink w:anchor="BK_DMM_CAI_2026_02_1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(SM-434) ➡️10:10PM➡️ PAX: 11 </w:t>
      </w:r>
      <w:hyperlink w:anchor="BK_DMM_CAI_2026_02_14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(SM-434) ➡️06:30AM➡️ PAX: 2 </w:t>
      </w:r>
      <w:hyperlink w:anchor="BK_DMM_CAI_2026_02_1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(SM-434) ➡️10:10PM➡️ PAX: 10 </w:t>
      </w:r>
      <w:hyperlink w:anchor="BK_DMM_CAI_2026_02_19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(SM-434) ➡️10:10PM➡️ PAX: 24 </w:t>
      </w:r>
      <w:hyperlink w:anchor="BK_DMM_CAI_2026_02_21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(SM-434) ➡️06:30AM➡️ PAX: 31 </w:t>
      </w:r>
      <w:hyperlink w:anchor="BK_DMM_CAI_2026_02_24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(SM-434) ➡️01:55PM➡️ PAX: 12 </w:t>
      </w:r>
      <w:hyperlink w:anchor="BK_DMM_CAI_2026_02_27_SM_43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2" w:name="BK_SUMMARY_DMM_ATZ"/>
      <w:pPr/>
      <w:r>
        <w:rPr>
          <w:b/>
          <w:sz w:val="32"/>
        </w:rPr>
        <w:t>DMM-ATZ</w:t>
      </w:r>
      <w:bookmarkEnd w:id="12"/>
    </w:p>
    <w:p>
      <w:pPr/>
      <w:r>
        <w:rPr>
          <w:sz w:val="22"/>
        </w:rPr>
        <w:t>LF SUMMARY (45D): Flights=4 | Seats=700 | Sold=236 | LF=34%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(SM-438) ➡️12:15PM➡️ PAX: 83 </w:t>
      </w:r>
      <w:hyperlink w:anchor="BK_DMM_ATZ_2026_01_26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(SM-438) ➡️07:00AM➡️ PAX: 103 </w:t>
      </w:r>
      <w:hyperlink w:anchor="BK_DMM_ATZ_2026_01_30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(SM-438) ➡️12:15PM➡️ PAX: 31 </w:t>
      </w:r>
      <w:hyperlink w:anchor="BK_DMM_ATZ_2026_02_16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(SM-438) ➡️07:00AM➡️ PAX: 19 </w:t>
      </w:r>
      <w:hyperlink w:anchor="BK_DMM_ATZ_2026_02_20_SM_43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3" w:name="BK_SUMMARY_TUU_CAI"/>
      <w:pPr/>
      <w:r>
        <w:rPr>
          <w:b/>
          <w:sz w:val="32"/>
        </w:rPr>
        <w:t>TUU-CAI</w:t>
      </w:r>
      <w:bookmarkEnd w:id="13"/>
    </w:p>
    <w:p>
      <w:pPr/>
      <w:r>
        <w:rPr>
          <w:sz w:val="22"/>
        </w:rPr>
        <w:t>LF SUMMARY (45D): Flights=13 | Seats=1973 | Sold=203 | LF=10%</w:t>
      </w:r>
    </w:p>
    <w:p>
      <w:pPr/>
      <w:r>
        <w:rPr>
          <w:sz w:val="22"/>
        </w:rPr>
        <w:t>PICKUP: Today=0 | Yesterday=17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(SM-326) ➡️08:45PM➡️ PAX: 1 </w:t>
      </w:r>
      <w:hyperlink w:anchor="BK_TUU_CAI_2026_02_14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(SM-326) ➡️08:45PM➡️ PAX: 0 </w:t>
      </w:r>
      <w:hyperlink w:anchor="BK_TUU_CAI_2026_02_18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(SM-326) ➡️08:45PM➡️ PAX: 12 </w:t>
      </w:r>
      <w:hyperlink w:anchor="BK_TUU_CAI_2026_02_19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(SM-326) ➡️08:45PM➡️ PAX: 0 </w:t>
      </w:r>
      <w:hyperlink w:anchor="BK_TUU_CAI_2026_02_26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(SM-326) ➡️08:45PM➡️ PAX: 8 </w:t>
      </w:r>
      <w:hyperlink w:anchor="BK_TUU_CAI_2026_02_28_SM_32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(SM-326) ➡️08:45PM➡️ PAX: 93 </w:t>
      </w:r>
      <w:hyperlink w:anchor="BK_TUU_CAI_2026_01_22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(SM-326) ➡️08:45PM➡️ PAX: 7 </w:t>
      </w:r>
      <w:hyperlink w:anchor="BK_TUU_CAI_2026_02_04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(SM-326) ➡️08:45PM➡️ PAX: 20 </w:t>
      </w:r>
      <w:hyperlink w:anchor="BK_TUU_CAI_2026_02_05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(SM-326) ➡️08:45PM➡️ PAX: 7 </w:t>
      </w:r>
      <w:hyperlink w:anchor="BK_TUU_CAI_2026_02_07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(SM-326) ➡️08:45PM➡️ PAX: 5 </w:t>
      </w:r>
      <w:hyperlink w:anchor="BK_TUU_CAI_2026_02_1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(SM-326) ➡️08:45PM➡️ PAX: 15 </w:t>
      </w:r>
      <w:hyperlink w:anchor="BK_TUU_CAI_2026_02_12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(SM-326) ➡️08:45PM➡️ PAX: 15 </w:t>
      </w:r>
      <w:hyperlink w:anchor="BK_TUU_CAI_2026_02_2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(SM-326) ➡️08:45PM➡️ PAX: 20 </w:t>
      </w:r>
      <w:hyperlink w:anchor="BK_TUU_CAI_2026_02_25_SM_32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4" w:name="BK_SUMMARY_TUU_ATZ"/>
      <w:pPr/>
      <w:r>
        <w:rPr>
          <w:b/>
          <w:sz w:val="32"/>
        </w:rPr>
        <w:t>TUU-ATZ</w:t>
      </w:r>
      <w:bookmarkEnd w:id="14"/>
    </w:p>
    <w:p>
      <w:pPr/>
      <w:r>
        <w:rPr>
          <w:sz w:val="22"/>
        </w:rPr>
        <w:t>LF SUMMARY (45D): Flights=3 | Seats=517 | Sold=67 | LF=13%</w:t>
      </w:r>
    </w:p>
    <w:p>
      <w:pPr/>
      <w:r>
        <w:rPr>
          <w:sz w:val="22"/>
        </w:rPr>
        <w:t>PICKUP: Today=0 | Yesterday=11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(SM-328) ➡️12:25PM➡️ PAX: 30 </w:t>
      </w:r>
      <w:hyperlink w:anchor="BK_TUU_ATZ_2026_02_06_SM_32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(SM-328) ➡️12:25PM➡️ PAX: 33 </w:t>
      </w:r>
      <w:hyperlink w:anchor="BK_TUU_ATZ_2026_02_13_SM_32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(SM-328) ➡️12:25PM➡️ PAX: 4 </w:t>
      </w:r>
      <w:hyperlink w:anchor="BK_TUU_ATZ_2026_02_27_SM_32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5" w:name="BK_SUMMARY_YNB_CAI"/>
      <w:pPr/>
      <w:r>
        <w:rPr>
          <w:b/>
          <w:sz w:val="32"/>
        </w:rPr>
        <w:t>YNB-CAI</w:t>
      </w:r>
      <w:bookmarkEnd w:id="15"/>
    </w:p>
    <w:p>
      <w:pPr/>
      <w:r>
        <w:rPr>
          <w:sz w:val="22"/>
        </w:rPr>
        <w:t>LF SUMMARY (45D): Flights=18 | Seats=3128 | Sold=1239 | LF=40%</w:t>
      </w:r>
    </w:p>
    <w:p>
      <w:pPr/>
      <w:r>
        <w:rPr>
          <w:sz w:val="22"/>
        </w:rPr>
        <w:t>PICKUP: Today=0 | Yesterday=14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(SM-982) ➡️04:30AM➡️ PAX: 0 </w:t>
      </w:r>
      <w:hyperlink w:anchor="BK_YNB_CAI_2026_02_08_SM_98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(SM-988) ➡️03:55AM➡️ PAX: 0 </w:t>
      </w:r>
      <w:hyperlink w:anchor="BK_YNB_CAI_2026_02_09_SM_98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(SM-988) ➡️02:50PM➡️ PAX: 0 </w:t>
      </w:r>
      <w:hyperlink w:anchor="BK_YNB_CAI_2026_02_10_SM_98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(SM-442) ➡️02:20PM➡️ PAX: 2 </w:t>
      </w:r>
      <w:hyperlink w:anchor="BK_YNB_CAI_2026_02_19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(SM-442) ➡️07:50AM➡️ PAX: 4 </w:t>
      </w:r>
      <w:hyperlink w:anchor="BK_YNB_CAI_2026_02_2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(SM-442) ➡️06:50AM➡️ PAX: 139 </w:t>
      </w:r>
      <w:hyperlink w:anchor="BK_YNB_CAI_2026_02_21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(SM-942) ➡️10:20PM➡️ PAX: 135 </w:t>
      </w:r>
      <w:hyperlink w:anchor="BK_YNB_CAI_2026_02_24_SM_94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(SM-942) ➡️05:55AM➡️ PAX: 0 </w:t>
      </w:r>
      <w:hyperlink w:anchor="BK_YNB_CAI_2026_02_18_SM_94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(SM-442) ➡️11:50PM➡️ PAX: 147 </w:t>
      </w:r>
      <w:hyperlink w:anchor="BK_YNB_CAI_2026_01_2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(SM-442) ➡️02:20PM➡️ PAX: 140 </w:t>
      </w:r>
      <w:hyperlink w:anchor="BK_YNB_CAI_2026_01_22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(SM-442) ➡️09:00AM➡️ PAX: 106 </w:t>
      </w:r>
      <w:hyperlink w:anchor="BK_YNB_CAI_2026_01_25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(SM-442) ➡️02:20PM➡️ PAX: 168 </w:t>
      </w:r>
      <w:hyperlink w:anchor="BK_YNB_CAI_2026_01_29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(SM-442) ➡️07:50AM➡️ PAX: 116 </w:t>
      </w:r>
      <w:hyperlink w:anchor="BK_YNB_CAI_2026_02_09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(SM-442) ➡️11:50PM➡️ PAX: 103 </w:t>
      </w:r>
      <w:hyperlink w:anchor="BK_YNB_CAI_2026_02_1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(SM-442) ➡️11:40PM➡️ PAX: 150 </w:t>
      </w:r>
      <w:hyperlink w:anchor="BK_YNB_CAI_2026_02_11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(SM-442) ➡️07:50AM➡️ PAX: 10 </w:t>
      </w:r>
      <w:hyperlink w:anchor="BK_YNB_CAI_2026_02_16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(SM-442) ➡️11:50PM➡️ PAX: 12 </w:t>
      </w:r>
      <w:hyperlink w:anchor="BK_YNB_CAI_2026_02_17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(SM-442) ➡️11:40PM➡️ PAX: 7 </w:t>
      </w:r>
      <w:hyperlink w:anchor="BK_YNB_CAI_2026_02_18_SM_442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6" w:name="BK_SUMMARY_AHB_CAI"/>
      <w:pPr/>
      <w:r>
        <w:rPr>
          <w:b/>
          <w:sz w:val="32"/>
        </w:rPr>
        <w:t>AHB-CAI</w:t>
      </w:r>
      <w:bookmarkEnd w:id="16"/>
    </w:p>
    <w:p>
      <w:pPr/>
      <w:r>
        <w:rPr>
          <w:sz w:val="22"/>
        </w:rPr>
        <w:t>LF SUMMARY (45D): Flights=6 | Seats=1031 | Sold=128 | LF=12%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(SM-444) ➡️12:05AM➡️ PAX: 23 </w:t>
      </w:r>
      <w:hyperlink w:anchor="BK_AHB_CAI_2026_02_08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(SM-444) ➡️12:05AM➡️ PAX: 25 </w:t>
      </w:r>
      <w:hyperlink w:anchor="BK_AHB_CAI_2026_02_15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(SM-448) ➡️01:05AM➡️ PAX: 15 </w:t>
      </w:r>
      <w:hyperlink w:anchor="BK_AHB_CAI_2026_02_19_SM_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(SM-444) ➡️12:05AM➡️ PAX: 17 </w:t>
      </w:r>
      <w:hyperlink w:anchor="BK_AHB_CAI_2026_02_20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(SM-444) ➡️12:05AM➡️ PAX: 18 </w:t>
      </w:r>
      <w:hyperlink w:anchor="BK_AHB_CAI_2026_02_27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(SM-444) ➡️12:05AM➡️ PAX: 30 </w:t>
      </w:r>
      <w:hyperlink w:anchor="BK_AHB_CAI_2026_03_01_SM_44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7" w:name="BK_SUMMARY_AHB_ATZ"/>
      <w:pPr/>
      <w:r>
        <w:rPr>
          <w:b/>
          <w:sz w:val="32"/>
        </w:rPr>
        <w:t>AHB-ATZ</w:t>
      </w:r>
      <w:bookmarkEnd w:id="17"/>
    </w:p>
    <w:p>
      <w:pPr/>
      <w:r>
        <w:rPr>
          <w:sz w:val="22"/>
        </w:rPr>
        <w:t>LF SUMMARY (45D): Flights=1 | Seats=175 | Sold=37 | LF=21%</w:t>
      </w:r>
    </w:p>
    <w:p>
      <w:pPr/>
      <w:r>
        <w:rPr>
          <w:sz w:val="22"/>
        </w:rPr>
        <w:t>PICKUP: Today=0 | Yesterday=1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(SM-446) ➡️06:15PM➡️ PAX: 37 </w:t>
      </w:r>
      <w:hyperlink w:anchor="BK_AHB_ATZ_2026_02_13_SM_446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8" w:name="BK_SUMMARY_ELQ_CAI"/>
      <w:pPr/>
      <w:r>
        <w:rPr>
          <w:b/>
          <w:sz w:val="32"/>
        </w:rPr>
        <w:t>ELQ-CAI</w:t>
      </w:r>
      <w:bookmarkEnd w:id="18"/>
    </w:p>
    <w:p>
      <w:pPr/>
      <w:r>
        <w:rPr>
          <w:sz w:val="22"/>
        </w:rPr>
        <w:t>LF SUMMARY (45D): Flights=11 | Seats=1496 | Sold=443 | LF=30%</w:t>
      </w:r>
    </w:p>
    <w:p>
      <w:pPr/>
      <w:r>
        <w:rPr>
          <w:sz w:val="22"/>
        </w:rPr>
        <w:t>PICKUP: Today=0 | Yesterday=5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(SM-428) ➡️12:01AM➡️ PAX: 42 </w:t>
      </w:r>
      <w:hyperlink w:anchor="BK_ELQ_CAI_2026_02_14_SM_428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(SM-428) ➡️07:10PM➡️ PAX: 39 </w:t>
      </w:r>
      <w:hyperlink w:anchor="BK_ELQ_CAI_2026_01_22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(SM-428) ➡️07:10PM➡️ PAX: 17 </w:t>
      </w:r>
      <w:hyperlink w:anchor="BK_ELQ_CAI_2026_01_29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(SM-428) ➡️07:10PM➡️ PAX: 51 </w:t>
      </w:r>
      <w:hyperlink w:anchor="BK_ELQ_CAI_2026_02_05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(SM-428) ➡️12:01AM➡️ PAX: 43 </w:t>
      </w:r>
      <w:hyperlink w:anchor="BK_ELQ_CAI_2026_02_07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(SM-428) ➡️07:10PM➡️ PAX: 46 </w:t>
      </w:r>
      <w:hyperlink w:anchor="BK_ELQ_CAI_2026_02_08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(SM-428) ➡️07:10PM➡️ PAX: 66 </w:t>
      </w:r>
      <w:hyperlink w:anchor="BK_ELQ_CAI_2026_02_12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(SM-428) ➡️07:10PM➡️ PAX: 45 </w:t>
      </w:r>
      <w:hyperlink w:anchor="BK_ELQ_CAI_2026_02_15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(SM-428) ➡️07:10PM➡️ PAX: 31 </w:t>
      </w:r>
      <w:hyperlink w:anchor="BK_ELQ_CAI_2026_02_26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(SM-428) ➡️12:01AM➡️ PAX: 42 </w:t>
      </w:r>
      <w:hyperlink w:anchor="BK_ELQ_CAI_2026_02_28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(SM-428) ➡️07:10PM➡️ PAX: 21 </w:t>
      </w:r>
      <w:hyperlink w:anchor="BK_ELQ_CAI_2026_03_01_SM_428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9" w:name="BK_SUMMARY_ELQ_ATZ"/>
      <w:pPr/>
      <w:r>
        <w:rPr>
          <w:b/>
          <w:sz w:val="32"/>
        </w:rPr>
        <w:t>ELQ-ATZ</w:t>
      </w:r>
      <w:bookmarkEnd w:id="19"/>
    </w:p>
    <w:p>
      <w:pPr/>
      <w:r>
        <w:rPr>
          <w:sz w:val="22"/>
        </w:rPr>
        <w:t>LF SUMMARY (45D): Flights=1 | Seats=175 | Sold=96 | LF=55%</w:t>
      </w:r>
    </w:p>
    <w:p>
      <w:pPr/>
      <w:r>
        <w:rPr>
          <w:sz w:val="22"/>
        </w:rPr>
        <w:t>PICKUP: Today=0 | Yesterday=3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(SM-436) ➡️08:30PM➡️ PAX: 96 </w:t>
      </w:r>
      <w:hyperlink w:anchor="BK_ELQ_ATZ_2026_02_14_SM_436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0" w:name="BK_SUMMARY_GIZ_CAI"/>
      <w:pPr/>
      <w:r>
        <w:rPr>
          <w:b/>
          <w:sz w:val="32"/>
        </w:rPr>
        <w:t>GIZ-CAI</w:t>
      </w:r>
      <w:bookmarkEnd w:id="20"/>
    </w:p>
    <w:p>
      <w:pPr/>
      <w:r>
        <w:rPr>
          <w:sz w:val="22"/>
        </w:rPr>
        <w:t>LF SUMMARY (45D): Flights=2 | Seats=350 | Sold=28 | LF=8%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(SM-330) ➡️12:30AM➡️ PAX: 8 </w:t>
      </w:r>
      <w:hyperlink w:anchor="BK_GIZ_CAI_2026_02_20_SM_33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(SM-330) ➡️12:30AM➡️ PAX: 20 </w:t>
      </w:r>
      <w:hyperlink w:anchor="BK_GIZ_CAI_2026_02_27_SM_330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1" w:name="BK_SUMMARY_CAI_MED"/>
      <w:pPr/>
      <w:r>
        <w:rPr>
          <w:b/>
          <w:sz w:val="32"/>
        </w:rPr>
        <w:t>CAI-MED</w:t>
      </w:r>
      <w:bookmarkEnd w:id="21"/>
    </w:p>
    <w:p>
      <w:pPr/>
      <w:r>
        <w:rPr>
          <w:sz w:val="22"/>
        </w:rPr>
        <w:t>LF SUMMARY (45D): Flights=11 | Seats=1960 | Sold=1358 | LF=69%</w:t>
      </w:r>
    </w:p>
    <w:p>
      <w:pPr/>
      <w:r>
        <w:rPr>
          <w:sz w:val="22"/>
        </w:rPr>
        <w:t>PICKUP: Today=0 | Yesterday=8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(SM-971) ➡️03:45AM➡️ PAX: 170 </w:t>
      </w:r>
      <w:hyperlink w:anchor="BK_CAI_MED_2026_02_16_SM_9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(SM-951) ➡️05:00AM➡️ PAX: 170 </w:t>
      </w:r>
      <w:hyperlink w:anchor="BK_CAI_MED_2026_02_18_SM_95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(SM-493) ➡️07:40PM➡️ PAX: 161 </w:t>
      </w:r>
      <w:hyperlink w:anchor="BK_CAI_MED_2026_01_20_SM_493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(SM-493) ➡️05:40AM➡️ PAX: 20 </w:t>
      </w:r>
      <w:hyperlink w:anchor="BK_CAI_MED_2026_01_31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(SM-493) ➡️05:50PM➡️ PAX: 84 </w:t>
      </w:r>
      <w:hyperlink w:anchor="BK_CAI_MED_2026_02_01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(SM-495) ➡️08:50PM➡️ PAX: 50 </w:t>
      </w:r>
      <w:hyperlink w:anchor="BK_CAI_MED_2026_02_02_SM_49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(SM-493) ➡️09:10AM➡️ PAX: 104 </w:t>
      </w:r>
      <w:hyperlink w:anchor="BK_CAI_MED_2026_02_05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(SM-493) ➡️05:40AM➡️ PAX: 165 </w:t>
      </w:r>
      <w:hyperlink w:anchor="BK_CAI_MED_2026_02_14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(SM-493) ➡️05:40AM➡️ PAX: 129 </w:t>
      </w:r>
      <w:hyperlink w:anchor="BK_CAI_MED_2026_02_28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(SM-495) ➡️08:50PM➡️ PAX: 161 </w:t>
      </w:r>
      <w:hyperlink w:anchor="BK_CAI_MED_2026_03_02_SM_49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(SM-493) ➡️07:40PM➡️ PAX: 144 </w:t>
      </w:r>
      <w:hyperlink w:anchor="BK_CAI_MED_2026_03_03_SM_49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2" w:name="BK_SUMMARY_HBE_MED"/>
      <w:pPr/>
      <w:r>
        <w:rPr>
          <w:b/>
          <w:sz w:val="32"/>
        </w:rPr>
        <w:t>HBE-MED</w:t>
      </w:r>
      <w:bookmarkEnd w:id="22"/>
    </w:p>
    <w:p>
      <w:pPr/>
      <w:r>
        <w:rPr>
          <w:sz w:val="22"/>
        </w:rPr>
        <w:t>LF SUMMARY (45D): Flights=6 | Seats=1074 | Sold=316 | LF=29%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(SM-485) ➡️05:40AM➡️ PAX: 60 </w:t>
      </w:r>
      <w:hyperlink w:anchor="BK_HBE_MED_2026_02_01_SM_485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(SM-485) ➡️03:50AM➡️ PAX: 91 </w:t>
      </w:r>
      <w:hyperlink w:anchor="BK_HBE_MED_2026_02_03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(SM-485) ➡️06:40PM➡️ PAX: 37 </w:t>
      </w:r>
      <w:hyperlink w:anchor="BK_HBE_MED_2026_02_04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(SM-485) ➡️11:30AM➡️ PAX: 12 </w:t>
      </w:r>
      <w:hyperlink w:anchor="BK_HBE_MED_2026_02_05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(SM-485) ➡️05:40AM➡️ PAX: 9 </w:t>
      </w:r>
      <w:hyperlink w:anchor="BK_HBE_MED_2026_03_01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(SM-485) ➡️03:50AM➡️ PAX: 107 </w:t>
      </w:r>
      <w:hyperlink w:anchor="BK_HBE_MED_2026_03_03_SM_485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3" w:name="BK_SUMMARY_ATZ_MED"/>
      <w:pPr/>
      <w:r>
        <w:rPr>
          <w:b/>
          <w:sz w:val="32"/>
        </w:rPr>
        <w:t>ATZ-MED</w:t>
      </w:r>
      <w:bookmarkEnd w:id="23"/>
    </w:p>
    <w:p>
      <w:pPr/>
      <w:r>
        <w:rPr>
          <w:sz w:val="22"/>
        </w:rPr>
        <w:t>LF SUMMARY (45D): Flights=6 | Seats=1074 | Sold=429 | LF=40%</w:t>
      </w:r>
    </w:p>
    <w:p>
      <w:pPr/>
      <w:r>
        <w:rPr>
          <w:sz w:val="22"/>
        </w:rPr>
        <w:t>PICKUP: Today=0 | Yesterday=0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(SM-487) ➡️07:15PM➡️ PAX: 144 </w:t>
      </w:r>
      <w:hyperlink w:anchor="BK_ATZ_MED_2026_02_07_SM_48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(SM-487) ➡️07:15PM➡️ PAX: 45 </w:t>
      </w:r>
      <w:hyperlink w:anchor="BK_ATZ_MED_2026_02_28_SM_487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(SM-487) ➡️07:15PM➡️ PAX: 145 </w:t>
      </w:r>
      <w:hyperlink w:anchor="BK_ATZ_MED_2026_02_14_SM_48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(SM-489) ➡️11:05AM➡️ PAX: 46 </w:t>
      </w:r>
      <w:hyperlink w:anchor="BK_ATZ_MED_2026_02_25_SM_489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(SM-487) ➡️03:30PM➡️ PAX: 1 </w:t>
      </w:r>
      <w:hyperlink w:anchor="BK_ATZ_MED_2026_03_02_SM_48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(SM-487) ➡️03:00AM➡️ PAX: 48 </w:t>
      </w:r>
      <w:hyperlink w:anchor="BK_ATZ_MED_2026_03_03_SM_487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4" w:name="BK_SUMMARY_CAI_JED"/>
      <w:pPr/>
      <w:r>
        <w:rPr>
          <w:b/>
          <w:sz w:val="32"/>
        </w:rPr>
        <w:t>CAI-JED</w:t>
      </w:r>
      <w:bookmarkEnd w:id="24"/>
    </w:p>
    <w:p>
      <w:pPr/>
      <w:r>
        <w:rPr>
          <w:sz w:val="22"/>
        </w:rPr>
        <w:t>LF SUMMARY (45D): Flights=44 | Seats=7848 | Sold=4053 | LF=52%</w:t>
      </w:r>
    </w:p>
    <w:p>
      <w:pPr/>
      <w:r>
        <w:rPr>
          <w:sz w:val="22"/>
        </w:rPr>
        <w:t>PICKUP: Today=0 | Yesterday=63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(SM-953) ➡️02:45AM➡️ PAX: 90 </w:t>
      </w:r>
      <w:hyperlink w:anchor="BK_CAI_JED_2026_02_03_SM_9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(SM-947) ➡️07:20AM➡️ PAX: 170 </w:t>
      </w:r>
      <w:hyperlink w:anchor="BK_CAI_JED_2026_02_08_SM_9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(SM-2449) ➡️04:15PM➡️ PAX: 0 </w:t>
      </w:r>
      <w:hyperlink w:anchor="BK_CAI_JED_2026_02_10_SM_2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(SM-2455) ➡️03:10AM➡️ PAX: 0 </w:t>
      </w:r>
      <w:hyperlink w:anchor="BK_CAI_JED_2026_02_12_SM_2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(SM-977) ➡️04:25AM➡️ PAX: 170 </w:t>
      </w:r>
      <w:hyperlink w:anchor="BK_CAI_JED_2026_02_14_SM_9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(SM-975) ➡️03:20PM➡️ PAX: 170 </w:t>
      </w:r>
      <w:hyperlink w:anchor="BK_CAI_JED_2026_02_15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(SM-2453) ➡️03:10AM➡️ PAX: 0 </w:t>
      </w:r>
      <w:hyperlink w:anchor="BK_CAI_JED_2026_02_16_SM_24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(SM-477) ➡️10:40AM➡️ PAX: 170 </w:t>
      </w:r>
      <w:hyperlink w:anchor="BK_CAI_JED_2026_02_16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(SM-977) ➡️07:25PM➡️ PAX: 170 </w:t>
      </w:r>
      <w:hyperlink w:anchor="BK_CAI_JED_2026_02_16_SM_9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(SM-955) ➡️06:35PM➡️ PAX: 170 </w:t>
      </w:r>
      <w:hyperlink w:anchor="BK_CAI_JED_2026_02_18_SM_9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(SM-975) ➡️03:40AM➡️ PAX: 170 </w:t>
      </w:r>
      <w:hyperlink w:anchor="BK_CAI_JED_2026_02_20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(SM-2445) ➡️09:40PM➡️ PAX: 0 </w:t>
      </w:r>
      <w:hyperlink w:anchor="BK_CAI_JED_2026_02_22_SM_244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(SM-977) ➡️03:10AM➡️ PAX: 170 </w:t>
      </w:r>
      <w:hyperlink w:anchor="BK_CAI_JED_2026_02_23_SM_9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(SM-2447) ➡️02:30AM➡️ PAX: 0 </w:t>
      </w:r>
      <w:hyperlink w:anchor="BK_CAI_JED_2026_02_24_SM_2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(SM-975) ➡️05:55AM➡️ PAX: 170 </w:t>
      </w:r>
      <w:hyperlink w:anchor="BK_CAI_JED_2026_02_24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(SM-2455) ➡️03:00AM➡️ PAX: 0 </w:t>
      </w:r>
      <w:hyperlink w:anchor="BK_CAI_JED_2026_02_25_SM_2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(SM-951) ➡️01:55PM➡️ PAX: 170 </w:t>
      </w:r>
      <w:hyperlink w:anchor="BK_CAI_JED_2026_02_25_SM_9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(SM-2459) ➡️05:30AM➡️ PAX: 0 </w:t>
      </w:r>
      <w:hyperlink w:anchor="BK_CAI_JED_2026_02_26_SM_2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(SM-2481) ➡️08:30PM➡️ PAX: 0 </w:t>
      </w:r>
      <w:hyperlink w:anchor="BK_CAI_JED_2026_02_27_SM_248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(SM-477) ➡️11:05AM➡️ PAX: 0 </w:t>
      </w:r>
      <w:hyperlink w:anchor="BK_CAI_JED_2026_03_01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(SM-477) ➡️10:40AM➡️ PAX: 3 </w:t>
      </w:r>
      <w:hyperlink w:anchor="BK_CAI_JED_2026_03_02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(SM-477) ➡️10:40AM➡️ PAX: 0 </w:t>
      </w:r>
      <w:hyperlink w:anchor="BK_CAI_JED_2026_03_03_SM_477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(SM-471) ➡️01:35PM➡️ PAX: 167 </w:t>
      </w:r>
      <w:hyperlink w:anchor="BK_CAI_JED_2026_01_23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(SM-475) ➡️06:05AM➡️ PAX: 156 </w:t>
      </w:r>
      <w:hyperlink w:anchor="BK_CAI_JED_2026_01_26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(SM-449) ➡️01:35AM➡️ PAX: 102 </w:t>
      </w:r>
      <w:hyperlink w:anchor="BK_CAI_JED_2026_01_31_SM_449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(SM-423) ➡️06:20PM➡️ PAX: 130 </w:t>
      </w:r>
      <w:hyperlink w:anchor="BK_CAI_JED_2026_01_27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(SM-471) ➡️10:40PM➡️ PAX: 168 </w:t>
      </w:r>
      <w:hyperlink w:anchor="BK_CAI_JED_2026_01_28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(SM-449) ➡️01:59AM➡️ PAX: 74 </w:t>
      </w:r>
      <w:hyperlink w:anchor="BK_CAI_JED_2026_01_29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(SM-459) ➡️06:25PM➡️ PAX: 73 </w:t>
      </w:r>
      <w:hyperlink w:anchor="BK_CAI_JED_2026_01_30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(SM-477) ➡️06:55AM➡️ PAX: 42 </w:t>
      </w:r>
      <w:hyperlink w:anchor="BK_CAI_JED_2026_01_30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(SM-475) ➡️03:55AM➡️ PAX: 86 </w:t>
      </w:r>
      <w:hyperlink w:anchor="BK_CAI_JED_2026_01_31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(SM-477) ➡️12:15PM➡️ PAX: 69 </w:t>
      </w:r>
      <w:hyperlink w:anchor="BK_CAI_JED_2026_01_31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(SM-477) ➡️11:05AM➡️ PAX: 35 </w:t>
      </w:r>
      <w:hyperlink w:anchor="BK_CAI_JED_2026_02_01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(SM-477) ➡️10:40AM➡️ PAX: 31 </w:t>
      </w:r>
      <w:hyperlink w:anchor="BK_CAI_JED_2026_02_02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(SM-475) ➡️07:10PM➡️ PAX: 102 </w:t>
      </w:r>
      <w:hyperlink w:anchor="BK_CAI_JED_2026_02_03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(SM-477) ➡️10:40AM➡️ PAX: 24 </w:t>
      </w:r>
      <w:hyperlink w:anchor="BK_CAI_JED_2026_02_03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(SM-475) ➡️07:25AM➡️ PAX: 150 </w:t>
      </w:r>
      <w:hyperlink w:anchor="BK_CAI_JED_2026_02_04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(SM-477) ➡️10:40AM➡️ PAX: 162 </w:t>
      </w:r>
      <w:hyperlink w:anchor="BK_CAI_JED_2026_02_04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(SM-449) ➡️01:59AM➡️ PAX: 110 </w:t>
      </w:r>
      <w:hyperlink w:anchor="BK_CAI_JED_2026_02_05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(SM-479) ➡️10:40AM➡️ PAX: 96 </w:t>
      </w:r>
      <w:hyperlink w:anchor="BK_CAI_JED_2026_02_06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(SM-477) ➡️12:15PM➡️ PAX: 156 </w:t>
      </w:r>
      <w:hyperlink w:anchor="BK_CAI_JED_2026_02_07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(SM-477) ➡️11:05AM➡️ PAX: 163 </w:t>
      </w:r>
      <w:hyperlink w:anchor="BK_CAI_JED_2026_02_08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(SM-477) ➡️09:55AM➡️ PAX: 145 </w:t>
      </w:r>
      <w:hyperlink w:anchor="BK_CAI_JED_2026_02_26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(SM-475) ➡️03:35AM➡️ PAX: 19 </w:t>
      </w:r>
      <w:hyperlink w:anchor="BK_CAI_JED_2026_02_27_SM_475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5" w:name="BK_SUMMARY_HBE_JED"/>
      <w:pPr/>
      <w:r>
        <w:rPr>
          <w:b/>
          <w:sz w:val="32"/>
        </w:rPr>
        <w:t>HBE-JED</w:t>
      </w:r>
      <w:bookmarkEnd w:id="25"/>
    </w:p>
    <w:p>
      <w:pPr/>
      <w:r>
        <w:rPr>
          <w:sz w:val="22"/>
        </w:rPr>
        <w:t>LF SUMMARY (45D): Flights=19 | Seats=3398 | Sold=1456 | LF=43%</w:t>
      </w:r>
    </w:p>
    <w:p>
      <w:pPr/>
      <w:r>
        <w:rPr>
          <w:sz w:val="22"/>
        </w:rPr>
        <w:t>PICKUP: Today=2 | Yesterday=10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(SM-953) ➡️02:55AM➡️ PAX: 170 </w:t>
      </w:r>
      <w:hyperlink w:anchor="BK_HBE_JED_2026_01_26_SM_9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(SM-471) ➡️01:00AM➡️ PAX: 170 </w:t>
      </w:r>
      <w:hyperlink w:anchor="BK_HBE_JED_2026_02_10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(SM-2451) ➡️10:00AM➡️ PAX: 0 </w:t>
      </w:r>
      <w:hyperlink w:anchor="BK_HBE_JED_2026_02_11_SM_2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(SM-2457) ➡️10:25AM➡️ PAX: 0 </w:t>
      </w:r>
      <w:hyperlink w:anchor="BK_HBE_JED_2026_02_12_SM_2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(SM-979) ➡️03:45PM➡️ PAX: 170 </w:t>
      </w:r>
      <w:hyperlink w:anchor="BK_HBE_JED_2026_02_14_SM_9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(SM-957) ➡️11:45AM➡️ PAX: 170 </w:t>
      </w:r>
      <w:hyperlink w:anchor="BK_HBE_JED_2026_02_15_SM_9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(SM-973) ➡️02:45AM➡️ PAX: 170 </w:t>
      </w:r>
      <w:hyperlink w:anchor="BK_HBE_JED_2026_02_16_SM_9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(SM-973) ➡️02:40PM➡️ PAX: 170 </w:t>
      </w:r>
      <w:hyperlink w:anchor="BK_HBE_JED_2026_02_17_SM_9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(SM-2477) ➡️04:55PM➡️ PAX: 165 </w:t>
      </w:r>
      <w:hyperlink w:anchor="BK_HBE_JED_2026_02_23_SM_2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(SM-2459) ➡️05:20PM➡️ PAX: 0 </w:t>
      </w:r>
      <w:hyperlink w:anchor="BK_HBE_JED_2026_02_25_SM_2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(SM-2461) ➡️12:30PM➡️ PAX: 0 </w:t>
      </w:r>
      <w:hyperlink w:anchor="BK_HBE_JED_2026_02_26_SM_246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(SM-451) ➡️11:00AM➡️ PAX: 0 </w:t>
      </w:r>
      <w:hyperlink w:anchor="BK_HBE_JED_2026_03_02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(SM-451) ➡️12:30PM➡️ PAX: 19 </w:t>
      </w:r>
      <w:hyperlink w:anchor="BK_HBE_JED_2026_03_03_SM_45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(SM-451) ➡️11:00AM➡️ PAX: 40 </w:t>
      </w:r>
      <w:hyperlink w:anchor="BK_HBE_JED_2026_02_02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(SM-457) ➡️03:35AM➡️ PAX: 34 </w:t>
      </w:r>
      <w:hyperlink w:anchor="BK_HBE_JED_2026_02_02_SM_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(SM-451) ➡️12:30PM➡️ PAX: 38 </w:t>
      </w:r>
      <w:hyperlink w:anchor="BK_HBE_JED_2026_02_03_SM_451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(SM-451) ➡️03:30AM➡️ PAX: 32 </w:t>
      </w:r>
      <w:hyperlink w:anchor="BK_HBE_JED_2026_02_04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(SM-451) ➡️02:30PM➡️ PAX: 98 </w:t>
      </w:r>
      <w:hyperlink w:anchor="BK_HBE_JED_2026_02_28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(SM-457) ➡️06:30AM➡️ PAX: 10 </w:t>
      </w:r>
      <w:hyperlink w:anchor="BK_HBE_JED_2026_02_28_SM_457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6" w:name="BK_SUMMARY_ATZ_JED"/>
      <w:pPr/>
      <w:r>
        <w:rPr>
          <w:b/>
          <w:sz w:val="32"/>
        </w:rPr>
        <w:t>ATZ-JED</w:t>
      </w:r>
      <w:bookmarkEnd w:id="26"/>
    </w:p>
    <w:p>
      <w:pPr/>
      <w:r>
        <w:rPr>
          <w:sz w:val="22"/>
        </w:rPr>
        <w:t>LF SUMMARY (45D): Flights=6 | Seats=1074 | Sold=412 | LF=38%</w:t>
      </w:r>
    </w:p>
    <w:p>
      <w:pPr/>
      <w:r>
        <w:rPr>
          <w:sz w:val="22"/>
        </w:rPr>
        <w:t>PICKUP: Today=0 | Yesterday=12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(SM-955) ➡️08:25PM➡️ PAX: 135 </w:t>
      </w:r>
      <w:hyperlink w:anchor="BK_ATZ_JED_2026_02_20_SM_955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(SM-455) ➡️12:40PM➡️ PAX: 126 </w:t>
      </w:r>
      <w:hyperlink w:anchor="BK_ATZ_JED_2026_01_27_SM_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(SM-455) ➡️04:35PM➡️ PAX: 143 </w:t>
      </w:r>
      <w:hyperlink w:anchor="BK_ATZ_JED_2026_02_01_SM_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(SM-491) ➡️07:55AM➡️ PAX: 6 </w:t>
      </w:r>
      <w:hyperlink w:anchor="BK_ATZ_JED_2026_03_01_SM_49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(SM-455) ➡️04:40AM➡️ PAX: 0 </w:t>
      </w:r>
      <w:hyperlink w:anchor="BK_ATZ_JED_2026_03_02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(SM-455) ➡️12:40PM➡️ PAX: 2 </w:t>
      </w:r>
      <w:hyperlink w:anchor="BK_ATZ_JED_2026_03_03_SM_455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7" w:name="BK_SUMMARY_CAI_RUH"/>
      <w:pPr/>
      <w:r>
        <w:rPr>
          <w:b/>
          <w:sz w:val="32"/>
        </w:rPr>
        <w:t>CAI-RUH</w:t>
      </w:r>
      <w:bookmarkEnd w:id="27"/>
    </w:p>
    <w:p>
      <w:pPr/>
      <w:r>
        <w:rPr>
          <w:sz w:val="22"/>
        </w:rPr>
        <w:t>LF SUMMARY (45D): Flights=41 | Seats=7333 | Sold=1418 | LF=19%</w:t>
      </w:r>
    </w:p>
    <w:p>
      <w:pPr/>
      <w:r>
        <w:rPr>
          <w:sz w:val="22"/>
        </w:rPr>
        <w:t>PICKUP: Today=2 | Yesterday=113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(SM-461) ➡️09:55AM➡️ PAX: 127 </w:t>
      </w:r>
      <w:hyperlink w:anchor="BK_CAI_RUH_2026_01_22_SM_46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(SM-469) ➡️05:25PM➡️ PAX: 146 </w:t>
      </w:r>
      <w:hyperlink w:anchor="BK_CAI_RUH_2026_01_21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(SM-469) ➡️05:25PM➡️ PAX: 98 </w:t>
      </w:r>
      <w:hyperlink w:anchor="BK_CAI_RUH_2026_01_2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(SM-461) ➡️09:55AM➡️ PAX: 90 </w:t>
      </w:r>
      <w:hyperlink w:anchor="BK_CAI_RUH_2026_01_24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(SM-461) ➡️10:15AM➡️ PAX: 113 </w:t>
      </w:r>
      <w:hyperlink w:anchor="BK_CAI_RUH_2026_01_2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(SM-469) ➡️05:25PM➡️ PAX: 91 </w:t>
      </w:r>
      <w:hyperlink w:anchor="BK_CAI_RUH_2026_01_2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(SM-469) ➡️05:10PM➡️ PAX: 141 </w:t>
      </w:r>
      <w:hyperlink w:anchor="BK_CAI_RUH_2026_01_27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(SM-469) ➡️05:25PM➡️ PAX: 93 </w:t>
      </w:r>
      <w:hyperlink w:anchor="BK_CAI_RUH_2026_01_28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(SM-461) ➡️09:55AM➡️ PAX: 93 </w:t>
      </w:r>
      <w:hyperlink w:anchor="BK_CAI_RUH_2026_01_29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(SM-469) ➡️05:25PM➡️ PAX: 61 </w:t>
      </w:r>
      <w:hyperlink w:anchor="BK_CAI_RUH_2026_01_3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(SM-461) ➡️09:55AM➡️ PAX: 36 </w:t>
      </w:r>
      <w:hyperlink w:anchor="BK_CAI_RUH_2026_01_3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(SM-461) ➡️10:15AM➡️ PAX: 38 </w:t>
      </w:r>
      <w:hyperlink w:anchor="BK_CAI_RUH_2026_02_0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(SM-469) ➡️05:25PM➡️ PAX: 37 </w:t>
      </w:r>
      <w:hyperlink w:anchor="BK_CAI_RUH_2026_02_02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(SM-469) ➡️05:10PM➡️ PAX: 26 </w:t>
      </w:r>
      <w:hyperlink w:anchor="BK_CAI_RUH_2026_02_0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(SM-461) ➡️09:55AM➡️ PAX: 15 </w:t>
      </w:r>
      <w:hyperlink w:anchor="BK_CAI_RUH_2026_02_04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(SM-469) ➡️05:25PM➡️ PAX: 17 </w:t>
      </w:r>
      <w:hyperlink w:anchor="BK_CAI_RUH_2026_02_04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(SM-461) ➡️09:55AM➡️ PAX: 34 </w:t>
      </w:r>
      <w:hyperlink w:anchor="BK_CAI_RUH_2026_02_0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(SM-469) ➡️05:25PM➡️ PAX: 22 </w:t>
      </w:r>
      <w:hyperlink w:anchor="BK_CAI_RUH_2026_02_0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(SM-461) ➡️09:55AM➡️ PAX: 22 </w:t>
      </w:r>
      <w:hyperlink w:anchor="BK_CAI_RUH_2026_02_07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(SM-461) ➡️10:15AM➡️ PAX: 12 </w:t>
      </w:r>
      <w:hyperlink w:anchor="BK_CAI_RUH_2026_02_08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(SM-469) ➡️05:25PM➡️ PAX: 13 </w:t>
      </w:r>
      <w:hyperlink w:anchor="BK_CAI_RUH_2026_02_09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(SM-469) ➡️05:10PM➡️ PAX: 8 </w:t>
      </w:r>
      <w:hyperlink w:anchor="BK_CAI_RUH_2026_02_1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(SM-469) ➡️05:25PM➡️ PAX: 4 </w:t>
      </w:r>
      <w:hyperlink w:anchor="BK_CAI_RUH_2026_02_11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(SM-461) ➡️09:55AM➡️ PAX: 3 </w:t>
      </w:r>
      <w:hyperlink w:anchor="BK_CAI_RUH_2026_02_12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(SM-469) ➡️05:25PM➡️ PAX: 2 </w:t>
      </w:r>
      <w:hyperlink w:anchor="BK_CAI_RUH_2026_02_1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(SM-461) ➡️09:55AM➡️ PAX: 2 </w:t>
      </w:r>
      <w:hyperlink w:anchor="BK_CAI_RUH_2026_02_14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(SM-461) ➡️10:15AM➡️ PAX: 5 </w:t>
      </w:r>
      <w:hyperlink w:anchor="BK_CAI_RUH_2026_02_1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(SM-469) ➡️05:25PM➡️ PAX: 4 </w:t>
      </w:r>
      <w:hyperlink w:anchor="BK_CAI_RUH_2026_02_1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(SM-469) ➡️05:10PM➡️ PAX: 7 </w:t>
      </w:r>
      <w:hyperlink w:anchor="BK_CAI_RUH_2026_02_17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(SM-469) ➡️05:25PM➡️ PAX: 1 </w:t>
      </w:r>
      <w:hyperlink w:anchor="BK_CAI_RUH_2026_02_18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(SM-461) ➡️09:55AM➡️ PAX: 4 </w:t>
      </w:r>
      <w:hyperlink w:anchor="BK_CAI_RUH_2026_02_19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(SM-469) ➡️05:25PM➡️ PAX: 2 </w:t>
      </w:r>
      <w:hyperlink w:anchor="BK_CAI_RUH_2026_02_2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(SM-461) ➡️09:55AM➡️ PAX: 4 </w:t>
      </w:r>
      <w:hyperlink w:anchor="BK_CAI_RUH_2026_02_2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(SM-461) ➡️10:15AM➡️ PAX: 12 </w:t>
      </w:r>
      <w:hyperlink w:anchor="BK_CAI_RUH_2026_02_22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(SM-469) ➡️05:25PM➡️ PAX: 3 </w:t>
      </w:r>
      <w:hyperlink w:anchor="BK_CAI_RUH_2026_02_2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(SM-469) ➡️05:10PM➡️ PAX: 2 </w:t>
      </w:r>
      <w:hyperlink w:anchor="BK_CAI_RUH_2026_02_24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(SM-469) ➡️05:25PM➡️ PAX: 2 </w:t>
      </w:r>
      <w:hyperlink w:anchor="BK_CAI_RUH_2026_02_25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(SM-461) ➡️09:55AM➡️ PAX: 1 </w:t>
      </w:r>
      <w:hyperlink w:anchor="BK_CAI_RUH_2026_02_26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(SM-461) ➡️09:45AM➡️ PAX: 7 </w:t>
      </w:r>
      <w:hyperlink w:anchor="BK_CAI_RUH_2026_02_27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(SM-469) ➡️05:25PM➡️ PAX: 17 </w:t>
      </w:r>
      <w:hyperlink w:anchor="BK_CAI_RUH_2026_02_27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(SM-469) ➡️05:10PM➡️ PAX: 3 </w:t>
      </w:r>
      <w:hyperlink w:anchor="BK_CAI_RUH_2026_03_03_SM_469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8" w:name="BK_SUMMARY_ATZ_RUH"/>
      <w:pPr/>
      <w:r>
        <w:rPr>
          <w:b/>
          <w:sz w:val="32"/>
        </w:rPr>
        <w:t>ATZ-RUH</w:t>
      </w:r>
      <w:bookmarkEnd w:id="28"/>
    </w:p>
    <w:p>
      <w:pPr/>
      <w:r>
        <w:rPr>
          <w:sz w:val="22"/>
        </w:rPr>
        <w:t>LF SUMMARY (45D): Flights=9 | Seats=1611 | Sold=327 | LF=20%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(SM-463) ➡️10:15AM➡️ PAX: 141 </w:t>
      </w:r>
      <w:hyperlink w:anchor="BK_ATZ_RUH_2026_01_25_SM_46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(SM-463) ➡️10:20AM➡️ PAX: 53 </w:t>
      </w:r>
      <w:hyperlink w:anchor="BK_ATZ_RUH_2026_02_03_SM_46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(SM-465) ➡️09:45AM➡️ PAX: 51 </w:t>
      </w:r>
      <w:hyperlink w:anchor="BK_ATZ_RUH_2026_02_04_SM_46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(SM-463) ➡️10:15AM➡️ PAX: 46 </w:t>
      </w:r>
      <w:hyperlink w:anchor="BK_ATZ_RUH_2026_02_08_SM_46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(SM-465) ➡️09:45AM➡️ PAX: 11 </w:t>
      </w:r>
      <w:hyperlink w:anchor="BK_ATZ_RUH_2026_02_11_SM_46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(SM-463) ➡️10:15AM➡️ PAX: 13 </w:t>
      </w:r>
      <w:hyperlink w:anchor="BK_ATZ_RUH_2026_02_15_SM_46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(SM-463) ➡️10:20AM➡️ PAX: 3 </w:t>
      </w:r>
      <w:hyperlink w:anchor="BK_ATZ_RUH_2026_02_17_SM_46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(SM-465) ➡️09:45AM➡️ PAX: 5 </w:t>
      </w:r>
      <w:hyperlink w:anchor="BK_ATZ_RUH_2026_02_18_SM_46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(SM-463) ➡️10:20AM➡️ PAX: 4 </w:t>
      </w:r>
      <w:hyperlink w:anchor="BK_ATZ_RUH_2026_02_24_SM_46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9" w:name="BK_SUMMARY_CAI_DMM"/>
      <w:pPr/>
      <w:r>
        <w:rPr>
          <w:b/>
          <w:sz w:val="32"/>
        </w:rPr>
        <w:t>CAI-DMM</w:t>
      </w:r>
      <w:bookmarkEnd w:id="29"/>
    </w:p>
    <w:p>
      <w:pPr/>
      <w:r>
        <w:rPr>
          <w:sz w:val="22"/>
        </w:rPr>
        <w:t>LF SUMMARY (45D): Flights=19 | Seats=3329 | Sold=660 | LF=20%</w:t>
      </w:r>
    </w:p>
    <w:p>
      <w:pPr/>
      <w:r>
        <w:rPr>
          <w:sz w:val="22"/>
        </w:rPr>
        <w:t>PICKUP: Today=0 | Yesterday=35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(SM-433) ➡️05:20PM➡️ PAX: 134 </w:t>
      </w:r>
      <w:hyperlink w:anchor="BK_CAI_DMM_2026_01_24_SM_433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(SM-433) ➡️01:40AM➡️ PAX: 128 </w:t>
      </w:r>
      <w:hyperlink w:anchor="BK_CAI_DMM_2026_01_2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(SM-433) ➡️05:20PM➡️ PAX: 121 </w:t>
      </w:r>
      <w:hyperlink w:anchor="BK_CAI_DMM_2026_01_29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(SM-433) ➡️05:20PM➡️ PAX: 74 </w:t>
      </w:r>
      <w:hyperlink w:anchor="BK_CAI_DMM_2026_01_31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(SM-433) ➡️05:20PM➡️ PAX: 26 </w:t>
      </w:r>
      <w:hyperlink w:anchor="BK_CAI_DMM_2026_02_05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(SM-433) ➡️09:10AM➡️ PAX: 23 </w:t>
      </w:r>
      <w:hyperlink w:anchor="BK_CAI_DMM_2026_02_06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(SM-433) ➡️05:20PM➡️ PAX: 33 </w:t>
      </w:r>
      <w:hyperlink w:anchor="BK_CAI_DMM_2026_02_0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(SM-433) ➡️01:40AM➡️ PAX: 18 </w:t>
      </w:r>
      <w:hyperlink w:anchor="BK_CAI_DMM_2026_02_10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(SM-433) ➡️05:20PM➡️ PAX: 14 </w:t>
      </w:r>
      <w:hyperlink w:anchor="BK_CAI_DMM_2026_02_12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(SM-433) ➡️09:10AM➡️ PAX: 13 </w:t>
      </w:r>
      <w:hyperlink w:anchor="BK_CAI_DMM_2026_02_13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(SM-433) ➡️05:20PM➡️ PAX: 23 </w:t>
      </w:r>
      <w:hyperlink w:anchor="BK_CAI_DMM_2026_02_14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(SM-433) ➡️01:40AM➡️ PAX: 4 </w:t>
      </w:r>
      <w:hyperlink w:anchor="BK_CAI_DMM_2026_02_1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(SM-433) ➡️05:20PM➡️ PAX: 1 </w:t>
      </w:r>
      <w:hyperlink w:anchor="BK_CAI_DMM_2026_02_19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(SM-433) ➡️05:20PM➡️ PAX: 7 </w:t>
      </w:r>
      <w:hyperlink w:anchor="BK_CAI_DMM_2026_02_21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(SM-433) ➡️01:40AM➡️ PAX: 3 </w:t>
      </w:r>
      <w:hyperlink w:anchor="BK_CAI_DMM_2026_02_24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(SM-433) ➡️05:20PM➡️ PAX: 1 </w:t>
      </w:r>
      <w:hyperlink w:anchor="BK_CAI_DMM_2026_02_26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(SM-433) ➡️09:10AM➡️ PAX: 1 </w:t>
      </w:r>
      <w:hyperlink w:anchor="BK_CAI_DMM_2026_02_2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(SM-433) ➡️05:20PM➡️ PAX: 27 </w:t>
      </w:r>
      <w:hyperlink w:anchor="BK_CAI_DMM_2026_02_28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(SM-433) ➡️01:40AM➡️ PAX: 9 </w:t>
      </w:r>
      <w:hyperlink w:anchor="BK_CAI_DMM_2026_03_03_SM_43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0" w:name="BK_SUMMARY_ATZ_DMM"/>
      <w:pPr/>
      <w:r>
        <w:rPr>
          <w:b/>
          <w:sz w:val="32"/>
        </w:rPr>
        <w:t>ATZ-DMM</w:t>
      </w:r>
      <w:bookmarkEnd w:id="30"/>
    </w:p>
    <w:p>
      <w:pPr/>
      <w:r>
        <w:rPr>
          <w:sz w:val="22"/>
        </w:rPr>
        <w:t>LF SUMMARY (45D): Flights=1 | Seats=179 | Sold=165 | LF=92%</w:t>
      </w:r>
    </w:p>
    <w:p>
      <w:pPr/>
      <w:r>
        <w:rPr>
          <w:sz w:val="22"/>
        </w:rPr>
        <w:t>PICKUP: Today=0 | Yesterday=1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(SM-437) ➡️07:40AM➡️ PAX: 165 </w:t>
      </w:r>
      <w:hyperlink w:anchor="BK_ATZ_DMM_2026_01_19_SM_437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31" w:name="BK_SUMMARY_CAI_TUU"/>
      <w:pPr/>
      <w:r>
        <w:rPr>
          <w:b/>
          <w:sz w:val="32"/>
        </w:rPr>
        <w:t>CAI-TUU</w:t>
      </w:r>
      <w:bookmarkEnd w:id="31"/>
    </w:p>
    <w:p>
      <w:pPr/>
      <w:r>
        <w:rPr>
          <w:sz w:val="22"/>
        </w:rPr>
        <w:t>LF SUMMARY (45D): Flights=18 | Seats=2936 | Sold=364 | LF=12%</w:t>
      </w:r>
    </w:p>
    <w:p>
      <w:pPr/>
      <w:r>
        <w:rPr>
          <w:sz w:val="22"/>
        </w:rPr>
        <w:t>PICKUP: Today=1 | Yesterday=37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(SM-325) ➡️05:05PM➡️ PAX: 0 </w:t>
      </w:r>
      <w:hyperlink w:anchor="BK_CAI_TUU_2026_02_1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(SM-325) ➡️05:05PM➡️ PAX: 0 </w:t>
      </w:r>
      <w:hyperlink w:anchor="BK_CAI_TUU_2026_02_12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(SM-325) ➡️05:05PM➡️ PAX: 0 </w:t>
      </w:r>
      <w:hyperlink w:anchor="BK_CAI_TUU_2026_02_18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(SM-325) ➡️05:05PM➡️ PAX: 0 </w:t>
      </w:r>
      <w:hyperlink w:anchor="BK_CAI_TUU_2026_02_19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(SM-325) ➡️05:05PM➡️ PAX: 1 </w:t>
      </w:r>
      <w:hyperlink w:anchor="BK_CAI_TUU_2026_02_2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(SM-325) ➡️05:05PM➡️ PAX: 0 </w:t>
      </w:r>
      <w:hyperlink w:anchor="BK_CAI_TUU_2026_02_25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(SM-325) ➡️05:05PM➡️ PAX: 0 </w:t>
      </w:r>
      <w:hyperlink w:anchor="BK_CAI_TUU_2026_02_26_SM_325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(SM-325) ➡️05:05PM➡️ PAX: 107 </w:t>
      </w:r>
      <w:hyperlink w:anchor="BK_CAI_TUU_2026_01_2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(SM-325) ➡️05:05PM➡️ PAX: 72 </w:t>
      </w:r>
      <w:hyperlink w:anchor="BK_CAI_TUU_2026_01_22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(SM-325) ➡️05:00PM➡️ PAX: 66 </w:t>
      </w:r>
      <w:hyperlink w:anchor="BK_CAI_TUU_2026_01_2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(SM-325) ➡️05:05PM➡️ PAX: 17 </w:t>
      </w:r>
      <w:hyperlink w:anchor="BK_CAI_TUU_2026_01_28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(SM-325) ➡️05:05PM➡️ PAX: 18 </w:t>
      </w:r>
      <w:hyperlink w:anchor="BK_CAI_TUU_2026_01_29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(SM-325) ➡️05:00PM➡️ PAX: 39 </w:t>
      </w:r>
      <w:hyperlink w:anchor="BK_CAI_TUU_2026_01_3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(SM-325) ➡️05:05PM➡️ PAX: 11 </w:t>
      </w:r>
      <w:hyperlink w:anchor="BK_CAI_TUU_2026_02_0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(SM-325) ➡️05:05PM➡️ PAX: 10 </w:t>
      </w:r>
      <w:hyperlink w:anchor="BK_CAI_TUU_2026_02_05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(SM-325) ➡️05:05PM➡️ PAX: 17 </w:t>
      </w:r>
      <w:hyperlink w:anchor="BK_CAI_TUU_2026_02_07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(SM-325) ➡️05:05PM➡️ PAX: 1 </w:t>
      </w:r>
      <w:hyperlink w:anchor="BK_CAI_TUU_2026_02_1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(SM-325) ➡️05:05PM➡️ PAX: 5 </w:t>
      </w:r>
      <w:hyperlink w:anchor="BK_CAI_TUU_2026_02_28_SM_325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2" w:name="BK_SUMMARY_CAI_AJF"/>
      <w:pPr/>
      <w:r>
        <w:rPr>
          <w:b/>
          <w:sz w:val="32"/>
        </w:rPr>
        <w:t>CAI-AJF</w:t>
      </w:r>
      <w:bookmarkEnd w:id="32"/>
    </w:p>
    <w:p>
      <w:pPr/>
      <w:r>
        <w:rPr>
          <w:sz w:val="22"/>
        </w:rPr>
        <w:t>LF SUMMARY (45D): Flights=1 | Seats=179 | Sold=0 | LF=0%</w:t>
      </w:r>
    </w:p>
    <w:p>
      <w:pPr/>
      <w:r>
        <w:rPr>
          <w:sz w:val="22"/>
        </w:rPr>
        <w:t>PICKUP: Today=0 | Yesterday=0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(SM-321) ➡️06:25PM➡️ PAX: 0 </w:t>
      </w:r>
      <w:hyperlink w:anchor="BK_CAI_AJF_2026_02_19_SM_321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3" w:name="BK_SUMMARY_CAI_YNB"/>
      <w:pPr/>
      <w:r>
        <w:rPr>
          <w:b/>
          <w:sz w:val="32"/>
        </w:rPr>
        <w:t>CAI-YNB</w:t>
      </w:r>
      <w:bookmarkEnd w:id="33"/>
    </w:p>
    <w:p>
      <w:pPr/>
      <w:r>
        <w:rPr>
          <w:sz w:val="22"/>
        </w:rPr>
        <w:t>LF SUMMARY (45D): Flights=9 | Seats=1608 | Sold=832 | LF=52%</w:t>
      </w:r>
    </w:p>
    <w:p>
      <w:pPr/>
      <w:r>
        <w:rPr>
          <w:sz w:val="22"/>
        </w:rPr>
        <w:t>PICKUP: Today=0 | Yesterday=31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(SM-441) ➡️07:50PM➡️ PAX: 15 </w:t>
      </w:r>
      <w:hyperlink w:anchor="BK_CAI_YNB_2026_02_04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(SM-987) ➡️08:50AM➡️ PAX: 160 </w:t>
      </w:r>
      <w:hyperlink w:anchor="BK_CAI_YNB_2026_02_22_SM_987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(SM-441) ➡️05:10AM➡️ PAX: 148 </w:t>
      </w:r>
      <w:hyperlink w:anchor="BK_CAI_YNB_2026_01_18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(SM-441) ➡️08:00PM➡️ PAX: 138 </w:t>
      </w:r>
      <w:hyperlink w:anchor="BK_CAI_YNB_2026_01_27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(SM-441) ➡️10:30AM➡️ PAX: 127 </w:t>
      </w:r>
      <w:hyperlink w:anchor="BK_CAI_YNB_2026_01_29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(SM-441) ➡️08:00PM➡️ PAX: 6 </w:t>
      </w:r>
      <w:hyperlink w:anchor="BK_CAI_YNB_2026_02_03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(SM-441) ➡️10:30AM➡️ PAX: 12 </w:t>
      </w:r>
      <w:hyperlink w:anchor="BK_CAI_YNB_2026_02_05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(SM-441) ➡️04:00AM➡️ PAX: 63 </w:t>
      </w:r>
      <w:hyperlink w:anchor="BK_CAI_YNB_2026_02_06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(SM-441) ➡️03:00AM➡️ PAX: 163 </w:t>
      </w:r>
      <w:hyperlink w:anchor="BK_CAI_YNB_2026_02_07_SM_441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4" w:name="BK_SUMMARY_CAI_AHB"/>
      <w:pPr/>
      <w:r>
        <w:rPr>
          <w:b/>
          <w:sz w:val="32"/>
        </w:rPr>
        <w:t>CAI-AHB</w:t>
      </w:r>
      <w:bookmarkEnd w:id="34"/>
    </w:p>
    <w:p>
      <w:pPr/>
      <w:r>
        <w:rPr>
          <w:sz w:val="22"/>
        </w:rPr>
        <w:t>LF SUMMARY (45D): Flights=6 | Seats=1071 | Sold=402 | LF=38%</w:t>
      </w:r>
    </w:p>
    <w:p>
      <w:pPr/>
      <w:r>
        <w:rPr>
          <w:sz w:val="22"/>
        </w:rPr>
        <w:t>PICKUP: Today=0 | Yesterday=14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(SM-447) ➡️08:15PM➡️ PAX: 152 </w:t>
      </w:r>
      <w:hyperlink w:anchor="BK_CAI_AHB_2026_01_21_SM_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(SM-443) ➡️07:15PM➡️ PAX: 133 </w:t>
      </w:r>
      <w:hyperlink w:anchor="BK_CAI_AHB_2026_01_22_SM_44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(SM-443) ➡️07:15PM➡️ PAX: 104 </w:t>
      </w:r>
      <w:hyperlink w:anchor="BK_CAI_AHB_2026_01_31_SM_44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(SM-447) ➡️08:15PM➡️ PAX: 8 </w:t>
      </w:r>
      <w:hyperlink w:anchor="BK_CAI_AHB_2026_02_11_SM_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(SM-447) ➡️08:15PM➡️ PAX: 3 </w:t>
      </w:r>
      <w:hyperlink w:anchor="BK_CAI_AHB_2026_02_18_SM_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(SM-447) ➡️08:15PM➡️ PAX: 2 </w:t>
      </w:r>
      <w:hyperlink w:anchor="BK_CAI_AHB_2026_02_25_SM_447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5" w:name="BK_SUMMARY_CAI_ELQ"/>
      <w:pPr/>
      <w:r>
        <w:rPr>
          <w:b/>
          <w:sz w:val="32"/>
        </w:rPr>
        <w:t>CAI-ELQ</w:t>
      </w:r>
      <w:bookmarkEnd w:id="35"/>
    </w:p>
    <w:p>
      <w:pPr/>
      <w:r>
        <w:rPr>
          <w:sz w:val="22"/>
        </w:rPr>
        <w:t>LF SUMMARY (45D): Flights=13 | Seats=1901 | Sold=670 | LF=35%</w:t>
      </w:r>
    </w:p>
    <w:p>
      <w:pPr/>
      <w:r>
        <w:rPr>
          <w:sz w:val="22"/>
        </w:rPr>
        <w:t>PICKUP: Today=0 | Yesterday=40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(SM-427) ➡️03:10PM➡️ PAX: 180 </w:t>
      </w:r>
      <w:hyperlink w:anchor="BK_CAI_ELQ_2026_01_18_SM_427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(SM-427) ➡️03:10PM➡️ PAX: 160 </w:t>
      </w:r>
      <w:hyperlink w:anchor="BK_CAI_ELQ_2026_01_22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(SM-427) ➡️07:55PM➡️ PAX: 133 </w:t>
      </w:r>
      <w:hyperlink w:anchor="BK_CAI_ELQ_2026_01_23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(SM-427) ➡️03:10PM➡️ PAX: 99 </w:t>
      </w:r>
      <w:hyperlink w:anchor="BK_CAI_ELQ_2026_01_25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(SM-427) ➡️03:10PM➡️ PAX: 48 </w:t>
      </w:r>
      <w:hyperlink w:anchor="BK_CAI_ELQ_2026_01_29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(SM-427) ➡️03:10PM➡️ PAX: 14 </w:t>
      </w:r>
      <w:hyperlink w:anchor="BK_CAI_ELQ_2026_02_05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(SM-427) ➡️07:55PM➡️ PAX: 15 </w:t>
      </w:r>
      <w:hyperlink w:anchor="BK_CAI_ELQ_2026_02_06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(SM-427) ➡️03:10PM➡️ PAX: 9 </w:t>
      </w:r>
      <w:hyperlink w:anchor="BK_CAI_ELQ_2026_02_08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(SM-427) ➡️03:10PM➡️ PAX: 8 </w:t>
      </w:r>
      <w:hyperlink w:anchor="BK_CAI_ELQ_2026_02_12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(SM-427) ➡️03:10PM➡️ PAX: 1 </w:t>
      </w:r>
      <w:hyperlink w:anchor="BK_CAI_ELQ_2026_02_19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(SM-427) ➡️03:10PM➡️ PAX: 0 </w:t>
      </w:r>
      <w:hyperlink w:anchor="BK_CAI_ELQ_2026_02_26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(SM-427) ➡️07:55PM➡️ PAX: 2 </w:t>
      </w:r>
      <w:hyperlink w:anchor="BK_CAI_ELQ_2026_02_27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(SM-427) ➡️03:10PM➡️ PAX: 1 </w:t>
      </w:r>
      <w:hyperlink w:anchor="BK_CAI_ELQ_2026_03_01_SM_427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6" w:name="BK_SUMMARY_CAI_GIZ"/>
      <w:pPr/>
      <w:r>
        <w:rPr>
          <w:b/>
          <w:sz w:val="32"/>
        </w:rPr>
        <w:t>CAI-GIZ</w:t>
      </w:r>
      <w:bookmarkEnd w:id="36"/>
    </w:p>
    <w:p>
      <w:pPr/>
      <w:r>
        <w:rPr>
          <w:sz w:val="22"/>
        </w:rPr>
        <w:t>LF SUMMARY (45D): Flights=1 | Seats=179 | Sold=83 | LF=46%</w:t>
      </w:r>
    </w:p>
    <w:p>
      <w:pPr/>
      <w:r>
        <w:rPr>
          <w:sz w:val="22"/>
        </w:rPr>
        <w:t>PICKUP: Today=0 | Yesterday=6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(SM-329) ➡️08:00PM➡️ PAX: 83 </w:t>
      </w:r>
      <w:hyperlink w:anchor="BK_CAI_GIZ_2026_01_24_SM_329">
        <w:r>
          <w:rPr>
            <w:u w:val="single"/>
            <w:sz w:val="22"/>
            <w:szCs w:val="22"/>
          </w:rPr>
          <w:t>🔀DIRECT (P.N)</w:t>
        </w:r>
      </w:hyperlink>
    </w:p>
    <w:p/>
    <w:p>
      <w:pPr>
        <w:sectPr>
          <w:footerReference w:type="default" r:id="rId4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56"/>
        </w:rPr>
        <w:t>Threat Alert Report</w:t>
      </w:r>
    </w:p>
    <w:p>
      <w:pPr/>
      <w:r>
        <w:rPr>
          <w:color w:val="808080"/>
          <w:sz w:val="24"/>
        </w:rPr>
        <w:t>Date Range: 18JAN26 to 03MAR26</w:t>
      </w:r>
    </w:p>
    <w:p>
      <w:pPr/>
      <w:r>
        <w:rPr>
          <w:color w:val="808080"/>
          <w:sz w:val="24"/>
        </w:rPr>
        <w:t>Generated: 2026-01-18 01:00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35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90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56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349 LOW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9"/>
          <w:footerReference w:type="default" r:id="rId4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7" w:name="BK_MED_CAI_2026_02_19_SM_494"/>
      <w:pPr/>
      <w:r>
        <w:rPr>
          <w:b/>
          <w:color w:val="00B0F0"/>
          <w:sz w:val="28"/>
        </w:rPr>
        <w:t>19 Feb 2026</w:t>
      </w:r>
      <w:bookmarkEnd w:id="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" w:name="BK_MED_CAI_2026_02_20_SM_984"/>
      <w:pPr/>
      <w:r>
        <w:rPr>
          <w:b/>
          <w:color w:val="00B0F0"/>
          <w:sz w:val="28"/>
        </w:rPr>
        <w:t>20 Feb 2026</w:t>
      </w:r>
      <w:bookmarkEnd w:id="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" w:name="BK_MED_CAI_2026_02_22_SM_494"/>
      <w:pPr/>
      <w:r>
        <w:rPr>
          <w:b/>
          <w:color w:val="00B0F0"/>
          <w:sz w:val="28"/>
        </w:rPr>
        <w:t>22 Feb 2026</w:t>
      </w:r>
      <w:bookmarkEnd w:id="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914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0" w:name="BK_MED_CAI_2026_02_18_SM_954"/>
      <w:pPr/>
      <w:r>
        <w:rPr>
          <w:b/>
          <w:color w:val="00B0F0"/>
          <w:sz w:val="28"/>
        </w:rPr>
        <w:t>18 Feb 2026</w:t>
      </w:r>
      <w:bookmarkEnd w:id="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758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" w:name="BK_MED_CAI_2026_02_21_SM_494"/>
      <w:pPr/>
      <w:r>
        <w:rPr>
          <w:b/>
          <w:color w:val="00B0F0"/>
          <w:sz w:val="28"/>
        </w:rPr>
        <w:t>21 Feb 2026</w:t>
      </w:r>
      <w:bookmarkEnd w:id="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2" w:name="BK_MED_CAI_2026_01_18_SM_494"/>
      <w:pPr/>
      <w:r>
        <w:rPr>
          <w:b/>
          <w:color w:val="00B0F0"/>
          <w:sz w:val="28"/>
        </w:rPr>
        <w:t>18 Jan 2026</w:t>
      </w:r>
      <w:bookmarkEnd w:id="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347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" w:name="BK_MED_CAI_2026_01_20_SM_494"/>
      <w:pPr/>
      <w:r>
        <w:rPr>
          <w:b/>
          <w:color w:val="00B0F0"/>
          <w:sz w:val="28"/>
        </w:rPr>
        <w:t>20 Jan 2026</w:t>
      </w:r>
      <w:bookmarkEnd w:id="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" w:name="BK_MED_CAI_2026_01_20_SM_496"/>
      <w:pPr/>
      <w:r>
        <w:rPr>
          <w:b/>
          <w:color w:val="00B0F0"/>
          <w:sz w:val="28"/>
        </w:rPr>
        <w:t>20 Jan 2026</w:t>
      </w:r>
      <w:bookmarkEnd w:id="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423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" w:name="BK_MED_CAI_2026_02_14_SM_494"/>
      <w:pPr/>
      <w:r>
        <w:rPr>
          <w:b/>
          <w:color w:val="00B0F0"/>
          <w:sz w:val="28"/>
        </w:rPr>
        <w:t>14 Feb 2026</w:t>
      </w:r>
      <w:bookmarkEnd w:id="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" w:name="BK_MED_CAI_2026_02_15_SM_494"/>
      <w:pPr/>
      <w:r>
        <w:rPr>
          <w:b/>
          <w:color w:val="00B0F0"/>
          <w:sz w:val="28"/>
        </w:rPr>
        <w:t>15 Feb 2026</w:t>
      </w:r>
      <w:bookmarkEnd w:id="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423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" w:name="BK_MED_CAI_2026_02_16_SM_972"/>
      <w:pPr/>
      <w:r>
        <w:rPr>
          <w:b/>
          <w:color w:val="00B0F0"/>
          <w:sz w:val="28"/>
        </w:rPr>
        <w:t>16 Feb 2026</w:t>
      </w:r>
      <w:bookmarkEnd w:id="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425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" w:name="BK_MED_CAI_2026_02_17_SM_496"/>
      <w:pPr/>
      <w:r>
        <w:rPr>
          <w:b/>
          <w:color w:val="00B0F0"/>
          <w:sz w:val="28"/>
        </w:rPr>
        <w:t>17 Feb 2026</w:t>
      </w:r>
      <w:bookmarkEnd w:id="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" w:name="BK_MED_CAI_2026_02_28_SM_494"/>
      <w:pPr/>
      <w:r>
        <w:rPr>
          <w:b/>
          <w:color w:val="00B0F0"/>
          <w:sz w:val="28"/>
        </w:rPr>
        <w:t>28 Feb 2026</w:t>
      </w:r>
      <w:bookmarkEnd w:id="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" w:name="BK_MED_CAI_2026_03_01_SM_494"/>
      <w:pPr/>
      <w:r>
        <w:rPr>
          <w:b/>
          <w:color w:val="00B0F0"/>
          <w:sz w:val="28"/>
        </w:rPr>
        <w:t>01 Mar 2026</w:t>
      </w:r>
      <w:bookmarkEnd w:id="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" w:name="BK_MED_CAI_2026_03_03_SM_496"/>
      <w:pPr/>
      <w:r>
        <w:rPr>
          <w:b/>
          <w:color w:val="00B0F0"/>
          <w:sz w:val="28"/>
        </w:rPr>
        <w:t>03 Mar 2026</w:t>
      </w:r>
      <w:bookmarkEnd w:id="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0"/>
          <w:footerReference w:type="default" r:id="rId4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MED-HBE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52" w:name="BK_MED_HBE_2026_02_22_SM_984"/>
      <w:pPr/>
      <w:r>
        <w:rPr>
          <w:b/>
          <w:color w:val="00B0F0"/>
          <w:sz w:val="28"/>
        </w:rPr>
        <w:t>22 Feb 2026</w:t>
      </w:r>
      <w:bookmarkEnd w:id="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" w:name="BK_MED_HBE_2026_02_23_SM_952"/>
      <w:pPr/>
      <w:r>
        <w:rPr>
          <w:b/>
          <w:color w:val="00B0F0"/>
          <w:sz w:val="28"/>
        </w:rPr>
        <w:t>23 Feb 2026</w:t>
      </w:r>
      <w:bookmarkEnd w:id="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(SM-952):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4" w:name="BK_MED_HBE_2026_02_19_SM_486"/>
      <w:pPr/>
      <w:r>
        <w:rPr>
          <w:b/>
          <w:color w:val="00B0F0"/>
          <w:sz w:val="28"/>
        </w:rPr>
        <w:t>19 Feb 2026</w:t>
      </w:r>
      <w:bookmarkEnd w:id="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" w:name="BK_MED_HBE_2026_02_22_SM_486"/>
      <w:pPr/>
      <w:r>
        <w:rPr>
          <w:b/>
          <w:color w:val="00B0F0"/>
          <w:sz w:val="28"/>
        </w:rPr>
        <w:t>22 Feb 2026</w:t>
      </w:r>
      <w:bookmarkEnd w:id="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6" w:name="BK_MED_HBE_2026_01_29_SM_486"/>
      <w:pPr/>
      <w:r>
        <w:rPr>
          <w:b/>
          <w:color w:val="00B0F0"/>
          <w:sz w:val="28"/>
        </w:rPr>
        <w:t>29 Jan 2026</w:t>
      </w:r>
      <w:bookmarkEnd w:id="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879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" w:name="BK_MED_HBE_2026_02_26_SM_486"/>
      <w:pPr/>
      <w:r>
        <w:rPr>
          <w:b/>
          <w:color w:val="00B0F0"/>
          <w:sz w:val="28"/>
        </w:rPr>
        <w:t>26 Feb 2026</w:t>
      </w:r>
      <w:bookmarkEnd w:id="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1"/>
          <w:footerReference w:type="default" r:id="rId4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58" w:name="BK_MED_ATZ_2026_02_16_SM_964"/>
      <w:pPr/>
      <w:r>
        <w:rPr>
          <w:b/>
          <w:color w:val="00B0F0"/>
          <w:sz w:val="28"/>
        </w:rPr>
        <w:t>16 Feb 2026</w:t>
      </w:r>
      <w:bookmarkEnd w:id="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" w:name="BK_MED_ATZ_2026_02_20_SM_964"/>
      <w:pPr/>
      <w:r>
        <w:rPr>
          <w:b/>
          <w:color w:val="00B0F0"/>
          <w:sz w:val="28"/>
        </w:rPr>
        <w:t>20 Feb 2026</w:t>
      </w:r>
      <w:bookmarkEnd w:id="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" w:name="BK_MED_ATZ_2026_02_22_SM_982"/>
      <w:pPr/>
      <w:r>
        <w:rPr>
          <w:b/>
          <w:color w:val="00B0F0"/>
          <w:sz w:val="28"/>
        </w:rPr>
        <w:t>22 Feb 2026</w:t>
      </w:r>
      <w:bookmarkEnd w:id="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" w:name="BK_MED_ATZ_2026_02_23_SM_964"/>
      <w:pPr/>
      <w:r>
        <w:rPr>
          <w:b/>
          <w:color w:val="00B0F0"/>
          <w:sz w:val="28"/>
        </w:rPr>
        <w:t>23 Feb 2026</w:t>
      </w:r>
      <w:bookmarkEnd w:id="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62" w:name="BK_MED_ATZ_2026_02_16_SM_488"/>
      <w:pPr/>
      <w:r>
        <w:rPr>
          <w:b/>
          <w:color w:val="00B0F0"/>
          <w:sz w:val="28"/>
        </w:rPr>
        <w:t>16 Feb 2026</w:t>
      </w:r>
      <w:bookmarkEnd w:id="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3" w:name="BK_MED_ATZ_2026_02_21_SM_488"/>
      <w:pPr/>
      <w:r>
        <w:rPr>
          <w:b/>
          <w:color w:val="00B0F0"/>
          <w:sz w:val="28"/>
        </w:rPr>
        <w:t>21 Feb 2026</w:t>
      </w:r>
      <w:bookmarkEnd w:id="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2"/>
          <w:footerReference w:type="default" r:id="rId4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64" w:name="BK_JED_CAI_2026_02_02_SM_480"/>
      <w:pPr/>
      <w:r>
        <w:rPr>
          <w:b/>
          <w:color w:val="00B0F0"/>
          <w:sz w:val="28"/>
        </w:rPr>
        <w:t>02 Feb 2026</w:t>
      </w:r>
      <w:bookmarkEnd w:id="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5" w:name="BK_JED_CAI_2026_02_03_SM_476"/>
      <w:pPr/>
      <w:r>
        <w:rPr>
          <w:b/>
          <w:color w:val="00B0F0"/>
          <w:sz w:val="28"/>
        </w:rPr>
        <w:t>03 Feb 2026</w:t>
      </w:r>
      <w:bookmarkEnd w:id="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6" w:name="BK_JED_CAI_2026_02_06_SM_478"/>
      <w:pPr/>
      <w:r>
        <w:rPr>
          <w:b/>
          <w:color w:val="00B0F0"/>
          <w:sz w:val="28"/>
        </w:rPr>
        <w:t>06 Feb 2026</w:t>
      </w:r>
      <w:bookmarkEnd w:id="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7" w:name="BK_JED_CAI_2026_02_11_SM_2454"/>
      <w:pPr/>
      <w:r>
        <w:rPr>
          <w:b/>
          <w:color w:val="00B0F0"/>
          <w:sz w:val="28"/>
        </w:rPr>
        <w:t>11 Feb 2026</w:t>
      </w:r>
      <w:bookmarkEnd w:id="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8" w:name="BK_JED_CAI_2026_02_11_SM_980"/>
      <w:pPr/>
      <w:r>
        <w:rPr>
          <w:b/>
          <w:color w:val="00B0F0"/>
          <w:sz w:val="28"/>
        </w:rPr>
        <w:t>11 Feb 2026</w:t>
      </w:r>
      <w:bookmarkEnd w:id="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(SM-980):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9" w:name="BK_JED_CAI_2026_02_12_SM_2458"/>
      <w:pPr/>
      <w:r>
        <w:rPr>
          <w:b/>
          <w:color w:val="00B0F0"/>
          <w:sz w:val="28"/>
        </w:rPr>
        <w:t>12 Feb 2026</w:t>
      </w:r>
      <w:bookmarkEnd w:id="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0" w:name="BK_JED_CAI_2026_02_15_SM_2484"/>
      <w:pPr/>
      <w:r>
        <w:rPr>
          <w:b/>
          <w:color w:val="00B0F0"/>
          <w:sz w:val="28"/>
        </w:rPr>
        <w:t>15 Feb 2026</w:t>
      </w:r>
      <w:bookmarkEnd w:id="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(SM-2484):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1" w:name="BK_JED_CAI_2026_02_16_SM_2458"/>
      <w:pPr/>
      <w:r>
        <w:rPr>
          <w:b/>
          <w:color w:val="00B0F0"/>
          <w:sz w:val="28"/>
        </w:rPr>
        <w:t>16 Feb 2026</w:t>
      </w:r>
      <w:bookmarkEnd w:id="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2" w:name="BK_JED_CAI_2026_02_18_SM_2464"/>
      <w:pPr/>
      <w:r>
        <w:rPr>
          <w:b/>
          <w:color w:val="00B0F0"/>
          <w:sz w:val="28"/>
        </w:rPr>
        <w:t>18 Feb 2026</w:t>
      </w:r>
      <w:bookmarkEnd w:id="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(SM-2464):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3" w:name="BK_JED_CAI_2026_02_18_SM_956"/>
      <w:pPr/>
      <w:r>
        <w:rPr>
          <w:b/>
          <w:color w:val="00B0F0"/>
          <w:sz w:val="28"/>
        </w:rPr>
        <w:t>18 Feb 2026</w:t>
      </w:r>
      <w:bookmarkEnd w:id="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4" w:name="BK_JED_CAI_2026_02_20_SM_976"/>
      <w:pPr/>
      <w:r>
        <w:rPr>
          <w:b/>
          <w:color w:val="00B0F0"/>
          <w:sz w:val="28"/>
        </w:rPr>
        <w:t>20 Feb 2026</w:t>
      </w:r>
      <w:bookmarkEnd w:id="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(SM-976):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5" w:name="BK_JED_CAI_2026_02_21_SM_450"/>
      <w:pPr/>
      <w:r>
        <w:rPr>
          <w:b/>
          <w:color w:val="00B0F0"/>
          <w:sz w:val="28"/>
        </w:rPr>
        <w:t>21 Feb 2026</w:t>
      </w:r>
      <w:bookmarkEnd w:id="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6" w:name="BK_JED_CAI_2026_02_22_SM_2444"/>
      <w:pPr/>
      <w:r>
        <w:rPr>
          <w:b/>
          <w:color w:val="00B0F0"/>
          <w:sz w:val="28"/>
        </w:rPr>
        <w:t>22 Feb 2026</w:t>
      </w:r>
      <w:bookmarkEnd w:id="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(SM-2444):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7" w:name="BK_JED_CAI_2026_02_22_SM_478"/>
      <w:pPr/>
      <w:r>
        <w:rPr>
          <w:b/>
          <w:color w:val="00B0F0"/>
          <w:sz w:val="28"/>
        </w:rPr>
        <w:t>22 Feb 2026</w:t>
      </w:r>
      <w:bookmarkEnd w:id="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8" w:name="BK_JED_CAI_2026_02_23_SM_2446"/>
      <w:pPr/>
      <w:r>
        <w:rPr>
          <w:b/>
          <w:color w:val="00B0F0"/>
          <w:sz w:val="28"/>
        </w:rPr>
        <w:t>23 Feb 2026</w:t>
      </w:r>
      <w:bookmarkEnd w:id="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(SM-2446):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9" w:name="BK_JED_CAI_2026_02_24_SM_2448"/>
      <w:pPr/>
      <w:r>
        <w:rPr>
          <w:b/>
          <w:color w:val="00B0F0"/>
          <w:sz w:val="28"/>
        </w:rPr>
        <w:t>24 Feb 2026</w:t>
      </w:r>
      <w:bookmarkEnd w:id="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(SM-2448):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0" w:name="BK_JED_CAI_2026_02_25_SM_2460"/>
      <w:pPr/>
      <w:r>
        <w:rPr>
          <w:b/>
          <w:color w:val="00B0F0"/>
          <w:sz w:val="28"/>
        </w:rPr>
        <w:t>25 Feb 2026</w:t>
      </w:r>
      <w:bookmarkEnd w:id="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(SM-2460):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1" w:name="BK_JED_CAI_2026_02_26_SM_2462"/>
      <w:pPr/>
      <w:r>
        <w:rPr>
          <w:b/>
          <w:color w:val="00B0F0"/>
          <w:sz w:val="28"/>
        </w:rPr>
        <w:t>26 Feb 2026</w:t>
      </w:r>
      <w:bookmarkEnd w:id="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(SM-2462):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82" w:name="BK_JED_CAI_2026_01_19_SM_476"/>
      <w:pPr/>
      <w:r>
        <w:rPr>
          <w:b/>
          <w:color w:val="00B0F0"/>
          <w:sz w:val="28"/>
        </w:rPr>
        <w:t>19 Jan 2026</w:t>
      </w:r>
      <w:bookmarkEnd w:id="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3" w:name="BK_JED_CAI_2026_01_29_SM_432"/>
      <w:pPr/>
      <w:r>
        <w:rPr>
          <w:b/>
          <w:color w:val="00B0F0"/>
          <w:sz w:val="28"/>
        </w:rPr>
        <w:t>29 Jan 2026</w:t>
      </w:r>
      <w:bookmarkEnd w:id="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4" w:name="BK_JED_CAI_2026_02_05_SM_450"/>
      <w:pPr/>
      <w:r>
        <w:rPr>
          <w:b/>
          <w:color w:val="00B0F0"/>
          <w:sz w:val="28"/>
        </w:rPr>
        <w:t>05 Feb 2026</w:t>
      </w:r>
      <w:bookmarkEnd w:id="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5" w:name="BK_JED_CAI_2026_02_05_SM_478"/>
      <w:pPr/>
      <w:r>
        <w:rPr>
          <w:b/>
          <w:color w:val="00B0F0"/>
          <w:sz w:val="28"/>
        </w:rPr>
        <w:t>05 Feb 2026</w:t>
      </w:r>
      <w:bookmarkEnd w:id="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6" w:name="BK_JED_CAI_2026_02_06_SM_460"/>
      <w:pPr/>
      <w:r>
        <w:rPr>
          <w:b/>
          <w:color w:val="00B0F0"/>
          <w:sz w:val="28"/>
        </w:rPr>
        <w:t>06 Feb 2026</w:t>
      </w:r>
      <w:bookmarkEnd w:id="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7" w:name="BK_JED_CAI_2026_02_09_SM_480"/>
      <w:pPr/>
      <w:r>
        <w:rPr>
          <w:b/>
          <w:color w:val="00B0F0"/>
          <w:sz w:val="28"/>
        </w:rPr>
        <w:t>09 Feb 2026</w:t>
      </w:r>
      <w:bookmarkEnd w:id="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8" w:name="BK_JED_CAI_2026_02_22_SM_460"/>
      <w:pPr/>
      <w:r>
        <w:rPr>
          <w:b/>
          <w:color w:val="00B0F0"/>
          <w:sz w:val="28"/>
        </w:rPr>
        <w:t>22 Feb 2026</w:t>
      </w:r>
      <w:bookmarkEnd w:id="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89" w:name="BK_JED_CAI_2026_01_18_SM_432"/>
      <w:pPr/>
      <w:r>
        <w:rPr>
          <w:b/>
          <w:color w:val="00B0F0"/>
          <w:sz w:val="28"/>
        </w:rPr>
        <w:t>18 Jan 2026</w:t>
      </w:r>
      <w:bookmarkEnd w:id="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0" w:name="BK_JED_CAI_2026_01_19_SM_478"/>
      <w:pPr/>
      <w:r>
        <w:rPr>
          <w:b/>
          <w:color w:val="00B0F0"/>
          <w:sz w:val="28"/>
        </w:rPr>
        <w:t>19 Jan 2026</w:t>
      </w:r>
      <w:bookmarkEnd w:id="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1" w:name="BK_JED_CAI_2026_01_20_SM_480"/>
      <w:pPr/>
      <w:r>
        <w:rPr>
          <w:b/>
          <w:color w:val="00B0F0"/>
          <w:sz w:val="28"/>
        </w:rPr>
        <w:t>20 Jan 2026</w:t>
      </w:r>
      <w:bookmarkEnd w:id="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2" w:name="BK_JED_CAI_2026_01_21_SM_478"/>
      <w:pPr/>
      <w:r>
        <w:rPr>
          <w:b/>
          <w:color w:val="00B0F0"/>
          <w:sz w:val="28"/>
        </w:rPr>
        <w:t>21 Jan 2026</w:t>
      </w:r>
      <w:bookmarkEnd w:id="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3" w:name="BK_JED_CAI_2026_01_22_SM_450"/>
      <w:pPr/>
      <w:r>
        <w:rPr>
          <w:b/>
          <w:color w:val="00B0F0"/>
          <w:sz w:val="28"/>
        </w:rPr>
        <w:t>22 Jan 2026</w:t>
      </w:r>
      <w:bookmarkEnd w:id="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4" w:name="BK_JED_CAI_2026_01_23_SM_480"/>
      <w:pPr/>
      <w:r>
        <w:rPr>
          <w:b/>
          <w:color w:val="00B0F0"/>
          <w:sz w:val="28"/>
        </w:rPr>
        <w:t>23 Jan 2026</w:t>
      </w:r>
      <w:bookmarkEnd w:id="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5" w:name="BK_JED_CAI_2026_01_24_SM_450"/>
      <w:pPr/>
      <w:r>
        <w:rPr>
          <w:b/>
          <w:color w:val="00B0F0"/>
          <w:sz w:val="28"/>
        </w:rPr>
        <w:t>24 Jan 2026</w:t>
      </w:r>
      <w:bookmarkEnd w:id="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6" w:name="BK_JED_CAI_2026_01_25_SM_478"/>
      <w:pPr/>
      <w:r>
        <w:rPr>
          <w:b/>
          <w:color w:val="00B0F0"/>
          <w:sz w:val="28"/>
        </w:rPr>
        <w:t>25 Jan 2026</w:t>
      </w:r>
      <w:bookmarkEnd w:id="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7" w:name="BK_JED_CAI_2026_01_26_SM_480"/>
      <w:pPr/>
      <w:r>
        <w:rPr>
          <w:b/>
          <w:color w:val="00B0F0"/>
          <w:sz w:val="28"/>
        </w:rPr>
        <w:t>26 Jan 2026</w:t>
      </w:r>
      <w:bookmarkEnd w:id="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8" w:name="BK_JED_CAI_2026_01_27_SM_460"/>
      <w:pPr/>
      <w:r>
        <w:rPr>
          <w:b/>
          <w:color w:val="00B0F0"/>
          <w:sz w:val="28"/>
        </w:rPr>
        <w:t>27 Jan 2026</w:t>
      </w:r>
      <w:bookmarkEnd w:id="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9" w:name="BK_JED_CAI_2026_01_27_SM_480"/>
      <w:pPr/>
      <w:r>
        <w:rPr>
          <w:b/>
          <w:color w:val="00B0F0"/>
          <w:sz w:val="28"/>
        </w:rPr>
        <w:t>27 Jan 2026</w:t>
      </w:r>
      <w:bookmarkEnd w:id="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0" w:name="BK_JED_CAI_2026_01_28_SM_478"/>
      <w:pPr/>
      <w:r>
        <w:rPr>
          <w:b/>
          <w:color w:val="00B0F0"/>
          <w:sz w:val="28"/>
        </w:rPr>
        <w:t>28 Jan 2026</w:t>
      </w:r>
      <w:bookmarkEnd w:id="1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1" w:name="BK_JED_CAI_2026_01_29_SM_450"/>
      <w:pPr/>
      <w:r>
        <w:rPr>
          <w:b/>
          <w:color w:val="00B0F0"/>
          <w:sz w:val="28"/>
        </w:rPr>
        <w:t>29 Jan 2026</w:t>
      </w:r>
      <w:bookmarkEnd w:id="1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2" w:name="BK_JED_CAI_2026_01_30_SM_480"/>
      <w:pPr/>
      <w:r>
        <w:rPr>
          <w:b/>
          <w:color w:val="00B0F0"/>
          <w:sz w:val="28"/>
        </w:rPr>
        <w:t>30 Jan 2026</w:t>
      </w:r>
      <w:bookmarkEnd w:id="1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3" w:name="BK_JED_CAI_2026_02_01_SM_460"/>
      <w:pPr/>
      <w:r>
        <w:rPr>
          <w:b/>
          <w:color w:val="00B0F0"/>
          <w:sz w:val="28"/>
        </w:rPr>
        <w:t>01 Feb 2026</w:t>
      </w:r>
      <w:bookmarkEnd w:id="1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4" w:name="BK_JED_CAI_2026_02_01_SM_478"/>
      <w:pPr/>
      <w:r>
        <w:rPr>
          <w:b/>
          <w:color w:val="00B0F0"/>
          <w:sz w:val="28"/>
        </w:rPr>
        <w:t>01 Feb 2026</w:t>
      </w:r>
      <w:bookmarkEnd w:id="1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5" w:name="BK_JED_CAI_2026_02_03_SM_460"/>
      <w:pPr/>
      <w:r>
        <w:rPr>
          <w:b/>
          <w:color w:val="00B0F0"/>
          <w:sz w:val="28"/>
        </w:rPr>
        <w:t>03 Feb 2026</w:t>
      </w:r>
      <w:bookmarkEnd w:id="1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6" w:name="BK_JED_CAI_2026_02_03_SM_478"/>
      <w:pPr/>
      <w:r>
        <w:rPr>
          <w:b/>
          <w:color w:val="00B0F0"/>
          <w:sz w:val="28"/>
        </w:rPr>
        <w:t>03 Feb 2026</w:t>
      </w:r>
      <w:bookmarkEnd w:id="1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7" w:name="BK_JED_CAI_2026_02_03_SM_480"/>
      <w:pPr/>
      <w:r>
        <w:rPr>
          <w:b/>
          <w:color w:val="00B0F0"/>
          <w:sz w:val="28"/>
        </w:rPr>
        <w:t>03 Feb 2026</w:t>
      </w:r>
      <w:bookmarkEnd w:id="1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8" w:name="BK_JED_CAI_2026_02_05_SM_476"/>
      <w:pPr/>
      <w:r>
        <w:rPr>
          <w:b/>
          <w:color w:val="00B0F0"/>
          <w:sz w:val="28"/>
        </w:rPr>
        <w:t>05 Feb 2026</w:t>
      </w:r>
      <w:bookmarkEnd w:id="1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9" w:name="BK_JED_CAI_2026_02_06_SM_424"/>
      <w:pPr/>
      <w:r>
        <w:rPr>
          <w:b/>
          <w:color w:val="00B0F0"/>
          <w:sz w:val="28"/>
        </w:rPr>
        <w:t>06 Feb 2026</w:t>
      </w:r>
      <w:bookmarkEnd w:id="1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0" w:name="BK_JED_CAI_2026_02_08_SM_424"/>
      <w:pPr/>
      <w:r>
        <w:rPr>
          <w:b/>
          <w:color w:val="00B0F0"/>
          <w:sz w:val="28"/>
        </w:rPr>
        <w:t>08 Feb 2026</w:t>
      </w:r>
      <w:bookmarkEnd w:id="1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1" w:name="BK_JED_CAI_2026_02_08_SM_432"/>
      <w:pPr/>
      <w:r>
        <w:rPr>
          <w:b/>
          <w:color w:val="00B0F0"/>
          <w:sz w:val="28"/>
        </w:rPr>
        <w:t>08 Feb 2026</w:t>
      </w:r>
      <w:bookmarkEnd w:id="1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2" w:name="BK_JED_CAI_2026_02_10_SM_424"/>
      <w:pPr/>
      <w:r>
        <w:rPr>
          <w:b/>
          <w:color w:val="00B0F0"/>
          <w:sz w:val="28"/>
        </w:rPr>
        <w:t>10 Feb 2026</w:t>
      </w:r>
      <w:bookmarkEnd w:id="1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3" w:name="BK_JED_CAI_2026_02_10_SM_460"/>
      <w:pPr/>
      <w:r>
        <w:rPr>
          <w:b/>
          <w:color w:val="00B0F0"/>
          <w:sz w:val="28"/>
        </w:rPr>
        <w:t>10 Feb 2026</w:t>
      </w:r>
      <w:bookmarkEnd w:id="1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4" w:name="BK_JED_CAI_2026_02_10_SM_480"/>
      <w:pPr/>
      <w:r>
        <w:rPr>
          <w:b/>
          <w:color w:val="00B0F0"/>
          <w:sz w:val="28"/>
        </w:rPr>
        <w:t>10 Feb 2026</w:t>
      </w:r>
      <w:bookmarkEnd w:id="1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5" w:name="BK_JED_CAI_2026_02_10_SM_972"/>
      <w:pPr/>
      <w:r>
        <w:rPr>
          <w:b/>
          <w:color w:val="00B0F0"/>
          <w:sz w:val="28"/>
        </w:rPr>
        <w:t>10 Feb 2026</w:t>
      </w:r>
      <w:bookmarkEnd w:id="1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6" w:name="BK_JED_CAI_2026_02_11_SM_476"/>
      <w:pPr/>
      <w:r>
        <w:rPr>
          <w:b/>
          <w:color w:val="00B0F0"/>
          <w:sz w:val="28"/>
        </w:rPr>
        <w:t>11 Feb 2026</w:t>
      </w:r>
      <w:bookmarkEnd w:id="1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7" w:name="BK_JED_CAI_2026_02_12_SM_450"/>
      <w:pPr/>
      <w:r>
        <w:rPr>
          <w:b/>
          <w:color w:val="00B0F0"/>
          <w:sz w:val="28"/>
        </w:rPr>
        <w:t>12 Feb 2026</w:t>
      </w:r>
      <w:bookmarkEnd w:id="1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8" w:name="BK_JED_CAI_2026_02_12_SM_480"/>
      <w:pPr/>
      <w:r>
        <w:rPr>
          <w:b/>
          <w:color w:val="00B0F0"/>
          <w:sz w:val="28"/>
        </w:rPr>
        <w:t>12 Feb 2026</w:t>
      </w:r>
      <w:bookmarkEnd w:id="1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9" w:name="BK_JED_CAI_2026_02_13_SM_480"/>
      <w:pPr/>
      <w:r>
        <w:rPr>
          <w:b/>
          <w:color w:val="00B0F0"/>
          <w:sz w:val="28"/>
        </w:rPr>
        <w:t>13 Feb 2026</w:t>
      </w:r>
      <w:bookmarkEnd w:id="1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0" w:name="BK_JED_CAI_2026_02_14_SM_450"/>
      <w:pPr/>
      <w:r>
        <w:rPr>
          <w:b/>
          <w:color w:val="00B0F0"/>
          <w:sz w:val="28"/>
        </w:rPr>
        <w:t>14 Feb 2026</w:t>
      </w:r>
      <w:bookmarkEnd w:id="1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1" w:name="BK_JED_CAI_2026_02_14_SM_478"/>
      <w:pPr/>
      <w:r>
        <w:rPr>
          <w:b/>
          <w:color w:val="00B0F0"/>
          <w:sz w:val="28"/>
        </w:rPr>
        <w:t>14 Feb 2026</w:t>
      </w:r>
      <w:bookmarkEnd w:id="1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2" w:name="BK_JED_CAI_2026_02_15_SM_432"/>
      <w:pPr/>
      <w:r>
        <w:rPr>
          <w:b/>
          <w:color w:val="00B0F0"/>
          <w:sz w:val="28"/>
        </w:rPr>
        <w:t>15 Feb 2026</w:t>
      </w:r>
      <w:bookmarkEnd w:id="1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3" w:name="BK_JED_CAI_2026_02_15_SM_478"/>
      <w:pPr/>
      <w:r>
        <w:rPr>
          <w:b/>
          <w:color w:val="00B0F0"/>
          <w:sz w:val="28"/>
        </w:rPr>
        <w:t>15 Feb 2026</w:t>
      </w:r>
      <w:bookmarkEnd w:id="1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4" w:name="BK_JED_CAI_2026_02_16_SM_480"/>
      <w:pPr/>
      <w:r>
        <w:rPr>
          <w:b/>
          <w:color w:val="00B0F0"/>
          <w:sz w:val="28"/>
        </w:rPr>
        <w:t>16 Feb 2026</w:t>
      </w:r>
      <w:bookmarkEnd w:id="1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5" w:name="BK_JED_CAI_2026_02_17_SM_480"/>
      <w:pPr/>
      <w:r>
        <w:rPr>
          <w:b/>
          <w:color w:val="00B0F0"/>
          <w:sz w:val="28"/>
        </w:rPr>
        <w:t>17 Feb 2026</w:t>
      </w:r>
      <w:bookmarkEnd w:id="1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6" w:name="BK_JED_CAI_2026_02_18_SM_478"/>
      <w:pPr/>
      <w:r>
        <w:rPr>
          <w:b/>
          <w:color w:val="00B0F0"/>
          <w:sz w:val="28"/>
        </w:rPr>
        <w:t>18 Feb 2026</w:t>
      </w:r>
      <w:bookmarkEnd w:id="1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7" w:name="BK_JED_CAI_2026_02_19_SM_450"/>
      <w:pPr/>
      <w:r>
        <w:rPr>
          <w:b/>
          <w:color w:val="00B0F0"/>
          <w:sz w:val="28"/>
        </w:rPr>
        <w:t>19 Feb 2026</w:t>
      </w:r>
      <w:bookmarkEnd w:id="1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8" w:name="BK_JED_CAI_2026_02_20_SM_480"/>
      <w:pPr/>
      <w:r>
        <w:rPr>
          <w:b/>
          <w:color w:val="00B0F0"/>
          <w:sz w:val="28"/>
        </w:rPr>
        <w:t>20 Feb 2026</w:t>
      </w:r>
      <w:bookmarkEnd w:id="1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9" w:name="BK_JED_CAI_2026_02_27_SM_480"/>
      <w:pPr/>
      <w:r>
        <w:rPr>
          <w:b/>
          <w:color w:val="00B0F0"/>
          <w:sz w:val="28"/>
        </w:rPr>
        <w:t>27 Feb 2026</w:t>
      </w:r>
      <w:bookmarkEnd w:id="1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0" w:name="BK_JED_CAI_2026_02_28_SM_450"/>
      <w:pPr/>
      <w:r>
        <w:rPr>
          <w:b/>
          <w:color w:val="00B0F0"/>
          <w:sz w:val="28"/>
        </w:rPr>
        <w:t>28 Feb 2026</w:t>
      </w:r>
      <w:bookmarkEnd w:id="1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1" w:name="BK_JED_CAI_2026_03_01_SM_432"/>
      <w:pPr/>
      <w:r>
        <w:rPr>
          <w:b/>
          <w:color w:val="00B0F0"/>
          <w:sz w:val="28"/>
        </w:rPr>
        <w:t>01 Mar 2026</w:t>
      </w:r>
      <w:bookmarkEnd w:id="1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2" w:name="BK_JED_CAI_2026_03_01_SM_476"/>
      <w:pPr/>
      <w:r>
        <w:rPr>
          <w:b/>
          <w:color w:val="00B0F0"/>
          <w:sz w:val="28"/>
        </w:rPr>
        <w:t>01 Mar 2026</w:t>
      </w:r>
      <w:bookmarkEnd w:id="1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3" w:name="BK_JED_CAI_2026_03_01_SM_478"/>
      <w:pPr/>
      <w:r>
        <w:rPr>
          <w:b/>
          <w:color w:val="00B0F0"/>
          <w:sz w:val="28"/>
        </w:rPr>
        <w:t>01 Mar 2026</w:t>
      </w:r>
      <w:bookmarkEnd w:id="1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4" w:name="BK_JED_CAI_2026_03_02_SM_480"/>
      <w:pPr/>
      <w:r>
        <w:rPr>
          <w:b/>
          <w:color w:val="00B0F0"/>
          <w:sz w:val="28"/>
        </w:rPr>
        <w:t>02 Mar 2026</w:t>
      </w:r>
      <w:bookmarkEnd w:id="1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5" w:name="BK_JED_CAI_2026_03_03_SM_476"/>
      <w:pPr/>
      <w:r>
        <w:rPr>
          <w:b/>
          <w:color w:val="00B0F0"/>
          <w:sz w:val="28"/>
        </w:rPr>
        <w:t>03 Mar 2026</w:t>
      </w:r>
      <w:bookmarkEnd w:id="1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6" w:name="BK_JED_CAI_2026_03_03_SM_480"/>
      <w:pPr/>
      <w:r>
        <w:rPr>
          <w:b/>
          <w:color w:val="00B0F0"/>
          <w:sz w:val="28"/>
        </w:rPr>
        <w:t>03 Mar 2026</w:t>
      </w:r>
      <w:bookmarkEnd w:id="1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3"/>
          <w:footerReference w:type="default" r:id="rId5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JED-HBE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137" w:name="BK_JED_HBE_2026_02_10_SM_2450"/>
      <w:pPr/>
      <w:r>
        <w:rPr>
          <w:b/>
          <w:color w:val="00B0F0"/>
          <w:sz w:val="28"/>
        </w:rPr>
        <w:t>10 Feb 2026</w:t>
      </w:r>
      <w:bookmarkEnd w:id="1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8" w:name="BK_JED_HBE_2026_02_11_SM_2452"/>
      <w:pPr/>
      <w:r>
        <w:rPr>
          <w:b/>
          <w:color w:val="00B0F0"/>
          <w:sz w:val="28"/>
        </w:rPr>
        <w:t>11 Feb 2026</w:t>
      </w:r>
      <w:bookmarkEnd w:id="1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(SM-2452):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9" w:name="BK_JED_HBE_2026_02_12_SM_2456"/>
      <w:pPr/>
      <w:r>
        <w:rPr>
          <w:b/>
          <w:color w:val="00B0F0"/>
          <w:sz w:val="28"/>
        </w:rPr>
        <w:t>12 Feb 2026</w:t>
      </w:r>
      <w:bookmarkEnd w:id="1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0" w:name="BK_JED_HBE_2026_02_16_SM_2456"/>
      <w:pPr/>
      <w:r>
        <w:rPr>
          <w:b/>
          <w:color w:val="00B0F0"/>
          <w:sz w:val="28"/>
        </w:rPr>
        <w:t>16 Feb 2026</w:t>
      </w:r>
      <w:bookmarkEnd w:id="1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1" w:name="BK_JED_HBE_2026_02_19_SM_452"/>
      <w:pPr/>
      <w:r>
        <w:rPr>
          <w:b/>
          <w:color w:val="00B0F0"/>
          <w:sz w:val="28"/>
        </w:rPr>
        <w:t>19 Feb 2026</w:t>
      </w:r>
      <w:bookmarkEnd w:id="1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2" w:name="BK_JED_HBE_2026_02_20_SM_452"/>
      <w:pPr/>
      <w:r>
        <w:rPr>
          <w:b/>
          <w:color w:val="00B0F0"/>
          <w:sz w:val="28"/>
        </w:rPr>
        <w:t>20 Feb 2026</w:t>
      </w:r>
      <w:bookmarkEnd w:id="1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3" w:name="BK_JED_HBE_2026_02_23_SM_2474"/>
      <w:pPr/>
      <w:r>
        <w:rPr>
          <w:b/>
          <w:color w:val="00B0F0"/>
          <w:sz w:val="28"/>
        </w:rPr>
        <w:t>23 Feb 2026</w:t>
      </w:r>
      <w:bookmarkEnd w:id="1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(SM-2474):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4" w:name="BK_JED_HBE_2026_02_25_SM_2456"/>
      <w:pPr/>
      <w:r>
        <w:rPr>
          <w:b/>
          <w:color w:val="00B0F0"/>
          <w:sz w:val="28"/>
        </w:rPr>
        <w:t>25 Feb 2026</w:t>
      </w:r>
      <w:bookmarkEnd w:id="1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5" w:name="BK_JED_HBE_2026_02_26_SM_2460"/>
      <w:pPr/>
      <w:r>
        <w:rPr>
          <w:b/>
          <w:color w:val="00B0F0"/>
          <w:sz w:val="28"/>
        </w:rPr>
        <w:t>26 Feb 2026</w:t>
      </w:r>
      <w:bookmarkEnd w:id="1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(SM-2460):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146" w:name="BK_JED_HBE_2026_01_21_SM_474"/>
      <w:pPr/>
      <w:r>
        <w:rPr>
          <w:b/>
          <w:color w:val="00B0F0"/>
          <w:sz w:val="28"/>
        </w:rPr>
        <w:t>21 Jan 2026</w:t>
      </w:r>
      <w:bookmarkEnd w:id="1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(SM-474):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7" w:name="BK_JED_HBE_2026_01_24_SM_452"/>
      <w:pPr/>
      <w:r>
        <w:rPr>
          <w:b/>
          <w:color w:val="00B0F0"/>
          <w:sz w:val="28"/>
        </w:rPr>
        <w:t>24 Jan 2026</w:t>
      </w:r>
      <w:bookmarkEnd w:id="1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8" w:name="BK_JED_HBE_2026_01_27_SM_452"/>
      <w:pPr/>
      <w:r>
        <w:rPr>
          <w:b/>
          <w:color w:val="00B0F0"/>
          <w:sz w:val="28"/>
        </w:rPr>
        <w:t>27 Jan 2026</w:t>
      </w:r>
      <w:bookmarkEnd w:id="1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9" w:name="BK_JED_HBE_2026_02_09_SM_478"/>
      <w:pPr/>
      <w:r>
        <w:rPr>
          <w:b/>
          <w:color w:val="00B0F0"/>
          <w:sz w:val="28"/>
        </w:rPr>
        <w:t>09 Feb 2026</w:t>
      </w:r>
      <w:bookmarkEnd w:id="1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0" w:name="BK_JED_HBE_2026_02_22_SM_458"/>
      <w:pPr/>
      <w:r>
        <w:rPr>
          <w:b/>
          <w:color w:val="00B0F0"/>
          <w:sz w:val="28"/>
        </w:rPr>
        <w:t>22 Feb 2026</w:t>
      </w:r>
      <w:bookmarkEnd w:id="1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51" w:name="BK_JED_HBE_2026_01_25_SM_458"/>
      <w:pPr/>
      <w:r>
        <w:rPr>
          <w:b/>
          <w:color w:val="00B0F0"/>
          <w:sz w:val="28"/>
        </w:rPr>
        <w:t>25 Jan 2026</w:t>
      </w:r>
      <w:bookmarkEnd w:id="1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2" w:name="BK_JED_HBE_2026_01_28_SM_452"/>
      <w:pPr/>
      <w:r>
        <w:rPr>
          <w:b/>
          <w:color w:val="00B0F0"/>
          <w:sz w:val="28"/>
        </w:rPr>
        <w:t>28 Jan 2026</w:t>
      </w:r>
      <w:bookmarkEnd w:id="1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3" w:name="BK_JED_HBE_2026_01_30_SM_452"/>
      <w:pPr/>
      <w:r>
        <w:rPr>
          <w:b/>
          <w:color w:val="00B0F0"/>
          <w:sz w:val="28"/>
        </w:rPr>
        <w:t>30 Jan 2026</w:t>
      </w:r>
      <w:bookmarkEnd w:id="1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4" w:name="BK_JED_HBE_2026_02_10_SM_472"/>
      <w:pPr/>
      <w:r>
        <w:rPr>
          <w:b/>
          <w:color w:val="00B0F0"/>
          <w:sz w:val="28"/>
        </w:rPr>
        <w:t>10 Feb 2026</w:t>
      </w:r>
      <w:bookmarkEnd w:id="1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5" w:name="BK_JED_HBE_2026_02_14_SM_452"/>
      <w:pPr/>
      <w:r>
        <w:rPr>
          <w:b/>
          <w:color w:val="00B0F0"/>
          <w:sz w:val="28"/>
        </w:rPr>
        <w:t>14 Feb 2026</w:t>
      </w:r>
      <w:bookmarkEnd w:id="1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6" w:name="BK_JED_HBE_2026_02_16_SM_452"/>
      <w:pPr/>
      <w:r>
        <w:rPr>
          <w:b/>
          <w:color w:val="00B0F0"/>
          <w:sz w:val="28"/>
        </w:rPr>
        <w:t>16 Feb 2026</w:t>
      </w:r>
      <w:bookmarkEnd w:id="1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7" w:name="BK_JED_HBE_2026_02_16_SM_458"/>
      <w:pPr/>
      <w:r>
        <w:rPr>
          <w:b/>
          <w:color w:val="00B0F0"/>
          <w:sz w:val="28"/>
        </w:rPr>
        <w:t>16 Feb 2026</w:t>
      </w:r>
      <w:bookmarkEnd w:id="1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8" w:name="BK_JED_HBE_2026_03_02_SM_452"/>
      <w:pPr/>
      <w:r>
        <w:rPr>
          <w:b/>
          <w:color w:val="00B0F0"/>
          <w:sz w:val="28"/>
        </w:rPr>
        <w:t>02 Mar 2026</w:t>
      </w:r>
      <w:bookmarkEnd w:id="1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9" w:name="BK_JED_HBE_2026_03_03_SM_452"/>
      <w:pPr/>
      <w:r>
        <w:rPr>
          <w:b/>
          <w:color w:val="00B0F0"/>
          <w:sz w:val="28"/>
        </w:rPr>
        <w:t>03 Mar 2026</w:t>
      </w:r>
      <w:bookmarkEnd w:id="1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4"/>
          <w:footerReference w:type="default" r:id="rId5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160" w:name="BK_JED_ATZ_2026_02_08_SM_2442"/>
      <w:pPr/>
      <w:r>
        <w:rPr>
          <w:b/>
          <w:color w:val="00B0F0"/>
          <w:sz w:val="28"/>
        </w:rPr>
        <w:t>08 Feb 2026</w:t>
      </w:r>
      <w:bookmarkEnd w:id="1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(SM-2442):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(SV-3459):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1" w:name="BK_JED_ATZ_2026_02_09_SM_974"/>
      <w:pPr/>
      <w:r>
        <w:rPr>
          <w:b/>
          <w:color w:val="00B0F0"/>
          <w:sz w:val="28"/>
        </w:rPr>
        <w:t>09 Feb 2026</w:t>
      </w:r>
      <w:bookmarkEnd w:id="1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(SM-974):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2" w:name="BK_JED_ATZ_2026_02_10_SM_2448"/>
      <w:pPr/>
      <w:r>
        <w:rPr>
          <w:b/>
          <w:color w:val="00B0F0"/>
          <w:sz w:val="28"/>
        </w:rPr>
        <w:t>10 Feb 2026</w:t>
      </w:r>
      <w:bookmarkEnd w:id="1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(SM-2448):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3" w:name="BK_JED_ATZ_2026_02_10_SM_976"/>
      <w:pPr/>
      <w:r>
        <w:rPr>
          <w:b/>
          <w:color w:val="00B0F0"/>
          <w:sz w:val="28"/>
        </w:rPr>
        <w:t>10 Feb 2026</w:t>
      </w:r>
      <w:bookmarkEnd w:id="1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(SM-976):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4" w:name="BK_JED_ATZ_2026_02_12_SM_2466"/>
      <w:pPr/>
      <w:r>
        <w:rPr>
          <w:b/>
          <w:color w:val="00B0F0"/>
          <w:sz w:val="28"/>
        </w:rPr>
        <w:t>12 Feb 2026</w:t>
      </w:r>
      <w:bookmarkEnd w:id="1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(SM-2466):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5" w:name="BK_JED_ATZ_2026_02_16_SM_954"/>
      <w:pPr/>
      <w:r>
        <w:rPr>
          <w:b/>
          <w:color w:val="00B0F0"/>
          <w:sz w:val="28"/>
        </w:rPr>
        <w:t>16 Feb 2026</w:t>
      </w:r>
      <w:bookmarkEnd w:id="1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6" w:name="BK_JED_ATZ_2026_02_17_SM_2450"/>
      <w:pPr/>
      <w:r>
        <w:rPr>
          <w:b/>
          <w:color w:val="00B0F0"/>
          <w:sz w:val="28"/>
        </w:rPr>
        <w:t>17 Feb 2026</w:t>
      </w:r>
      <w:bookmarkEnd w:id="1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7" w:name="BK_JED_ATZ_2026_02_19_SM_422"/>
      <w:pPr/>
      <w:r>
        <w:rPr>
          <w:b/>
          <w:color w:val="00B0F0"/>
          <w:sz w:val="28"/>
        </w:rPr>
        <w:t>19 Feb 2026</w:t>
      </w:r>
      <w:bookmarkEnd w:id="1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8" w:name="BK_JED_ATZ_2026_02_21_SM_956"/>
      <w:pPr/>
      <w:r>
        <w:rPr>
          <w:b/>
          <w:color w:val="00B0F0"/>
          <w:sz w:val="28"/>
        </w:rPr>
        <w:t>21 Feb 2026</w:t>
      </w:r>
      <w:bookmarkEnd w:id="1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169" w:name="BK_JED_ATZ_2026_01_24_SM_456"/>
      <w:pPr/>
      <w:r>
        <w:rPr>
          <w:b/>
          <w:color w:val="00B0F0"/>
          <w:sz w:val="28"/>
        </w:rPr>
        <w:t>24 Jan 2026</w:t>
      </w:r>
      <w:bookmarkEnd w:id="1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0" w:name="BK_JED_ATZ_2026_02_20_SM_492"/>
      <w:pPr/>
      <w:r>
        <w:rPr>
          <w:b/>
          <w:color w:val="00B0F0"/>
          <w:sz w:val="28"/>
        </w:rPr>
        <w:t>20 Feb 2026</w:t>
      </w:r>
      <w:bookmarkEnd w:id="1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71" w:name="BK_JED_ATZ_2026_01_24_SM_492"/>
      <w:pPr/>
      <w:r>
        <w:rPr>
          <w:b/>
          <w:color w:val="00B0F0"/>
          <w:sz w:val="28"/>
        </w:rPr>
        <w:t>24 Jan 2026</w:t>
      </w:r>
      <w:bookmarkEnd w:id="1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2" w:name="BK_JED_ATZ_2026_01_24_SM_958"/>
      <w:pPr/>
      <w:r>
        <w:rPr>
          <w:b/>
          <w:color w:val="00B0F0"/>
          <w:sz w:val="28"/>
        </w:rPr>
        <w:t>24 Jan 2026</w:t>
      </w:r>
      <w:bookmarkEnd w:id="1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(SM-958):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3" w:name="BK_JED_ATZ_2026_01_25_SM_492"/>
      <w:pPr/>
      <w:r>
        <w:rPr>
          <w:b/>
          <w:color w:val="00B0F0"/>
          <w:sz w:val="28"/>
        </w:rPr>
        <w:t>25 Jan 2026</w:t>
      </w:r>
      <w:bookmarkEnd w:id="1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4" w:name="BK_JED_ATZ_2026_01_29_SM_422"/>
      <w:pPr/>
      <w:r>
        <w:rPr>
          <w:b/>
          <w:color w:val="00B0F0"/>
          <w:sz w:val="28"/>
        </w:rPr>
        <w:t>29 Jan 2026</w:t>
      </w:r>
      <w:bookmarkEnd w:id="1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5" w:name="BK_JED_ATZ_2026_02_07_SM_456"/>
      <w:pPr/>
      <w:r>
        <w:rPr>
          <w:b/>
          <w:color w:val="00B0F0"/>
          <w:sz w:val="28"/>
        </w:rPr>
        <w:t>07 Feb 2026</w:t>
      </w:r>
      <w:bookmarkEnd w:id="1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6" w:name="BK_JED_ATZ_2026_02_07_SM_956"/>
      <w:pPr/>
      <w:r>
        <w:rPr>
          <w:b/>
          <w:color w:val="00B0F0"/>
          <w:sz w:val="28"/>
        </w:rPr>
        <w:t>07 Feb 2026</w:t>
      </w:r>
      <w:bookmarkEnd w:id="1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7" w:name="BK_JED_ATZ_2026_02_09_SM_454"/>
      <w:pPr/>
      <w:r>
        <w:rPr>
          <w:b/>
          <w:color w:val="00B0F0"/>
          <w:sz w:val="28"/>
        </w:rPr>
        <w:t>09 Feb 2026</w:t>
      </w:r>
      <w:bookmarkEnd w:id="1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8" w:name="BK_JED_ATZ_2026_02_09_SM_456"/>
      <w:pPr/>
      <w:r>
        <w:rPr>
          <w:b/>
          <w:color w:val="00B0F0"/>
          <w:sz w:val="28"/>
        </w:rPr>
        <w:t>09 Feb 2026</w:t>
      </w:r>
      <w:bookmarkEnd w:id="1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9" w:name="BK_JED_ATZ_2026_02_12_SM_454"/>
      <w:pPr/>
      <w:r>
        <w:rPr>
          <w:b/>
          <w:color w:val="00B0F0"/>
          <w:sz w:val="28"/>
        </w:rPr>
        <w:t>12 Feb 2026</w:t>
      </w:r>
      <w:bookmarkEnd w:id="1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0" w:name="BK_JED_ATZ_2026_02_14_SM_456"/>
      <w:pPr/>
      <w:r>
        <w:rPr>
          <w:b/>
          <w:color w:val="00B0F0"/>
          <w:sz w:val="28"/>
        </w:rPr>
        <w:t>14 Feb 2026</w:t>
      </w:r>
      <w:bookmarkEnd w:id="1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1" w:name="BK_JED_ATZ_2026_02_15_SM_456"/>
      <w:pPr/>
      <w:r>
        <w:rPr>
          <w:b/>
          <w:color w:val="00B0F0"/>
          <w:sz w:val="28"/>
        </w:rPr>
        <w:t>15 Feb 2026</w:t>
      </w:r>
      <w:bookmarkEnd w:id="1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2" w:name="BK_JED_ATZ_2026_02_16_SM_422"/>
      <w:pPr/>
      <w:r>
        <w:rPr>
          <w:b/>
          <w:color w:val="00B0F0"/>
          <w:sz w:val="28"/>
        </w:rPr>
        <w:t>16 Feb 2026</w:t>
      </w:r>
      <w:bookmarkEnd w:id="1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3" w:name="BK_JED_ATZ_2026_02_16_SM_454"/>
      <w:pPr/>
      <w:r>
        <w:rPr>
          <w:b/>
          <w:color w:val="00B0F0"/>
          <w:sz w:val="28"/>
        </w:rPr>
        <w:t>16 Feb 2026</w:t>
      </w:r>
      <w:bookmarkEnd w:id="1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4" w:name="BK_JED_ATZ_2026_02_18_SM_454"/>
      <w:pPr/>
      <w:r>
        <w:rPr>
          <w:b/>
          <w:color w:val="00B0F0"/>
          <w:sz w:val="28"/>
        </w:rPr>
        <w:t>18 Feb 2026</w:t>
      </w:r>
      <w:bookmarkEnd w:id="1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5" w:name="BK_JED_ATZ_2026_02_18_SM_492"/>
      <w:pPr/>
      <w:r>
        <w:rPr>
          <w:b/>
          <w:color w:val="00B0F0"/>
          <w:sz w:val="28"/>
        </w:rPr>
        <w:t>18 Feb 2026</w:t>
      </w:r>
      <w:bookmarkEnd w:id="1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5"/>
          <w:footerReference w:type="default" r:id="rId5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JED-LXR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86" w:name="BK_JED_LXR_2026_02_17_SM_484"/>
      <w:pPr/>
      <w:r>
        <w:rPr>
          <w:b/>
          <w:color w:val="00B0F0"/>
          <w:sz w:val="28"/>
        </w:rPr>
        <w:t>17 Feb 2026</w:t>
      </w:r>
      <w:bookmarkEnd w:id="1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JED-LXR </w:t>
      </w:r>
      <w:r>
        <w:rPr>
          <w:b/>
          <w:color w:val="808080"/>
          <w:sz w:val="28"/>
          <w:u w:val="single"/>
        </w:rPr>
        <w:t xml:space="preserve">(SM-484):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color w:val="00B050"/>
          <w:sz w:val="28"/>
        </w:rPr>
        <w:t xml:space="preserve">NESMA AIRLINES JED-LXR </w:t>
      </w:r>
      <w:r>
        <w:rPr>
          <w:b/>
          <w:color w:val="808080"/>
          <w:sz w:val="28"/>
        </w:rPr>
        <w:t>(NE-674):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7" w:name="BK_JED_LXR_2026_02_18_SM_984"/>
      <w:pPr/>
      <w:r>
        <w:rPr>
          <w:b/>
          <w:color w:val="00B0F0"/>
          <w:sz w:val="28"/>
        </w:rPr>
        <w:t>18 Feb 2026</w:t>
      </w:r>
      <w:bookmarkEnd w:id="1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JED-LXR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color w:val="00B050"/>
          <w:sz w:val="28"/>
        </w:rPr>
        <w:t xml:space="preserve">NESMA AIRLINES JED-LXR </w:t>
      </w:r>
      <w:r>
        <w:rPr>
          <w:b/>
          <w:color w:val="808080"/>
          <w:sz w:val="28"/>
        </w:rPr>
        <w:t>(NE-672):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JED-LXR </w:t>
      </w:r>
      <w:r>
        <w:rPr>
          <w:b/>
          <w:color w:val="808080"/>
          <w:sz w:val="28"/>
        </w:rPr>
        <w:t>(NE-676):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6"/>
          <w:footerReference w:type="default" r:id="rId5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188" w:name="BK_RUH_CAI_2026_02_07_SM_462"/>
      <w:pPr/>
      <w:r>
        <w:rPr>
          <w:b/>
          <w:color w:val="00B0F0"/>
          <w:sz w:val="28"/>
        </w:rPr>
        <w:t>07 Feb 2026</w:t>
      </w:r>
      <w:bookmarkEnd w:id="1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9" w:name="BK_RUH_CAI_2026_02_19_SM_462"/>
      <w:pPr/>
      <w:r>
        <w:rPr>
          <w:b/>
          <w:color w:val="00B0F0"/>
          <w:sz w:val="28"/>
        </w:rPr>
        <w:t>19 Feb 2026</w:t>
      </w:r>
      <w:bookmarkEnd w:id="1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0" w:name="BK_RUH_CAI_2026_02_21_SM_462"/>
      <w:pPr/>
      <w:r>
        <w:rPr>
          <w:b/>
          <w:color w:val="00B0F0"/>
          <w:sz w:val="28"/>
        </w:rPr>
        <w:t>21 Feb 2026</w:t>
      </w:r>
      <w:bookmarkEnd w:id="1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1" w:name="BK_RUH_CAI_2026_02_26_SM_462"/>
      <w:pPr/>
      <w:r>
        <w:rPr>
          <w:b/>
          <w:color w:val="00B0F0"/>
          <w:sz w:val="28"/>
        </w:rPr>
        <w:t>26 Feb 2026</w:t>
      </w:r>
      <w:bookmarkEnd w:id="1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92" w:name="BK_RUH_CAI_2026_01_18_SM_462"/>
      <w:pPr/>
      <w:r>
        <w:rPr>
          <w:b/>
          <w:color w:val="00B0F0"/>
          <w:sz w:val="28"/>
        </w:rPr>
        <w:t>18 Jan 2026</w:t>
      </w:r>
      <w:bookmarkEnd w:id="1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3" w:name="BK_RUH_CAI_2026_01_19_SM_470"/>
      <w:pPr/>
      <w:r>
        <w:rPr>
          <w:b/>
          <w:color w:val="00B0F0"/>
          <w:sz w:val="28"/>
        </w:rPr>
        <w:t>19 Jan 2026</w:t>
      </w:r>
      <w:bookmarkEnd w:id="1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4" w:name="BK_RUH_CAI_2026_01_20_SM_470"/>
      <w:pPr/>
      <w:r>
        <w:rPr>
          <w:b/>
          <w:color w:val="00B0F0"/>
          <w:sz w:val="28"/>
        </w:rPr>
        <w:t>20 Jan 2026</w:t>
      </w:r>
      <w:bookmarkEnd w:id="1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5" w:name="BK_RUH_CAI_2026_01_21_SM_470"/>
      <w:pPr/>
      <w:r>
        <w:rPr>
          <w:b/>
          <w:color w:val="00B0F0"/>
          <w:sz w:val="28"/>
        </w:rPr>
        <w:t>21 Jan 2026</w:t>
      </w:r>
      <w:bookmarkEnd w:id="1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6" w:name="BK_RUH_CAI_2026_01_22_SM_462"/>
      <w:pPr/>
      <w:r>
        <w:rPr>
          <w:b/>
          <w:color w:val="00B0F0"/>
          <w:sz w:val="28"/>
        </w:rPr>
        <w:t>22 Jan 2026</w:t>
      </w:r>
      <w:bookmarkEnd w:id="1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7" w:name="BK_RUH_CAI_2026_01_23_SM_462"/>
      <w:pPr/>
      <w:r>
        <w:rPr>
          <w:b/>
          <w:color w:val="00B0F0"/>
          <w:sz w:val="28"/>
        </w:rPr>
        <w:t>23 Jan 2026</w:t>
      </w:r>
      <w:bookmarkEnd w:id="1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8" w:name="BK_RUH_CAI_2026_01_23_SM_470"/>
      <w:pPr/>
      <w:r>
        <w:rPr>
          <w:b/>
          <w:color w:val="00B0F0"/>
          <w:sz w:val="28"/>
        </w:rPr>
        <w:t>23 Jan 2026</w:t>
      </w:r>
      <w:bookmarkEnd w:id="1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9" w:name="BK_RUH_CAI_2026_01_24_SM_462"/>
      <w:pPr/>
      <w:r>
        <w:rPr>
          <w:b/>
          <w:color w:val="00B0F0"/>
          <w:sz w:val="28"/>
        </w:rPr>
        <w:t>24 Jan 2026</w:t>
      </w:r>
      <w:bookmarkEnd w:id="1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0" w:name="BK_RUH_CAI_2026_01_25_SM_462"/>
      <w:pPr/>
      <w:r>
        <w:rPr>
          <w:b/>
          <w:color w:val="00B0F0"/>
          <w:sz w:val="28"/>
        </w:rPr>
        <w:t>25 Jan 2026</w:t>
      </w:r>
      <w:bookmarkEnd w:id="2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1" w:name="BK_RUH_CAI_2026_01_26_SM_470"/>
      <w:pPr/>
      <w:r>
        <w:rPr>
          <w:b/>
          <w:color w:val="00B0F0"/>
          <w:sz w:val="28"/>
        </w:rPr>
        <w:t>26 Jan 2026</w:t>
      </w:r>
      <w:bookmarkEnd w:id="2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2" w:name="BK_RUH_CAI_2026_01_27_SM_470"/>
      <w:pPr/>
      <w:r>
        <w:rPr>
          <w:b/>
          <w:color w:val="00B0F0"/>
          <w:sz w:val="28"/>
        </w:rPr>
        <w:t>27 Jan 2026</w:t>
      </w:r>
      <w:bookmarkEnd w:id="2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3" w:name="BK_RUH_CAI_2026_01_28_SM_470"/>
      <w:pPr/>
      <w:r>
        <w:rPr>
          <w:b/>
          <w:color w:val="00B0F0"/>
          <w:sz w:val="28"/>
        </w:rPr>
        <w:t>28 Jan 2026</w:t>
      </w:r>
      <w:bookmarkEnd w:id="2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4" w:name="BK_RUH_CAI_2026_01_29_SM_462"/>
      <w:pPr/>
      <w:r>
        <w:rPr>
          <w:b/>
          <w:color w:val="00B0F0"/>
          <w:sz w:val="28"/>
        </w:rPr>
        <w:t>29 Jan 2026</w:t>
      </w:r>
      <w:bookmarkEnd w:id="2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5" w:name="BK_RUH_CAI_2026_01_30_SM_470"/>
      <w:pPr/>
      <w:r>
        <w:rPr>
          <w:b/>
          <w:color w:val="00B0F0"/>
          <w:sz w:val="28"/>
        </w:rPr>
        <w:t>30 Jan 2026</w:t>
      </w:r>
      <w:bookmarkEnd w:id="2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6" w:name="BK_RUH_CAI_2026_01_31_SM_462"/>
      <w:pPr/>
      <w:r>
        <w:rPr>
          <w:b/>
          <w:color w:val="00B0F0"/>
          <w:sz w:val="28"/>
        </w:rPr>
        <w:t>31 Jan 2026</w:t>
      </w:r>
      <w:bookmarkEnd w:id="2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7" w:name="BK_RUH_CAI_2026_02_01_SM_462"/>
      <w:pPr/>
      <w:r>
        <w:rPr>
          <w:b/>
          <w:color w:val="00B0F0"/>
          <w:sz w:val="28"/>
        </w:rPr>
        <w:t>01 Feb 2026</w:t>
      </w:r>
      <w:bookmarkEnd w:id="2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8" w:name="BK_RUH_CAI_2026_02_02_SM_470"/>
      <w:pPr/>
      <w:r>
        <w:rPr>
          <w:b/>
          <w:color w:val="00B0F0"/>
          <w:sz w:val="28"/>
        </w:rPr>
        <w:t>02 Feb 2026</w:t>
      </w:r>
      <w:bookmarkEnd w:id="2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9" w:name="BK_RUH_CAI_2026_02_03_SM_470"/>
      <w:pPr/>
      <w:r>
        <w:rPr>
          <w:b/>
          <w:color w:val="00B0F0"/>
          <w:sz w:val="28"/>
        </w:rPr>
        <w:t>03 Feb 2026</w:t>
      </w:r>
      <w:bookmarkEnd w:id="2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0" w:name="BK_RUH_CAI_2026_02_04_SM_462"/>
      <w:pPr/>
      <w:r>
        <w:rPr>
          <w:b/>
          <w:color w:val="00B0F0"/>
          <w:sz w:val="28"/>
        </w:rPr>
        <w:t>04 Feb 2026</w:t>
      </w:r>
      <w:bookmarkEnd w:id="2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1" w:name="BK_RUH_CAI_2026_02_04_SM_470"/>
      <w:pPr/>
      <w:r>
        <w:rPr>
          <w:b/>
          <w:color w:val="00B0F0"/>
          <w:sz w:val="28"/>
        </w:rPr>
        <w:t>04 Feb 2026</w:t>
      </w:r>
      <w:bookmarkEnd w:id="2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2" w:name="BK_RUH_CAI_2026_02_05_SM_462"/>
      <w:pPr/>
      <w:r>
        <w:rPr>
          <w:b/>
          <w:color w:val="00B0F0"/>
          <w:sz w:val="28"/>
        </w:rPr>
        <w:t>05 Feb 2026</w:t>
      </w:r>
      <w:bookmarkEnd w:id="2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3" w:name="BK_RUH_CAI_2026_02_06_SM_462"/>
      <w:pPr/>
      <w:r>
        <w:rPr>
          <w:b/>
          <w:color w:val="00B0F0"/>
          <w:sz w:val="28"/>
        </w:rPr>
        <w:t>06 Feb 2026</w:t>
      </w:r>
      <w:bookmarkEnd w:id="2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4" w:name="BK_RUH_CAI_2026_02_06_SM_470"/>
      <w:pPr/>
      <w:r>
        <w:rPr>
          <w:b/>
          <w:color w:val="00B0F0"/>
          <w:sz w:val="28"/>
        </w:rPr>
        <w:t>06 Feb 2026</w:t>
      </w:r>
      <w:bookmarkEnd w:id="2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5" w:name="BK_RUH_CAI_2026_02_08_SM_462"/>
      <w:pPr/>
      <w:r>
        <w:rPr>
          <w:b/>
          <w:color w:val="00B0F0"/>
          <w:sz w:val="28"/>
        </w:rPr>
        <w:t>08 Feb 2026</w:t>
      </w:r>
      <w:bookmarkEnd w:id="2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6" w:name="BK_RUH_CAI_2026_02_09_SM_470"/>
      <w:pPr/>
      <w:r>
        <w:rPr>
          <w:b/>
          <w:color w:val="00B0F0"/>
          <w:sz w:val="28"/>
        </w:rPr>
        <w:t>09 Feb 2026</w:t>
      </w:r>
      <w:bookmarkEnd w:id="2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7" w:name="BK_RUH_CAI_2026_02_11_SM_470"/>
      <w:pPr/>
      <w:r>
        <w:rPr>
          <w:b/>
          <w:color w:val="00B0F0"/>
          <w:sz w:val="28"/>
        </w:rPr>
        <w:t>11 Feb 2026</w:t>
      </w:r>
      <w:bookmarkEnd w:id="2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8" w:name="BK_RUH_CAI_2026_02_12_SM_462"/>
      <w:pPr/>
      <w:r>
        <w:rPr>
          <w:b/>
          <w:color w:val="00B0F0"/>
          <w:sz w:val="28"/>
        </w:rPr>
        <w:t>12 Feb 2026</w:t>
      </w:r>
      <w:bookmarkEnd w:id="2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9" w:name="BK_RUH_CAI_2026_02_13_SM_470"/>
      <w:pPr/>
      <w:r>
        <w:rPr>
          <w:b/>
          <w:color w:val="00B0F0"/>
          <w:sz w:val="28"/>
        </w:rPr>
        <w:t>13 Feb 2026</w:t>
      </w:r>
      <w:bookmarkEnd w:id="2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0" w:name="BK_RUH_CAI_2026_02_14_SM_462"/>
      <w:pPr/>
      <w:r>
        <w:rPr>
          <w:b/>
          <w:color w:val="00B0F0"/>
          <w:sz w:val="28"/>
        </w:rPr>
        <w:t>14 Feb 2026</w:t>
      </w:r>
      <w:bookmarkEnd w:id="2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1" w:name="BK_RUH_CAI_2026_02_15_SM_462"/>
      <w:pPr/>
      <w:r>
        <w:rPr>
          <w:b/>
          <w:color w:val="00B0F0"/>
          <w:sz w:val="28"/>
        </w:rPr>
        <w:t>15 Feb 2026</w:t>
      </w:r>
      <w:bookmarkEnd w:id="2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2" w:name="BK_RUH_CAI_2026_02_16_SM_470"/>
      <w:pPr/>
      <w:r>
        <w:rPr>
          <w:b/>
          <w:color w:val="00B0F0"/>
          <w:sz w:val="28"/>
        </w:rPr>
        <w:t>16 Feb 2026</w:t>
      </w:r>
      <w:bookmarkEnd w:id="2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3" w:name="BK_RUH_CAI_2026_02_17_SM_470"/>
      <w:pPr/>
      <w:r>
        <w:rPr>
          <w:b/>
          <w:color w:val="00B0F0"/>
          <w:sz w:val="28"/>
        </w:rPr>
        <w:t>17 Feb 2026</w:t>
      </w:r>
      <w:bookmarkEnd w:id="2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4" w:name="BK_RUH_CAI_2026_02_18_SM_470"/>
      <w:pPr/>
      <w:r>
        <w:rPr>
          <w:b/>
          <w:color w:val="00B0F0"/>
          <w:sz w:val="28"/>
        </w:rPr>
        <w:t>18 Feb 2026</w:t>
      </w:r>
      <w:bookmarkEnd w:id="2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5" w:name="BK_RUH_CAI_2026_02_20_SM_470"/>
      <w:pPr/>
      <w:r>
        <w:rPr>
          <w:b/>
          <w:color w:val="00B0F0"/>
          <w:sz w:val="28"/>
        </w:rPr>
        <w:t>20 Feb 2026</w:t>
      </w:r>
      <w:bookmarkEnd w:id="2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6" w:name="BK_RUH_CAI_2026_02_22_SM_462"/>
      <w:pPr/>
      <w:r>
        <w:rPr>
          <w:b/>
          <w:color w:val="00B0F0"/>
          <w:sz w:val="28"/>
        </w:rPr>
        <w:t>22 Feb 2026</w:t>
      </w:r>
      <w:bookmarkEnd w:id="2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553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7" w:name="BK_RUH_CAI_2026_02_23_SM_470"/>
      <w:pPr/>
      <w:r>
        <w:rPr>
          <w:b/>
          <w:color w:val="00B0F0"/>
          <w:sz w:val="28"/>
        </w:rPr>
        <w:t>23 Feb 2026</w:t>
      </w:r>
      <w:bookmarkEnd w:id="2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8" w:name="BK_RUH_CAI_2026_02_24_SM_470"/>
      <w:pPr/>
      <w:r>
        <w:rPr>
          <w:b/>
          <w:color w:val="00B0F0"/>
          <w:sz w:val="28"/>
        </w:rPr>
        <w:t>24 Feb 2026</w:t>
      </w:r>
      <w:bookmarkEnd w:id="2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9" w:name="BK_RUH_CAI_2026_02_25_SM_470"/>
      <w:pPr/>
      <w:r>
        <w:rPr>
          <w:b/>
          <w:color w:val="00B0F0"/>
          <w:sz w:val="28"/>
        </w:rPr>
        <w:t>25 Feb 2026</w:t>
      </w:r>
      <w:bookmarkEnd w:id="2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0" w:name="BK_RUH_CAI_2026_02_27_SM_462"/>
      <w:pPr/>
      <w:r>
        <w:rPr>
          <w:b/>
          <w:color w:val="00B0F0"/>
          <w:sz w:val="28"/>
        </w:rPr>
        <w:t>27 Feb 2026</w:t>
      </w:r>
      <w:bookmarkEnd w:id="2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1" w:name="BK_RUH_CAI_2026_02_27_SM_470"/>
      <w:pPr/>
      <w:r>
        <w:rPr>
          <w:b/>
          <w:color w:val="00B0F0"/>
          <w:sz w:val="28"/>
        </w:rPr>
        <w:t>27 Feb 2026</w:t>
      </w:r>
      <w:bookmarkEnd w:id="2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2" w:name="BK_RUH_CAI_2026_02_28_SM_462"/>
      <w:pPr/>
      <w:r>
        <w:rPr>
          <w:b/>
          <w:color w:val="00B0F0"/>
          <w:sz w:val="28"/>
        </w:rPr>
        <w:t>28 Feb 2026</w:t>
      </w:r>
      <w:bookmarkEnd w:id="2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3" w:name="BK_RUH_CAI_2026_03_01_SM_462"/>
      <w:pPr/>
      <w:r>
        <w:rPr>
          <w:b/>
          <w:color w:val="00B0F0"/>
          <w:sz w:val="28"/>
        </w:rPr>
        <w:t>01 Mar 2026</w:t>
      </w:r>
      <w:bookmarkEnd w:id="2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4" w:name="BK_RUH_CAI_2026_03_02_SM_470"/>
      <w:pPr/>
      <w:r>
        <w:rPr>
          <w:b/>
          <w:color w:val="00B0F0"/>
          <w:sz w:val="28"/>
        </w:rPr>
        <w:t>02 Mar 2026</w:t>
      </w:r>
      <w:bookmarkEnd w:id="2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5" w:name="BK_RUH_CAI_2026_03_03_SM_470"/>
      <w:pPr/>
      <w:r>
        <w:rPr>
          <w:b/>
          <w:color w:val="00B0F0"/>
          <w:sz w:val="28"/>
        </w:rPr>
        <w:t>03 Mar 2026</w:t>
      </w:r>
      <w:bookmarkEnd w:id="2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802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7"/>
          <w:footerReference w:type="default" r:id="rId5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36" w:name="BK_RUH_ATZ_2026_01_18_SM_464"/>
      <w:pPr/>
      <w:r>
        <w:rPr>
          <w:b/>
          <w:color w:val="00B0F0"/>
          <w:sz w:val="28"/>
        </w:rPr>
        <w:t>18 Jan 2026</w:t>
      </w:r>
      <w:bookmarkEnd w:id="2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7" w:name="BK_RUH_ATZ_2026_02_24_SM_464"/>
      <w:pPr/>
      <w:r>
        <w:rPr>
          <w:b/>
          <w:color w:val="00B0F0"/>
          <w:sz w:val="28"/>
        </w:rPr>
        <w:t>24 Feb 2026</w:t>
      </w:r>
      <w:bookmarkEnd w:id="2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8" w:name="BK_RUH_ATZ_2026_03_03_SM_464"/>
      <w:pPr/>
      <w:r>
        <w:rPr>
          <w:b/>
          <w:color w:val="00B0F0"/>
          <w:sz w:val="28"/>
        </w:rPr>
        <w:t>03 Mar 2026</w:t>
      </w:r>
      <w:bookmarkEnd w:id="2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1244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39" w:name="BK_RUH_ATZ_2026_01_21_SM_466"/>
      <w:pPr/>
      <w:r>
        <w:rPr>
          <w:b/>
          <w:color w:val="00B0F0"/>
          <w:sz w:val="28"/>
        </w:rPr>
        <w:t>21 Jan 2026</w:t>
      </w:r>
      <w:bookmarkEnd w:id="2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0" w:name="BK_RUH_ATZ_2026_02_01_SM_464"/>
      <w:pPr/>
      <w:r>
        <w:rPr>
          <w:b/>
          <w:color w:val="00B0F0"/>
          <w:sz w:val="28"/>
        </w:rPr>
        <w:t>01 Feb 2026</w:t>
      </w:r>
      <w:bookmarkEnd w:id="2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1" w:name="BK_RUH_ATZ_2026_02_03_SM_464"/>
      <w:pPr/>
      <w:r>
        <w:rPr>
          <w:b/>
          <w:color w:val="00B0F0"/>
          <w:sz w:val="28"/>
        </w:rPr>
        <w:t>03 Feb 2026</w:t>
      </w:r>
      <w:bookmarkEnd w:id="2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2" w:name="BK_RUH_ATZ_2026_02_11_SM_466"/>
      <w:pPr/>
      <w:r>
        <w:rPr>
          <w:b/>
          <w:color w:val="00B0F0"/>
          <w:sz w:val="28"/>
        </w:rPr>
        <w:t>11 Feb 2026</w:t>
      </w:r>
      <w:bookmarkEnd w:id="2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608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3" w:name="BK_RUH_ATZ_2026_02_18_SM_466"/>
      <w:pPr/>
      <w:r>
        <w:rPr>
          <w:b/>
          <w:color w:val="00B0F0"/>
          <w:sz w:val="28"/>
        </w:rPr>
        <w:t>18 Feb 2026</w:t>
      </w:r>
      <w:bookmarkEnd w:id="2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596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4" w:name="BK_RUH_ATZ_2026_02_25_SM_466"/>
      <w:pPr/>
      <w:r>
        <w:rPr>
          <w:b/>
          <w:color w:val="00B0F0"/>
          <w:sz w:val="28"/>
        </w:rPr>
        <w:t>25 Feb 2026</w:t>
      </w:r>
      <w:bookmarkEnd w:id="2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8"/>
          <w:footerReference w:type="default" r:id="rId5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245" w:name="BK_DMM_CAI_2026_02_20_SM_434"/>
      <w:pPr/>
      <w:r>
        <w:rPr>
          <w:b/>
          <w:color w:val="00B0F0"/>
          <w:sz w:val="28"/>
        </w:rPr>
        <w:t>20 Feb 2026</w:t>
      </w:r>
      <w:bookmarkEnd w:id="2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46" w:name="BK_DMM_CAI_2026_02_06_SM_434"/>
      <w:pPr/>
      <w:r>
        <w:rPr>
          <w:b/>
          <w:color w:val="00B0F0"/>
          <w:sz w:val="28"/>
        </w:rPr>
        <w:t>06 Feb 2026</w:t>
      </w:r>
      <w:bookmarkEnd w:id="2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728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7" w:name="BK_DMM_CAI_2026_02_12_SM_434"/>
      <w:pPr/>
      <w:r>
        <w:rPr>
          <w:b/>
          <w:color w:val="00B0F0"/>
          <w:sz w:val="28"/>
        </w:rPr>
        <w:t>12 Feb 2026</w:t>
      </w:r>
      <w:bookmarkEnd w:id="2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8" w:name="BK_DMM_CAI_2026_02_26_SM_434"/>
      <w:pPr/>
      <w:r>
        <w:rPr>
          <w:b/>
          <w:color w:val="00B0F0"/>
          <w:sz w:val="28"/>
        </w:rPr>
        <w:t>26 Feb 2026</w:t>
      </w:r>
      <w:bookmarkEnd w:id="2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9" w:name="BK_DMM_CAI_2026_02_28_SM_434"/>
      <w:pPr/>
      <w:r>
        <w:rPr>
          <w:b/>
          <w:color w:val="00B0F0"/>
          <w:sz w:val="28"/>
        </w:rPr>
        <w:t>28 Feb 2026</w:t>
      </w:r>
      <w:bookmarkEnd w:id="2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50" w:name="BK_DMM_CAI_2026_01_22_SM_434"/>
      <w:pPr/>
      <w:r>
        <w:rPr>
          <w:b/>
          <w:color w:val="00B0F0"/>
          <w:sz w:val="28"/>
        </w:rPr>
        <w:t>22 Jan 2026</w:t>
      </w:r>
      <w:bookmarkEnd w:id="2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1" w:name="BK_DMM_CAI_2026_01_29_SM_434"/>
      <w:pPr/>
      <w:r>
        <w:rPr>
          <w:b/>
          <w:color w:val="00B0F0"/>
          <w:sz w:val="28"/>
        </w:rPr>
        <w:t>29 Jan 2026</w:t>
      </w:r>
      <w:bookmarkEnd w:id="2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2" w:name="BK_DMM_CAI_2026_01_30_SM_434"/>
      <w:pPr/>
      <w:r>
        <w:rPr>
          <w:b/>
          <w:color w:val="00B0F0"/>
          <w:sz w:val="28"/>
        </w:rPr>
        <w:t>30 Jan 2026</w:t>
      </w:r>
      <w:bookmarkEnd w:id="2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3" w:name="BK_DMM_CAI_2026_02_03_SM_434"/>
      <w:pPr/>
      <w:r>
        <w:rPr>
          <w:b/>
          <w:color w:val="00B0F0"/>
          <w:sz w:val="28"/>
        </w:rPr>
        <w:t>03 Feb 2026</w:t>
      </w:r>
      <w:bookmarkEnd w:id="2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524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4" w:name="BK_DMM_CAI_2026_02_07_SM_434"/>
      <w:pPr/>
      <w:r>
        <w:rPr>
          <w:b/>
          <w:color w:val="00B0F0"/>
          <w:sz w:val="28"/>
        </w:rPr>
        <w:t>07 Feb 2026</w:t>
      </w:r>
      <w:bookmarkEnd w:id="2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5" w:name="BK_DMM_CAI_2026_02_10_SM_434"/>
      <w:pPr/>
      <w:r>
        <w:rPr>
          <w:b/>
          <w:color w:val="00B0F0"/>
          <w:sz w:val="28"/>
        </w:rPr>
        <w:t>10 Feb 2026</w:t>
      </w:r>
      <w:bookmarkEnd w:id="2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6" w:name="BK_DMM_CAI_2026_02_13_SM_434"/>
      <w:pPr/>
      <w:r>
        <w:rPr>
          <w:b/>
          <w:color w:val="00B0F0"/>
          <w:sz w:val="28"/>
        </w:rPr>
        <w:t>13 Feb 2026</w:t>
      </w:r>
      <w:bookmarkEnd w:id="2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7" w:name="BK_DMM_CAI_2026_02_14_SM_434"/>
      <w:pPr/>
      <w:r>
        <w:rPr>
          <w:b/>
          <w:color w:val="00B0F0"/>
          <w:sz w:val="28"/>
        </w:rPr>
        <w:t>14 Feb 2026</w:t>
      </w:r>
      <w:bookmarkEnd w:id="2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8" w:name="BK_DMM_CAI_2026_02_17_SM_434"/>
      <w:pPr/>
      <w:r>
        <w:rPr>
          <w:b/>
          <w:color w:val="00B0F0"/>
          <w:sz w:val="28"/>
        </w:rPr>
        <w:t>17 Feb 2026</w:t>
      </w:r>
      <w:bookmarkEnd w:id="2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9" w:name="BK_DMM_CAI_2026_02_19_SM_434"/>
      <w:pPr/>
      <w:r>
        <w:rPr>
          <w:b/>
          <w:color w:val="00B0F0"/>
          <w:sz w:val="28"/>
        </w:rPr>
        <w:t>19 Feb 2026</w:t>
      </w:r>
      <w:bookmarkEnd w:id="2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0" w:name="BK_DMM_CAI_2026_02_21_SM_434"/>
      <w:pPr/>
      <w:r>
        <w:rPr>
          <w:b/>
          <w:color w:val="00B0F0"/>
          <w:sz w:val="28"/>
        </w:rPr>
        <w:t>21 Feb 2026</w:t>
      </w:r>
      <w:bookmarkEnd w:id="2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1" w:name="BK_DMM_CAI_2026_02_24_SM_434"/>
      <w:pPr/>
      <w:r>
        <w:rPr>
          <w:b/>
          <w:color w:val="00B0F0"/>
          <w:sz w:val="28"/>
        </w:rPr>
        <w:t>24 Feb 2026</w:t>
      </w:r>
      <w:bookmarkEnd w:id="2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2" w:name="BK_DMM_CAI_2026_02_27_SM_434"/>
      <w:pPr/>
      <w:r>
        <w:rPr>
          <w:b/>
          <w:color w:val="00B0F0"/>
          <w:sz w:val="28"/>
        </w:rPr>
        <w:t>27 Feb 2026</w:t>
      </w:r>
      <w:bookmarkEnd w:id="2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716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9"/>
          <w:footerReference w:type="default" r:id="rId5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63" w:name="BK_DMM_ATZ_2026_01_26_SM_438"/>
      <w:pPr/>
      <w:r>
        <w:rPr>
          <w:b/>
          <w:color w:val="00B0F0"/>
          <w:sz w:val="28"/>
        </w:rPr>
        <w:t>26 Jan 2026</w:t>
      </w:r>
      <w:bookmarkEnd w:id="2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DMM-ATZ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4" w:name="BK_DMM_ATZ_2026_01_30_SM_438"/>
      <w:pPr/>
      <w:r>
        <w:rPr>
          <w:b/>
          <w:color w:val="00B0F0"/>
          <w:sz w:val="28"/>
        </w:rPr>
        <w:t>30 Jan 2026</w:t>
      </w:r>
      <w:bookmarkEnd w:id="2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NESMA AIRLINES DMM-ATZ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5" w:name="BK_DMM_ATZ_2026_02_16_SM_438"/>
      <w:pPr/>
      <w:r>
        <w:rPr>
          <w:b/>
          <w:color w:val="00B0F0"/>
          <w:sz w:val="28"/>
        </w:rPr>
        <w:t>16 Feb 2026</w:t>
      </w:r>
      <w:bookmarkEnd w:id="2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826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DMM-ATZ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6" w:name="BK_DMM_ATZ_2026_02_20_SM_438"/>
      <w:pPr/>
      <w:r>
        <w:rPr>
          <w:b/>
          <w:color w:val="00B0F0"/>
          <w:sz w:val="28"/>
        </w:rPr>
        <w:t>20 Feb 2026</w:t>
      </w:r>
      <w:bookmarkEnd w:id="2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0"/>
          <w:footerReference w:type="default" r:id="rId5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67" w:name="BK_TUU_CAI_2026_02_14_SM_326"/>
      <w:pPr/>
      <w:r>
        <w:rPr>
          <w:b/>
          <w:color w:val="00B0F0"/>
          <w:sz w:val="28"/>
        </w:rPr>
        <w:t>14 Feb 2026</w:t>
      </w:r>
      <w:bookmarkEnd w:id="2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8" w:name="BK_TUU_CAI_2026_02_18_SM_326"/>
      <w:pPr/>
      <w:r>
        <w:rPr>
          <w:b/>
          <w:color w:val="00B0F0"/>
          <w:sz w:val="28"/>
        </w:rPr>
        <w:t>18 Feb 2026</w:t>
      </w:r>
      <w:bookmarkEnd w:id="2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550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AIR ARABIA EGYPT TUU-CAI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9" w:name="BK_TUU_CAI_2026_02_19_SM_326"/>
      <w:pPr/>
      <w:r>
        <w:rPr>
          <w:b/>
          <w:color w:val="00B0F0"/>
          <w:sz w:val="28"/>
        </w:rPr>
        <w:t>19 Feb 2026</w:t>
      </w:r>
      <w:bookmarkEnd w:id="2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616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0" w:name="BK_TUU_CAI_2026_02_26_SM_326"/>
      <w:pPr/>
      <w:r>
        <w:rPr>
          <w:b/>
          <w:color w:val="00B0F0"/>
          <w:sz w:val="28"/>
        </w:rPr>
        <w:t>26 Feb 2026</w:t>
      </w:r>
      <w:bookmarkEnd w:id="2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1" w:name="BK_TUU_CAI_2026_02_28_SM_326"/>
      <w:pPr/>
      <w:r>
        <w:rPr>
          <w:b/>
          <w:color w:val="00B0F0"/>
          <w:sz w:val="28"/>
        </w:rPr>
        <w:t>28 Feb 2026</w:t>
      </w:r>
      <w:bookmarkEnd w:id="2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72" w:name="BK_TUU_CAI_2026_01_22_SM_326"/>
      <w:pPr/>
      <w:r>
        <w:rPr>
          <w:b/>
          <w:color w:val="00B0F0"/>
          <w:sz w:val="28"/>
        </w:rPr>
        <w:t>22 Jan 2026</w:t>
      </w:r>
      <w:bookmarkEnd w:id="2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3" w:name="BK_TUU_CAI_2026_02_04_SM_326"/>
      <w:pPr/>
      <w:r>
        <w:rPr>
          <w:b/>
          <w:color w:val="00B0F0"/>
          <w:sz w:val="28"/>
        </w:rPr>
        <w:t>04 Feb 2026</w:t>
      </w:r>
      <w:bookmarkEnd w:id="2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AIR ARABIA EGYPT TUU-CAI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4" w:name="BK_TUU_CAI_2026_02_05_SM_326"/>
      <w:pPr/>
      <w:r>
        <w:rPr>
          <w:b/>
          <w:color w:val="00B0F0"/>
          <w:sz w:val="28"/>
        </w:rPr>
        <w:t>05 Feb 2026</w:t>
      </w:r>
      <w:bookmarkEnd w:id="2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5" w:name="BK_TUU_CAI_2026_02_07_SM_326"/>
      <w:pPr/>
      <w:r>
        <w:rPr>
          <w:b/>
          <w:color w:val="00B0F0"/>
          <w:sz w:val="28"/>
        </w:rPr>
        <w:t>07 Feb 2026</w:t>
      </w:r>
      <w:bookmarkEnd w:id="2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6" w:name="BK_TUU_CAI_2026_02_11_SM_326"/>
      <w:pPr/>
      <w:r>
        <w:rPr>
          <w:b/>
          <w:color w:val="00B0F0"/>
          <w:sz w:val="28"/>
        </w:rPr>
        <w:t>11 Feb 2026</w:t>
      </w:r>
      <w:bookmarkEnd w:id="2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7" w:name="BK_TUU_CAI_2026_02_12_SM_326"/>
      <w:pPr/>
      <w:r>
        <w:rPr>
          <w:b/>
          <w:color w:val="00B0F0"/>
          <w:sz w:val="28"/>
        </w:rPr>
        <w:t>12 Feb 2026</w:t>
      </w:r>
      <w:bookmarkEnd w:id="2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8" w:name="BK_TUU_CAI_2026_02_21_SM_326"/>
      <w:pPr/>
      <w:r>
        <w:rPr>
          <w:b/>
          <w:color w:val="00B0F0"/>
          <w:sz w:val="28"/>
        </w:rPr>
        <w:t>21 Feb 2026</w:t>
      </w:r>
      <w:bookmarkEnd w:id="2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400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9" w:name="BK_TUU_CAI_2026_02_25_SM_326"/>
      <w:pPr/>
      <w:r>
        <w:rPr>
          <w:b/>
          <w:color w:val="00B0F0"/>
          <w:sz w:val="28"/>
        </w:rPr>
        <w:t>25 Feb 2026</w:t>
      </w:r>
      <w:bookmarkEnd w:id="2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AIR ARABIA EGYPT TUU-CAI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1"/>
          <w:footerReference w:type="default" r:id="rId5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80" w:name="BK_TUU_ATZ_2026_02_06_SM_328"/>
      <w:pPr/>
      <w:r>
        <w:rPr>
          <w:b/>
          <w:color w:val="00B0F0"/>
          <w:sz w:val="28"/>
        </w:rPr>
        <w:t>06 Feb 2026</w:t>
      </w:r>
      <w:bookmarkEnd w:id="2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517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1" w:name="BK_TUU_ATZ_2026_02_13_SM_328"/>
      <w:pPr/>
      <w:r>
        <w:rPr>
          <w:b/>
          <w:color w:val="00B0F0"/>
          <w:sz w:val="28"/>
        </w:rPr>
        <w:t>13 Feb 2026</w:t>
      </w:r>
      <w:bookmarkEnd w:id="2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546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2" w:name="BK_TUU_ATZ_2026_02_27_SM_328"/>
      <w:pPr/>
      <w:r>
        <w:rPr>
          <w:b/>
          <w:color w:val="00B0F0"/>
          <w:sz w:val="28"/>
        </w:rPr>
        <w:t>27 Feb 2026</w:t>
      </w:r>
      <w:bookmarkEnd w:id="2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602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AIR ARABIA EGYPT TUU-ATZ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2"/>
          <w:footerReference w:type="default" r:id="rId5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YNB-CAI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283" w:name="BK_YNB_CAI_2026_02_08_SM_982"/>
      <w:pPr/>
      <w:r>
        <w:rPr>
          <w:b/>
          <w:color w:val="00B0F0"/>
          <w:sz w:val="28"/>
        </w:rPr>
        <w:t>08 Feb 2026</w:t>
      </w:r>
      <w:bookmarkEnd w:id="2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4" w:name="BK_YNB_CAI_2026_02_09_SM_988"/>
      <w:pPr/>
      <w:r>
        <w:rPr>
          <w:b/>
          <w:color w:val="00B0F0"/>
          <w:sz w:val="28"/>
        </w:rPr>
        <w:t>09 Feb 2026</w:t>
      </w:r>
      <w:bookmarkEnd w:id="2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(SM-988):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5" w:name="BK_YNB_CAI_2026_02_10_SM_988"/>
      <w:pPr/>
      <w:r>
        <w:rPr>
          <w:b/>
          <w:color w:val="00B0F0"/>
          <w:sz w:val="28"/>
        </w:rPr>
        <w:t>10 Feb 2026</w:t>
      </w:r>
      <w:bookmarkEnd w:id="2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(SM-988):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(NE-285):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6" w:name="BK_YNB_CAI_2026_02_19_SM_442"/>
      <w:pPr/>
      <w:r>
        <w:rPr>
          <w:b/>
          <w:color w:val="00B0F0"/>
          <w:sz w:val="28"/>
        </w:rPr>
        <w:t>19 Feb 2026</w:t>
      </w:r>
      <w:bookmarkEnd w:id="2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7" w:name="BK_YNB_CAI_2026_02_20_SM_442"/>
      <w:pPr/>
      <w:r>
        <w:rPr>
          <w:b/>
          <w:color w:val="00B0F0"/>
          <w:sz w:val="28"/>
        </w:rPr>
        <w:t>20 Feb 2026</w:t>
      </w:r>
      <w:bookmarkEnd w:id="2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8" w:name="BK_YNB_CAI_2026_02_21_SM_442"/>
      <w:pPr/>
      <w:r>
        <w:rPr>
          <w:b/>
          <w:color w:val="00B0F0"/>
          <w:sz w:val="28"/>
        </w:rPr>
        <w:t>21 Feb 2026</w:t>
      </w:r>
      <w:bookmarkEnd w:id="2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9" w:name="BK_YNB_CAI_2026_02_24_SM_942"/>
      <w:pPr/>
      <w:r>
        <w:rPr>
          <w:b/>
          <w:color w:val="00B0F0"/>
          <w:sz w:val="28"/>
        </w:rPr>
        <w:t>24 Feb 2026</w:t>
      </w:r>
      <w:bookmarkEnd w:id="2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(SM-942): </w:t>
      </w:r>
      <w:r>
        <w:rPr>
          <w:b/>
          <w:color w:val="F7941D"/>
          <w:sz w:val="28"/>
          <w:u w:val="single"/>
        </w:rPr>
        <w:t>3238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90" w:name="BK_YNB_CAI_2026_02_18_SM_942"/>
      <w:pPr/>
      <w:r>
        <w:rPr>
          <w:b/>
          <w:color w:val="00B0F0"/>
          <w:sz w:val="28"/>
        </w:rPr>
        <w:t>18 Feb 2026</w:t>
      </w:r>
      <w:bookmarkEnd w:id="2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(SM-942): </w:t>
      </w:r>
      <w:r>
        <w:rPr>
          <w:b/>
          <w:color w:val="F7941D"/>
          <w:sz w:val="28"/>
          <w:u w:val="single"/>
        </w:rPr>
        <w:t>628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91" w:name="BK_YNB_CAI_2026_01_20_SM_442"/>
      <w:pPr/>
      <w:r>
        <w:rPr>
          <w:b/>
          <w:color w:val="00B0F0"/>
          <w:sz w:val="28"/>
        </w:rPr>
        <w:t>20 Jan 2026</w:t>
      </w:r>
      <w:bookmarkEnd w:id="2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2" w:name="BK_YNB_CAI_2026_01_22_SM_442"/>
      <w:pPr/>
      <w:r>
        <w:rPr>
          <w:b/>
          <w:color w:val="00B0F0"/>
          <w:sz w:val="28"/>
        </w:rPr>
        <w:t>22 Jan 2026</w:t>
      </w:r>
      <w:bookmarkEnd w:id="2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440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3" w:name="BK_YNB_CAI_2026_01_25_SM_442"/>
      <w:pPr/>
      <w:r>
        <w:rPr>
          <w:b/>
          <w:color w:val="00B0F0"/>
          <w:sz w:val="28"/>
        </w:rPr>
        <w:t>25 Jan 2026</w:t>
      </w:r>
      <w:bookmarkEnd w:id="2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440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4" w:name="BK_YNB_CAI_2026_01_29_SM_442"/>
      <w:pPr/>
      <w:r>
        <w:rPr>
          <w:b/>
          <w:color w:val="00B0F0"/>
          <w:sz w:val="28"/>
        </w:rPr>
        <w:t>29 Jan 2026</w:t>
      </w:r>
      <w:bookmarkEnd w:id="2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568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5" w:name="BK_YNB_CAI_2026_02_09_SM_442"/>
      <w:pPr/>
      <w:r>
        <w:rPr>
          <w:b/>
          <w:color w:val="00B0F0"/>
          <w:sz w:val="28"/>
        </w:rPr>
        <w:t>09 Feb 2026</w:t>
      </w:r>
      <w:bookmarkEnd w:id="2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6" w:name="BK_YNB_CAI_2026_02_10_SM_442"/>
      <w:pPr/>
      <w:r>
        <w:rPr>
          <w:b/>
          <w:color w:val="00B0F0"/>
          <w:sz w:val="28"/>
        </w:rPr>
        <w:t>10 Feb 2026</w:t>
      </w:r>
      <w:bookmarkEnd w:id="2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7" w:name="BK_YNB_CAI_2026_02_11_SM_442"/>
      <w:pPr/>
      <w:r>
        <w:rPr>
          <w:b/>
          <w:color w:val="00B0F0"/>
          <w:sz w:val="28"/>
        </w:rPr>
        <w:t>11 Feb 2026</w:t>
      </w:r>
      <w:bookmarkEnd w:id="2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8" w:name="BK_YNB_CAI_2026_02_16_SM_442"/>
      <w:pPr/>
      <w:r>
        <w:rPr>
          <w:b/>
          <w:color w:val="00B0F0"/>
          <w:sz w:val="28"/>
        </w:rPr>
        <w:t>16 Feb 2026</w:t>
      </w:r>
      <w:bookmarkEnd w:id="2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9" w:name="BK_YNB_CAI_2026_02_17_SM_442"/>
      <w:pPr/>
      <w:r>
        <w:rPr>
          <w:b/>
          <w:color w:val="00B0F0"/>
          <w:sz w:val="28"/>
        </w:rPr>
        <w:t>17 Feb 2026</w:t>
      </w:r>
      <w:bookmarkEnd w:id="2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0" w:name="BK_YNB_CAI_2026_02_18_SM_442"/>
      <w:pPr/>
      <w:r>
        <w:rPr>
          <w:b/>
          <w:color w:val="00B0F0"/>
          <w:sz w:val="28"/>
        </w:rPr>
        <w:t>18 Feb 2026</w:t>
      </w:r>
      <w:bookmarkEnd w:id="3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3"/>
          <w:footerReference w:type="default" r:id="rId6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AHB-CAI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01" w:name="BK_AHB_CAI_2026_02_08_SM_444"/>
      <w:pPr/>
      <w:r>
        <w:rPr>
          <w:b/>
          <w:color w:val="00B0F0"/>
          <w:sz w:val="28"/>
        </w:rPr>
        <w:t>08 Feb 2026</w:t>
      </w:r>
      <w:bookmarkEnd w:id="3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647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2" w:name="BK_AHB_CAI_2026_02_15_SM_444"/>
      <w:pPr/>
      <w:r>
        <w:rPr>
          <w:b/>
          <w:color w:val="00B0F0"/>
          <w:sz w:val="28"/>
        </w:rPr>
        <w:t>15 Feb 2026</w:t>
      </w:r>
      <w:bookmarkEnd w:id="3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647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3" w:name="BK_AHB_CAI_2026_02_19_SM_448"/>
      <w:pPr/>
      <w:r>
        <w:rPr>
          <w:b/>
          <w:color w:val="00B0F0"/>
          <w:sz w:val="28"/>
        </w:rPr>
        <w:t>19 Feb 2026</w:t>
      </w:r>
      <w:bookmarkEnd w:id="3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(SM-448): </w:t>
      </w:r>
      <w:r>
        <w:rPr>
          <w:b/>
          <w:color w:val="F7941D"/>
          <w:sz w:val="28"/>
          <w:u w:val="single"/>
        </w:rPr>
        <w:t>591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4" w:name="BK_AHB_CAI_2026_02_20_SM_444"/>
      <w:pPr/>
      <w:r>
        <w:rPr>
          <w:b/>
          <w:color w:val="00B0F0"/>
          <w:sz w:val="28"/>
        </w:rPr>
        <w:t>20 Feb 2026</w:t>
      </w:r>
      <w:bookmarkEnd w:id="3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721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5" w:name="BK_AHB_CAI_2026_02_27_SM_444"/>
      <w:pPr/>
      <w:r>
        <w:rPr>
          <w:b/>
          <w:color w:val="00B0F0"/>
          <w:sz w:val="28"/>
        </w:rPr>
        <w:t>27 Feb 2026</w:t>
      </w:r>
      <w:bookmarkEnd w:id="3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6" w:name="BK_AHB_CAI_2026_03_01_SM_444"/>
      <w:pPr/>
      <w:r>
        <w:rPr>
          <w:b/>
          <w:color w:val="00B0F0"/>
          <w:sz w:val="28"/>
        </w:rPr>
        <w:t>01 Mar 2026</w:t>
      </w:r>
      <w:bookmarkEnd w:id="3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883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4"/>
          <w:footerReference w:type="default" r:id="rId6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AHB-ATZ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07" w:name="BK_AHB_ATZ_2026_02_13_SM_446"/>
      <w:pPr/>
      <w:r>
        <w:rPr>
          <w:b/>
          <w:color w:val="00B0F0"/>
          <w:sz w:val="28"/>
        </w:rPr>
        <w:t>13 Feb 2026</w:t>
      </w:r>
      <w:bookmarkEnd w:id="3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AHB-ATZ </w:t>
      </w:r>
      <w:r>
        <w:rPr>
          <w:b/>
          <w:color w:val="808080"/>
          <w:sz w:val="28"/>
          <w:u w:val="single"/>
        </w:rPr>
        <w:t xml:space="preserve">(SM-446): </w:t>
      </w:r>
      <w:r>
        <w:rPr>
          <w:b/>
          <w:color w:val="F7941D"/>
          <w:sz w:val="28"/>
          <w:u w:val="single"/>
        </w:rPr>
        <w:t>895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color w:val="00B050"/>
          <w:sz w:val="28"/>
        </w:rPr>
        <w:t xml:space="preserve">AIR ARABIA EGYPT AHB-ATZ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5"/>
          <w:footerReference w:type="default" r:id="rId6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08" w:name="BK_ELQ_CAI_2026_02_14_SM_428"/>
      <w:pPr/>
      <w:r>
        <w:rPr>
          <w:b/>
          <w:color w:val="00B0F0"/>
          <w:sz w:val="28"/>
        </w:rPr>
        <w:t>14 Feb 2026</w:t>
      </w:r>
      <w:bookmarkEnd w:id="3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09" w:name="BK_ELQ_CAI_2026_01_22_SM_428"/>
      <w:pPr/>
      <w:r>
        <w:rPr>
          <w:b/>
          <w:color w:val="00B0F0"/>
          <w:sz w:val="28"/>
        </w:rPr>
        <w:t>22 Jan 2026</w:t>
      </w:r>
      <w:bookmarkEnd w:id="3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331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0" w:name="BK_ELQ_CAI_2026_01_29_SM_428"/>
      <w:pPr/>
      <w:r>
        <w:rPr>
          <w:b/>
          <w:color w:val="00B0F0"/>
          <w:sz w:val="28"/>
        </w:rPr>
        <w:t>29 Jan 2026</w:t>
      </w:r>
      <w:bookmarkEnd w:id="3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331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1" w:name="BK_ELQ_CAI_2026_02_05_SM_428"/>
      <w:pPr/>
      <w:r>
        <w:rPr>
          <w:b/>
          <w:color w:val="00B0F0"/>
          <w:sz w:val="28"/>
        </w:rPr>
        <w:t>05 Feb 2026</w:t>
      </w:r>
      <w:bookmarkEnd w:id="3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2" w:name="BK_ELQ_CAI_2026_02_07_SM_428"/>
      <w:pPr/>
      <w:r>
        <w:rPr>
          <w:b/>
          <w:color w:val="00B0F0"/>
          <w:sz w:val="28"/>
        </w:rPr>
        <w:t>07 Feb 2026</w:t>
      </w:r>
      <w:bookmarkEnd w:id="3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3" w:name="BK_ELQ_CAI_2026_02_08_SM_428"/>
      <w:pPr/>
      <w:r>
        <w:rPr>
          <w:b/>
          <w:color w:val="00B0F0"/>
          <w:sz w:val="28"/>
        </w:rPr>
        <w:t>08 Feb 2026</w:t>
      </w:r>
      <w:bookmarkEnd w:id="3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4" w:name="BK_ELQ_CAI_2026_02_12_SM_428"/>
      <w:pPr/>
      <w:r>
        <w:rPr>
          <w:b/>
          <w:color w:val="00B0F0"/>
          <w:sz w:val="28"/>
        </w:rPr>
        <w:t>12 Feb 2026</w:t>
      </w:r>
      <w:bookmarkEnd w:id="3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5" w:name="BK_ELQ_CAI_2026_02_15_SM_428"/>
      <w:pPr/>
      <w:r>
        <w:rPr>
          <w:b/>
          <w:color w:val="00B0F0"/>
          <w:sz w:val="28"/>
        </w:rPr>
        <w:t>15 Feb 2026</w:t>
      </w:r>
      <w:bookmarkEnd w:id="3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6" w:name="BK_ELQ_CAI_2026_02_26_SM_428"/>
      <w:pPr/>
      <w:r>
        <w:rPr>
          <w:b/>
          <w:color w:val="00B0F0"/>
          <w:sz w:val="28"/>
        </w:rPr>
        <w:t>26 Feb 2026</w:t>
      </w:r>
      <w:bookmarkEnd w:id="3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457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7" w:name="BK_ELQ_CAI_2026_02_28_SM_428"/>
      <w:pPr/>
      <w:r>
        <w:rPr>
          <w:b/>
          <w:color w:val="00B0F0"/>
          <w:sz w:val="28"/>
        </w:rPr>
        <w:t>28 Feb 2026</w:t>
      </w:r>
      <w:bookmarkEnd w:id="3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457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8" w:name="BK_ELQ_CAI_2026_03_01_SM_428"/>
      <w:pPr/>
      <w:r>
        <w:rPr>
          <w:b/>
          <w:color w:val="00B0F0"/>
          <w:sz w:val="28"/>
        </w:rPr>
        <w:t>01 Mar 2026</w:t>
      </w:r>
      <w:bookmarkEnd w:id="3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787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6"/>
          <w:footerReference w:type="default" r:id="rId6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19" w:name="BK_ELQ_ATZ_2026_02_14_SM_436"/>
      <w:pPr/>
      <w:r>
        <w:rPr>
          <w:b/>
          <w:color w:val="00B0F0"/>
          <w:sz w:val="28"/>
        </w:rPr>
        <w:t>14 Feb 2026</w:t>
      </w:r>
      <w:bookmarkEnd w:id="3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513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EGYPTAIR ELQ-ATZ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7"/>
          <w:footerReference w:type="default" r:id="rId6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GIZ-CAI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20" w:name="BK_GIZ_CAI_2026_02_20_SM_330"/>
      <w:pPr/>
      <w:r>
        <w:rPr>
          <w:b/>
          <w:color w:val="00B0F0"/>
          <w:sz w:val="28"/>
        </w:rPr>
        <w:t>20 Feb 2026</w:t>
      </w:r>
      <w:bookmarkEnd w:id="3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GIZ-CAI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GIZ-CAI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1" w:name="BK_GIZ_CAI_2026_02_27_SM_330"/>
      <w:pPr/>
      <w:r>
        <w:rPr>
          <w:b/>
          <w:color w:val="00B0F0"/>
          <w:sz w:val="28"/>
        </w:rPr>
        <w:t>27 Feb 2026</w:t>
      </w:r>
      <w:bookmarkEnd w:id="3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GIZ-CAI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GIZ-CAI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8"/>
          <w:footerReference w:type="default" r:id="rId6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22" w:name="BK_CAI_MED_2026_02_16_SM_971"/>
      <w:pPr/>
      <w:r>
        <w:rPr>
          <w:b/>
          <w:color w:val="00B0F0"/>
          <w:sz w:val="28"/>
        </w:rPr>
        <w:t>16 Feb 2026</w:t>
      </w:r>
      <w:bookmarkEnd w:id="3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(SM-971): </w:t>
      </w:r>
      <w:r>
        <w:rPr>
          <w:b/>
          <w:color w:val="F7941D"/>
          <w:sz w:val="28"/>
          <w:u w:val="single"/>
        </w:rPr>
        <w:t>23866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AM</w:t>
      </w:r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19696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21938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24470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3" w:name="BK_CAI_MED_2026_02_18_SM_951"/>
      <w:pPr/>
      <w:r>
        <w:rPr>
          <w:b/>
          <w:color w:val="00B0F0"/>
          <w:sz w:val="28"/>
        </w:rPr>
        <w:t>18 Feb 2026</w:t>
      </w:r>
      <w:bookmarkEnd w:id="3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23866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21233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21233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24470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24" w:name="BK_CAI_MED_2026_01_20_SM_493"/>
      <w:pPr/>
      <w:r>
        <w:rPr>
          <w:b/>
          <w:color w:val="00B0F0"/>
          <w:sz w:val="28"/>
        </w:rPr>
        <w:t>20 Jan 2026</w:t>
      </w:r>
      <w:bookmarkEnd w:id="3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14707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(SV-3446):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25" w:name="BK_CAI_MED_2026_01_31_SM_493"/>
      <w:pPr/>
      <w:r>
        <w:rPr>
          <w:b/>
          <w:color w:val="00B0F0"/>
          <w:sz w:val="28"/>
        </w:rPr>
        <w:t>31 Jan 2026</w:t>
      </w:r>
      <w:bookmarkEnd w:id="3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8724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6" w:name="BK_CAI_MED_2026_02_01_SM_493"/>
      <w:pPr/>
      <w:r>
        <w:rPr>
          <w:b/>
          <w:color w:val="00B0F0"/>
          <w:sz w:val="28"/>
        </w:rPr>
        <w:t>01 Feb 2026</w:t>
      </w:r>
      <w:bookmarkEnd w:id="3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2218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7" w:name="BK_CAI_MED_2026_02_02_SM_495"/>
      <w:pPr/>
      <w:r>
        <w:rPr>
          <w:b/>
          <w:color w:val="00B0F0"/>
          <w:sz w:val="28"/>
        </w:rPr>
        <w:t>02 Feb 2026</w:t>
      </w:r>
      <w:bookmarkEnd w:id="3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8" w:name="BK_CAI_MED_2026_02_05_SM_493"/>
      <w:pPr/>
      <w:r>
        <w:rPr>
          <w:b/>
          <w:color w:val="00B0F0"/>
          <w:sz w:val="28"/>
        </w:rPr>
        <w:t>05 Feb 2026</w:t>
      </w:r>
      <w:bookmarkEnd w:id="3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9" w:name="BK_CAI_MED_2026_02_14_SM_493"/>
      <w:pPr/>
      <w:r>
        <w:rPr>
          <w:b/>
          <w:color w:val="00B0F0"/>
          <w:sz w:val="28"/>
        </w:rPr>
        <w:t>14 Feb 2026</w:t>
      </w:r>
      <w:bookmarkEnd w:id="3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9379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1315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0" w:name="BK_CAI_MED_2026_02_28_SM_493"/>
      <w:pPr/>
      <w:r>
        <w:rPr>
          <w:b/>
          <w:color w:val="00B0F0"/>
          <w:sz w:val="28"/>
        </w:rPr>
        <w:t>28 Feb 2026</w:t>
      </w:r>
      <w:bookmarkEnd w:id="3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7426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749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1" w:name="BK_CAI_MED_2026_03_02_SM_495"/>
      <w:pPr/>
      <w:r>
        <w:rPr>
          <w:b/>
          <w:color w:val="00B0F0"/>
          <w:sz w:val="28"/>
        </w:rPr>
        <w:t>02 Mar 2026</w:t>
      </w:r>
      <w:bookmarkEnd w:id="3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2" w:name="BK_CAI_MED_2026_03_03_SM_493"/>
      <w:pPr/>
      <w:r>
        <w:rPr>
          <w:b/>
          <w:color w:val="00B0F0"/>
          <w:sz w:val="28"/>
        </w:rPr>
        <w:t>03 Mar 2026</w:t>
      </w:r>
      <w:bookmarkEnd w:id="3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8724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9"/>
          <w:footerReference w:type="default" r:id="rId6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33" w:name="BK_HBE_MED_2026_02_01_SM_485"/>
      <w:pPr/>
      <w:r>
        <w:rPr>
          <w:b/>
          <w:color w:val="00B0F0"/>
          <w:sz w:val="28"/>
        </w:rPr>
        <w:t>01 Feb 2026</w:t>
      </w:r>
      <w:bookmarkEnd w:id="3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13145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34" w:name="BK_HBE_MED_2026_02_03_SM_485"/>
      <w:pPr/>
      <w:r>
        <w:rPr>
          <w:b/>
          <w:color w:val="00B0F0"/>
          <w:sz w:val="28"/>
        </w:rPr>
        <w:t>03 Feb 2026</w:t>
      </w:r>
      <w:bookmarkEnd w:id="3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03:50 AM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5" w:name="BK_HBE_MED_2026_02_04_SM_485"/>
      <w:pPr/>
      <w:r>
        <w:rPr>
          <w:b/>
          <w:color w:val="00B0F0"/>
          <w:sz w:val="28"/>
        </w:rPr>
        <w:t>04 Feb 2026</w:t>
      </w:r>
      <w:bookmarkEnd w:id="3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6" w:name="BK_HBE_MED_2026_02_05_SM_485"/>
      <w:pPr/>
      <w:r>
        <w:rPr>
          <w:b/>
          <w:color w:val="00B0F0"/>
          <w:sz w:val="28"/>
        </w:rPr>
        <w:t>05 Feb 2026</w:t>
      </w:r>
      <w:bookmarkEnd w:id="3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7" w:name="BK_HBE_MED_2026_03_01_SM_485"/>
      <w:pPr/>
      <w:r>
        <w:rPr>
          <w:b/>
          <w:color w:val="00B0F0"/>
          <w:sz w:val="28"/>
        </w:rPr>
        <w:t>01 Mar 2026</w:t>
      </w:r>
      <w:bookmarkEnd w:id="3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8" w:name="BK_HBE_MED_2026_03_03_SM_485"/>
      <w:pPr/>
      <w:r>
        <w:rPr>
          <w:b/>
          <w:color w:val="00B0F0"/>
          <w:sz w:val="28"/>
        </w:rPr>
        <w:t>03 Mar 2026</w:t>
      </w:r>
      <w:bookmarkEnd w:id="3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03:50 AM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0"/>
          <w:footerReference w:type="default" r:id="rId6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39" w:name="BK_ATZ_MED_2026_02_07_SM_487"/>
      <w:pPr/>
      <w:r>
        <w:rPr>
          <w:b/>
          <w:color w:val="00B0F0"/>
          <w:sz w:val="28"/>
        </w:rPr>
        <w:t>07 Feb 2026</w:t>
      </w:r>
      <w:bookmarkEnd w:id="3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13145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0" w:name="BK_ATZ_MED_2026_02_28_SM_487"/>
      <w:pPr/>
      <w:r>
        <w:rPr>
          <w:b/>
          <w:color w:val="00B0F0"/>
          <w:sz w:val="28"/>
        </w:rPr>
        <w:t>28 Feb 2026</w:t>
      </w:r>
      <w:bookmarkEnd w:id="3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41" w:name="BK_ATZ_MED_2026_02_14_SM_487"/>
      <w:pPr/>
      <w:r>
        <w:rPr>
          <w:b/>
          <w:color w:val="00B0F0"/>
          <w:sz w:val="28"/>
        </w:rPr>
        <w:t>14 Feb 2026</w:t>
      </w:r>
      <w:bookmarkEnd w:id="3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2" w:name="BK_ATZ_MED_2026_02_25_SM_489"/>
      <w:pPr/>
      <w:r>
        <w:rPr>
          <w:b/>
          <w:color w:val="00B0F0"/>
          <w:sz w:val="28"/>
        </w:rPr>
        <w:t>25 Feb 2026</w:t>
      </w:r>
      <w:bookmarkEnd w:id="3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(SM-489):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3" w:name="BK_ATZ_MED_2026_03_02_SM_487"/>
      <w:pPr/>
      <w:r>
        <w:rPr>
          <w:b/>
          <w:color w:val="00B0F0"/>
          <w:sz w:val="28"/>
        </w:rPr>
        <w:t>02 Mar 2026</w:t>
      </w:r>
      <w:bookmarkEnd w:id="3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4" w:name="BK_ATZ_MED_2026_03_03_SM_487"/>
      <w:pPr/>
      <w:r>
        <w:rPr>
          <w:b/>
          <w:color w:val="00B0F0"/>
          <w:sz w:val="28"/>
        </w:rPr>
        <w:t>03 Mar 2026</w:t>
      </w:r>
      <w:bookmarkEnd w:id="3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1"/>
          <w:footerReference w:type="default" r:id="rId6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45" w:name="BK_CAI_JED_2026_02_03_SM_953"/>
      <w:pPr/>
      <w:r>
        <w:rPr>
          <w:b/>
          <w:color w:val="00B0F0"/>
          <w:sz w:val="28"/>
        </w:rPr>
        <w:t>03 Feb 2026</w:t>
      </w:r>
      <w:bookmarkEnd w:id="3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(SM-953):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17157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6" w:name="BK_CAI_JED_2026_02_08_SM_947"/>
      <w:pPr/>
      <w:r>
        <w:rPr>
          <w:b/>
          <w:color w:val="00B0F0"/>
          <w:sz w:val="28"/>
        </w:rPr>
        <w:t>08 Feb 2026</w:t>
      </w:r>
      <w:bookmarkEnd w:id="3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(SM-947):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7" w:name="BK_CAI_JED_2026_02_10_SM_2449"/>
      <w:pPr/>
      <w:r>
        <w:rPr>
          <w:b/>
          <w:color w:val="00B0F0"/>
          <w:sz w:val="28"/>
        </w:rPr>
        <w:t>10 Feb 2026</w:t>
      </w:r>
      <w:bookmarkEnd w:id="3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(SM-2449):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24450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8" w:name="BK_CAI_JED_2026_02_12_SM_2455"/>
      <w:pPr/>
      <w:r>
        <w:rPr>
          <w:b/>
          <w:color w:val="00B0F0"/>
          <w:sz w:val="28"/>
        </w:rPr>
        <w:t>12 Feb 2026</w:t>
      </w:r>
      <w:bookmarkEnd w:id="3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(SM-2455):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9" w:name="BK_CAI_JED_2026_02_14_SM_977"/>
      <w:pPr/>
      <w:r>
        <w:rPr>
          <w:b/>
          <w:color w:val="00B0F0"/>
          <w:sz w:val="28"/>
        </w:rPr>
        <w:t>14 Feb 2026</w:t>
      </w:r>
      <w:bookmarkEnd w:id="3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22309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0" w:name="BK_CAI_JED_2026_02_15_SM_975"/>
      <w:pPr/>
      <w:r>
        <w:rPr>
          <w:b/>
          <w:color w:val="00B0F0"/>
          <w:sz w:val="28"/>
        </w:rPr>
        <w:t>15 Feb 2026</w:t>
      </w:r>
      <w:bookmarkEnd w:id="3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1" w:name="BK_CAI_JED_2026_02_16_SM_2453"/>
      <w:pPr/>
      <w:r>
        <w:rPr>
          <w:b/>
          <w:color w:val="00B0F0"/>
          <w:sz w:val="28"/>
        </w:rPr>
        <w:t>16 Feb 2026</w:t>
      </w:r>
      <w:bookmarkEnd w:id="3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(SM-2453):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2" w:name="BK_CAI_JED_2026_02_16_SM_477"/>
      <w:pPr/>
      <w:r>
        <w:rPr>
          <w:b/>
          <w:color w:val="00B0F0"/>
          <w:sz w:val="28"/>
        </w:rPr>
        <w:t>16 Feb 2026</w:t>
      </w:r>
      <w:bookmarkEnd w:id="3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17421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3" w:name="BK_CAI_JED_2026_02_16_SM_977"/>
      <w:pPr/>
      <w:r>
        <w:rPr>
          <w:b/>
          <w:color w:val="00B0F0"/>
          <w:sz w:val="28"/>
        </w:rPr>
        <w:t>16 Feb 2026</w:t>
      </w:r>
      <w:bookmarkEnd w:id="3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4" w:name="BK_CAI_JED_2026_02_18_SM_955"/>
      <w:pPr/>
      <w:r>
        <w:rPr>
          <w:b/>
          <w:color w:val="00B0F0"/>
          <w:sz w:val="28"/>
        </w:rPr>
        <w:t>18 Feb 2026</w:t>
      </w:r>
      <w:bookmarkEnd w:id="3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5" w:name="BK_CAI_JED_2026_02_20_SM_975"/>
      <w:pPr/>
      <w:r>
        <w:rPr>
          <w:b/>
          <w:color w:val="00B0F0"/>
          <w:sz w:val="28"/>
        </w:rPr>
        <w:t>20 Feb 2026</w:t>
      </w:r>
      <w:bookmarkEnd w:id="3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6" w:name="BK_CAI_JED_2026_02_22_SM_2445"/>
      <w:pPr/>
      <w:r>
        <w:rPr>
          <w:b/>
          <w:color w:val="00B0F0"/>
          <w:sz w:val="28"/>
        </w:rPr>
        <w:t>22 Feb 2026</w:t>
      </w:r>
      <w:bookmarkEnd w:id="3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(SM-2445):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7" w:name="BK_CAI_JED_2026_02_23_SM_977"/>
      <w:pPr/>
      <w:r>
        <w:rPr>
          <w:b/>
          <w:color w:val="00B0F0"/>
          <w:sz w:val="28"/>
        </w:rPr>
        <w:t>23 Feb 2026</w:t>
      </w:r>
      <w:bookmarkEnd w:id="3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17157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8" w:name="BK_CAI_JED_2026_02_24_SM_2447"/>
      <w:pPr/>
      <w:r>
        <w:rPr>
          <w:b/>
          <w:color w:val="00B0F0"/>
          <w:sz w:val="28"/>
        </w:rPr>
        <w:t>24 Feb 2026</w:t>
      </w:r>
      <w:bookmarkEnd w:id="3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(SM-2447):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9" w:name="BK_CAI_JED_2026_02_24_SM_975"/>
      <w:pPr/>
      <w:r>
        <w:rPr>
          <w:b/>
          <w:color w:val="00B0F0"/>
          <w:sz w:val="28"/>
        </w:rPr>
        <w:t>24 Feb 2026</w:t>
      </w:r>
      <w:bookmarkEnd w:id="3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0" w:name="BK_CAI_JED_2026_02_25_SM_2455"/>
      <w:pPr/>
      <w:r>
        <w:rPr>
          <w:b/>
          <w:color w:val="00B0F0"/>
          <w:sz w:val="28"/>
        </w:rPr>
        <w:t>25 Feb 2026</w:t>
      </w:r>
      <w:bookmarkEnd w:id="3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(SM-2455):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1" w:name="BK_CAI_JED_2026_02_25_SM_951"/>
      <w:pPr/>
      <w:r>
        <w:rPr>
          <w:b/>
          <w:color w:val="00B0F0"/>
          <w:sz w:val="28"/>
        </w:rPr>
        <w:t>25 Feb 2026</w:t>
      </w:r>
      <w:bookmarkEnd w:id="3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2" w:name="BK_CAI_JED_2026_02_26_SM_2459"/>
      <w:pPr/>
      <w:r>
        <w:rPr>
          <w:b/>
          <w:color w:val="00B0F0"/>
          <w:sz w:val="28"/>
        </w:rPr>
        <w:t>26 Feb 2026</w:t>
      </w:r>
      <w:bookmarkEnd w:id="3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(SM-2459):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3" w:name="BK_CAI_JED_2026_02_27_SM_2481"/>
      <w:pPr/>
      <w:r>
        <w:rPr>
          <w:b/>
          <w:color w:val="00B0F0"/>
          <w:sz w:val="28"/>
        </w:rPr>
        <w:t>27 Feb 2026</w:t>
      </w:r>
      <w:bookmarkEnd w:id="3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(SM-2481):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24350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24350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4" w:name="BK_CAI_JED_2026_03_01_SM_477"/>
      <w:pPr/>
      <w:r>
        <w:rPr>
          <w:b/>
          <w:color w:val="00B0F0"/>
          <w:sz w:val="28"/>
        </w:rPr>
        <w:t>01 Mar 2026</w:t>
      </w:r>
      <w:bookmarkEnd w:id="3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5" w:name="BK_CAI_JED_2026_03_02_SM_477"/>
      <w:pPr/>
      <w:r>
        <w:rPr>
          <w:b/>
          <w:color w:val="00B0F0"/>
          <w:sz w:val="28"/>
        </w:rPr>
        <w:t>02 Mar 2026</w:t>
      </w:r>
      <w:bookmarkEnd w:id="3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6" w:name="BK_CAI_JED_2026_03_03_SM_477"/>
      <w:pPr/>
      <w:r>
        <w:rPr>
          <w:b/>
          <w:color w:val="00B0F0"/>
          <w:sz w:val="28"/>
        </w:rPr>
        <w:t>03 Mar 2026</w:t>
      </w:r>
      <w:bookmarkEnd w:id="3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67" w:name="BK_CAI_JED_2026_01_23_SM_471"/>
      <w:pPr/>
      <w:r>
        <w:rPr>
          <w:b/>
          <w:color w:val="00B0F0"/>
          <w:sz w:val="28"/>
        </w:rPr>
        <w:t>23 Jan 2026</w:t>
      </w:r>
      <w:bookmarkEnd w:id="3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16023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8" w:name="BK_CAI_JED_2026_01_26_SM_475"/>
      <w:pPr/>
      <w:r>
        <w:rPr>
          <w:b/>
          <w:color w:val="00B0F0"/>
          <w:sz w:val="28"/>
        </w:rPr>
        <w:t>26 Jan 2026</w:t>
      </w:r>
      <w:bookmarkEnd w:id="3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13226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1550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9" w:name="BK_CAI_JED_2026_01_31_SM_449"/>
      <w:pPr/>
      <w:r>
        <w:rPr>
          <w:b/>
          <w:color w:val="00B0F0"/>
          <w:sz w:val="28"/>
        </w:rPr>
        <w:t>31 Jan 2026</w:t>
      </w:r>
      <w:bookmarkEnd w:id="3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10077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70" w:name="BK_CAI_JED_2026_01_27_SM_423"/>
      <w:pPr/>
      <w:r>
        <w:rPr>
          <w:b/>
          <w:color w:val="00B0F0"/>
          <w:sz w:val="28"/>
        </w:rPr>
        <w:t>27 Jan 2026</w:t>
      </w:r>
      <w:bookmarkEnd w:id="3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11123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1" w:name="BK_CAI_JED_2026_01_28_SM_471"/>
      <w:pPr/>
      <w:r>
        <w:rPr>
          <w:b/>
          <w:color w:val="00B0F0"/>
          <w:sz w:val="28"/>
        </w:rPr>
        <w:t>28 Jan 2026</w:t>
      </w:r>
      <w:bookmarkEnd w:id="3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10077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2" w:name="BK_CAI_JED_2026_01_29_SM_449"/>
      <w:pPr/>
      <w:r>
        <w:rPr>
          <w:b/>
          <w:color w:val="00B0F0"/>
          <w:sz w:val="28"/>
        </w:rPr>
        <w:t>29 Jan 2026</w:t>
      </w:r>
      <w:bookmarkEnd w:id="3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3" w:name="BK_CAI_JED_2026_01_30_SM_459"/>
      <w:pPr/>
      <w:r>
        <w:rPr>
          <w:b/>
          <w:color w:val="00B0F0"/>
          <w:sz w:val="28"/>
        </w:rPr>
        <w:t>30 Jan 2026</w:t>
      </w:r>
      <w:bookmarkEnd w:id="3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4" w:name="BK_CAI_JED_2026_01_30_SM_477"/>
      <w:pPr/>
      <w:r>
        <w:rPr>
          <w:b/>
          <w:color w:val="00B0F0"/>
          <w:sz w:val="28"/>
        </w:rPr>
        <w:t>30 Jan 2026</w:t>
      </w:r>
      <w:bookmarkEnd w:id="3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5" w:name="BK_CAI_JED_2026_01_31_SM_475"/>
      <w:pPr/>
      <w:r>
        <w:rPr>
          <w:b/>
          <w:color w:val="00B0F0"/>
          <w:sz w:val="28"/>
        </w:rPr>
        <w:t>31 Jan 2026</w:t>
      </w:r>
      <w:bookmarkEnd w:id="3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6" w:name="BK_CAI_JED_2026_01_31_SM_477"/>
      <w:pPr/>
      <w:r>
        <w:rPr>
          <w:b/>
          <w:color w:val="00B0F0"/>
          <w:sz w:val="28"/>
        </w:rPr>
        <w:t>31 Jan 2026</w:t>
      </w:r>
      <w:bookmarkEnd w:id="3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7" w:name="BK_CAI_JED_2026_02_01_SM_477"/>
      <w:pPr/>
      <w:r>
        <w:rPr>
          <w:b/>
          <w:color w:val="00B0F0"/>
          <w:sz w:val="28"/>
        </w:rPr>
        <w:t>01 Feb 2026</w:t>
      </w:r>
      <w:bookmarkEnd w:id="3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8" w:name="BK_CAI_JED_2026_02_02_SM_477"/>
      <w:pPr/>
      <w:r>
        <w:rPr>
          <w:b/>
          <w:color w:val="00B0F0"/>
          <w:sz w:val="28"/>
        </w:rPr>
        <w:t>02 Feb 2026</w:t>
      </w:r>
      <w:bookmarkEnd w:id="3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9" w:name="BK_CAI_JED_2026_02_03_SM_475"/>
      <w:pPr/>
      <w:r>
        <w:rPr>
          <w:b/>
          <w:color w:val="00B0F0"/>
          <w:sz w:val="28"/>
        </w:rPr>
        <w:t>03 Feb 2026</w:t>
      </w:r>
      <w:bookmarkEnd w:id="3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6928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0" w:name="BK_CAI_JED_2026_02_03_SM_477"/>
      <w:pPr/>
      <w:r>
        <w:rPr>
          <w:b/>
          <w:color w:val="00B0F0"/>
          <w:sz w:val="28"/>
        </w:rPr>
        <w:t>03 Feb 2026</w:t>
      </w:r>
      <w:bookmarkEnd w:id="3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1" w:name="BK_CAI_JED_2026_02_04_SM_475"/>
      <w:pPr/>
      <w:r>
        <w:rPr>
          <w:b/>
          <w:color w:val="00B0F0"/>
          <w:sz w:val="28"/>
        </w:rPr>
        <w:t>04 Feb 2026</w:t>
      </w:r>
      <w:bookmarkEnd w:id="3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6928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2" w:name="BK_CAI_JED_2026_02_04_SM_477"/>
      <w:pPr/>
      <w:r>
        <w:rPr>
          <w:b/>
          <w:color w:val="00B0F0"/>
          <w:sz w:val="28"/>
        </w:rPr>
        <w:t>04 Feb 2026</w:t>
      </w:r>
      <w:bookmarkEnd w:id="3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6084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3" w:name="BK_CAI_JED_2026_02_05_SM_449"/>
      <w:pPr/>
      <w:r>
        <w:rPr>
          <w:b/>
          <w:color w:val="00B0F0"/>
          <w:sz w:val="28"/>
        </w:rPr>
        <w:t>05 Feb 2026</w:t>
      </w:r>
      <w:bookmarkEnd w:id="3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6928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4" w:name="BK_CAI_JED_2026_02_06_SM_479"/>
      <w:pPr/>
      <w:r>
        <w:rPr>
          <w:b/>
          <w:color w:val="00B0F0"/>
          <w:sz w:val="28"/>
        </w:rPr>
        <w:t>06 Feb 2026</w:t>
      </w:r>
      <w:bookmarkEnd w:id="3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5" w:name="BK_CAI_JED_2026_02_07_SM_477"/>
      <w:pPr/>
      <w:r>
        <w:rPr>
          <w:b/>
          <w:color w:val="00B0F0"/>
          <w:sz w:val="28"/>
        </w:rPr>
        <w:t>07 Feb 2026</w:t>
      </w:r>
      <w:bookmarkEnd w:id="3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6" w:name="BK_CAI_JED_2026_02_08_SM_477"/>
      <w:pPr/>
      <w:r>
        <w:rPr>
          <w:b/>
          <w:color w:val="00B0F0"/>
          <w:sz w:val="28"/>
        </w:rPr>
        <w:t>08 Feb 2026</w:t>
      </w:r>
      <w:bookmarkEnd w:id="3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7" w:name="BK_CAI_JED_2026_02_26_SM_477"/>
      <w:pPr/>
      <w:r>
        <w:rPr>
          <w:b/>
          <w:color w:val="00B0F0"/>
          <w:sz w:val="28"/>
        </w:rPr>
        <w:t>26 Feb 2026</w:t>
      </w:r>
      <w:bookmarkEnd w:id="3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8" w:name="BK_CAI_JED_2026_02_27_SM_475"/>
      <w:pPr/>
      <w:r>
        <w:rPr>
          <w:b/>
          <w:color w:val="00B0F0"/>
          <w:sz w:val="28"/>
        </w:rPr>
        <w:t>27 Feb 2026</w:t>
      </w:r>
      <w:bookmarkEnd w:id="3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2"/>
          <w:footerReference w:type="default" r:id="rId6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89" w:name="BK_HBE_JED_2026_01_26_SM_953"/>
      <w:pPr/>
      <w:r>
        <w:rPr>
          <w:b/>
          <w:color w:val="00B0F0"/>
          <w:sz w:val="28"/>
        </w:rPr>
        <w:t>26 Jan 2026</w:t>
      </w:r>
      <w:bookmarkEnd w:id="3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(SM-953):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AM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14864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0" w:name="BK_HBE_JED_2026_02_10_SM_471"/>
      <w:pPr/>
      <w:r>
        <w:rPr>
          <w:b/>
          <w:color w:val="00B0F0"/>
          <w:sz w:val="28"/>
        </w:rPr>
        <w:t>10 Feb 2026</w:t>
      </w:r>
      <w:bookmarkEnd w:id="3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1" w:name="BK_HBE_JED_2026_02_11_SM_2451"/>
      <w:pPr/>
      <w:r>
        <w:rPr>
          <w:b/>
          <w:color w:val="00B0F0"/>
          <w:sz w:val="28"/>
        </w:rPr>
        <w:t>11 Feb 2026</w:t>
      </w:r>
      <w:bookmarkEnd w:id="3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(SM-2451):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2" w:name="BK_HBE_JED_2026_02_12_SM_2457"/>
      <w:pPr/>
      <w:r>
        <w:rPr>
          <w:b/>
          <w:color w:val="00B0F0"/>
          <w:sz w:val="28"/>
        </w:rPr>
        <w:t>12 Feb 2026</w:t>
      </w:r>
      <w:bookmarkEnd w:id="3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(SM-2457):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23543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23543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3" w:name="BK_HBE_JED_2026_02_14_SM_979"/>
      <w:pPr/>
      <w:r>
        <w:rPr>
          <w:b/>
          <w:color w:val="00B0F0"/>
          <w:sz w:val="28"/>
        </w:rPr>
        <w:t>14 Feb 2026</w:t>
      </w:r>
      <w:bookmarkEnd w:id="3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(SM-979):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22309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4" w:name="BK_HBE_JED_2026_02_15_SM_957"/>
      <w:pPr/>
      <w:r>
        <w:rPr>
          <w:b/>
          <w:color w:val="00B0F0"/>
          <w:sz w:val="28"/>
        </w:rPr>
        <w:t>15 Feb 2026</w:t>
      </w:r>
      <w:bookmarkEnd w:id="3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(SM-957):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5" w:name="BK_HBE_JED_2026_02_16_SM_973"/>
      <w:pPr/>
      <w:r>
        <w:rPr>
          <w:b/>
          <w:color w:val="00B0F0"/>
          <w:sz w:val="28"/>
        </w:rPr>
        <w:t>16 Feb 2026</w:t>
      </w:r>
      <w:bookmarkEnd w:id="3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(SM-973):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6" w:name="BK_HBE_JED_2026_02_17_SM_973"/>
      <w:pPr/>
      <w:r>
        <w:rPr>
          <w:b/>
          <w:color w:val="00B0F0"/>
          <w:sz w:val="28"/>
        </w:rPr>
        <w:t>17 Feb 2026</w:t>
      </w:r>
      <w:bookmarkEnd w:id="3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(SM-973):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16590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7" w:name="BK_HBE_JED_2026_02_23_SM_2477"/>
      <w:pPr/>
      <w:r>
        <w:rPr>
          <w:b/>
          <w:color w:val="00B0F0"/>
          <w:sz w:val="28"/>
        </w:rPr>
        <w:t>23 Feb 2026</w:t>
      </w:r>
      <w:bookmarkEnd w:id="3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(SM-2477):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8" w:name="BK_HBE_JED_2026_02_25_SM_2459"/>
      <w:pPr/>
      <w:r>
        <w:rPr>
          <w:b/>
          <w:color w:val="00B0F0"/>
          <w:sz w:val="28"/>
        </w:rPr>
        <w:t>25 Feb 2026</w:t>
      </w:r>
      <w:bookmarkEnd w:id="3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(SM-2459):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9" w:name="BK_HBE_JED_2026_02_26_SM_2461"/>
      <w:pPr/>
      <w:r>
        <w:rPr>
          <w:b/>
          <w:color w:val="00B0F0"/>
          <w:sz w:val="28"/>
        </w:rPr>
        <w:t>26 Feb 2026</w:t>
      </w:r>
      <w:bookmarkEnd w:id="3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(SM-2461):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00" w:name="BK_HBE_JED_2026_03_02_SM_451"/>
      <w:pPr/>
      <w:r>
        <w:rPr>
          <w:b/>
          <w:color w:val="00B0F0"/>
          <w:sz w:val="28"/>
        </w:rPr>
        <w:t>02 Mar 2026</w:t>
      </w:r>
      <w:bookmarkEnd w:id="4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10354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1" w:name="BK_HBE_JED_2026_03_03_SM_451"/>
      <w:pPr/>
      <w:r>
        <w:rPr>
          <w:b/>
          <w:color w:val="00B0F0"/>
          <w:sz w:val="28"/>
        </w:rPr>
        <w:t>03 Mar 2026</w:t>
      </w:r>
      <w:bookmarkEnd w:id="4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10354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02" w:name="BK_HBE_JED_2026_02_02_SM_451"/>
      <w:pPr/>
      <w:r>
        <w:rPr>
          <w:b/>
          <w:color w:val="00B0F0"/>
          <w:sz w:val="28"/>
        </w:rPr>
        <w:t>02 Feb 2026</w:t>
      </w:r>
      <w:bookmarkEnd w:id="4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3" w:name="BK_HBE_JED_2026_02_02_SM_457"/>
      <w:pPr/>
      <w:r>
        <w:rPr>
          <w:b/>
          <w:color w:val="00B0F0"/>
          <w:sz w:val="28"/>
        </w:rPr>
        <w:t>02 Feb 2026</w:t>
      </w:r>
      <w:bookmarkEnd w:id="4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8049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03:35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4" w:name="BK_HBE_JED_2026_02_03_SM_451"/>
      <w:pPr/>
      <w:r>
        <w:rPr>
          <w:b/>
          <w:color w:val="00B0F0"/>
          <w:sz w:val="28"/>
        </w:rPr>
        <w:t>03 Feb 2026</w:t>
      </w:r>
      <w:bookmarkEnd w:id="4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5" w:name="BK_HBE_JED_2026_02_04_SM_451"/>
      <w:pPr/>
      <w:r>
        <w:rPr>
          <w:b/>
          <w:color w:val="00B0F0"/>
          <w:sz w:val="28"/>
        </w:rPr>
        <w:t>04 Feb 2026</w:t>
      </w:r>
      <w:bookmarkEnd w:id="4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8049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6" w:name="BK_HBE_JED_2026_02_28_SM_451"/>
      <w:pPr/>
      <w:r>
        <w:rPr>
          <w:b/>
          <w:color w:val="00B0F0"/>
          <w:sz w:val="28"/>
        </w:rPr>
        <w:t>28 Feb 2026</w:t>
      </w:r>
      <w:bookmarkEnd w:id="4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8049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7" w:name="BK_HBE_JED_2026_02_28_SM_457"/>
      <w:pPr/>
      <w:r>
        <w:rPr>
          <w:b/>
          <w:color w:val="00B0F0"/>
          <w:sz w:val="28"/>
        </w:rPr>
        <w:t>28 Feb 2026</w:t>
      </w:r>
      <w:bookmarkEnd w:id="4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8817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3"/>
          <w:footerReference w:type="default" r:id="rId7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408" w:name="BK_ATZ_JED_2026_02_20_SM_955"/>
      <w:pPr/>
      <w:r>
        <w:rPr>
          <w:b/>
          <w:color w:val="00B0F0"/>
          <w:sz w:val="28"/>
        </w:rPr>
        <w:t>20 Feb 2026</w:t>
      </w:r>
      <w:bookmarkEnd w:id="4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(SM-955): </w:t>
      </w:r>
      <w:r>
        <w:rPr>
          <w:b/>
          <w:color w:val="F7941D"/>
          <w:sz w:val="28"/>
          <w:u w:val="single"/>
        </w:rPr>
        <w:t>20218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09" w:name="BK_ATZ_JED_2026_01_27_SM_455"/>
      <w:pPr/>
      <w:r>
        <w:rPr>
          <w:b/>
          <w:color w:val="00B0F0"/>
          <w:sz w:val="28"/>
        </w:rPr>
        <w:t>27 Jan 2026</w:t>
      </w:r>
      <w:bookmarkEnd w:id="4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7029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color w:val="00B050"/>
          <w:sz w:val="28"/>
        </w:rPr>
        <w:t xml:space="preserve">EGYPTAIR ATZ-JED </w:t>
      </w:r>
      <w:r>
        <w:rPr>
          <w:b/>
          <w:color w:val="808080"/>
          <w:sz w:val="28"/>
        </w:rPr>
        <w:t>(MS-8223):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0" w:name="BK_ATZ_JED_2026_02_01_SM_455"/>
      <w:pPr/>
      <w:r>
        <w:rPr>
          <w:b/>
          <w:color w:val="00B0F0"/>
          <w:sz w:val="28"/>
        </w:rPr>
        <w:t>01 Feb 2026</w:t>
      </w:r>
      <w:bookmarkEnd w:id="4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7029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1" w:name="BK_ATZ_JED_2026_03_01_SM_491"/>
      <w:pPr/>
      <w:r>
        <w:rPr>
          <w:b/>
          <w:color w:val="00B0F0"/>
          <w:sz w:val="28"/>
        </w:rPr>
        <w:t>01 Mar 2026</w:t>
      </w:r>
      <w:bookmarkEnd w:id="4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(SM-491):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2" w:name="BK_ATZ_JED_2026_03_02_SM_455"/>
      <w:pPr/>
      <w:r>
        <w:rPr>
          <w:b/>
          <w:color w:val="00B0F0"/>
          <w:sz w:val="28"/>
        </w:rPr>
        <w:t>02 Mar 2026</w:t>
      </w:r>
      <w:bookmarkEnd w:id="4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3" w:name="BK_ATZ_JED_2026_03_03_SM_455"/>
      <w:pPr/>
      <w:r>
        <w:rPr>
          <w:b/>
          <w:color w:val="00B0F0"/>
          <w:sz w:val="28"/>
        </w:rPr>
        <w:t>03 Mar 2026</w:t>
      </w:r>
      <w:bookmarkEnd w:id="4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4"/>
          <w:footerReference w:type="default" r:id="rId7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CAI-RUH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14" w:name="BK_CAI_RUH_2026_01_22_SM_461"/>
      <w:pPr/>
      <w:r>
        <w:rPr>
          <w:b/>
          <w:color w:val="00B0F0"/>
          <w:sz w:val="28"/>
        </w:rPr>
        <w:t>22 Jan 2026</w:t>
      </w:r>
      <w:bookmarkEnd w:id="4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13478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630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15" w:name="BK_CAI_RUH_2026_01_21_SM_469"/>
      <w:pPr/>
      <w:r>
        <w:rPr>
          <w:b/>
          <w:color w:val="00B0F0"/>
          <w:sz w:val="28"/>
        </w:rPr>
        <w:t>21 Jan 2026</w:t>
      </w:r>
      <w:bookmarkEnd w:id="4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13478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6" w:name="BK_CAI_RUH_2026_01_23_SM_469"/>
      <w:pPr/>
      <w:r>
        <w:rPr>
          <w:b/>
          <w:color w:val="00B0F0"/>
          <w:sz w:val="28"/>
        </w:rPr>
        <w:t>23 Jan 2026</w:t>
      </w:r>
      <w:bookmarkEnd w:id="4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12080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2028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7" w:name="BK_CAI_RUH_2026_01_24_SM_461"/>
      <w:pPr/>
      <w:r>
        <w:rPr>
          <w:b/>
          <w:color w:val="00B0F0"/>
          <w:sz w:val="28"/>
        </w:rPr>
        <w:t>24 Jan 2026</w:t>
      </w:r>
      <w:bookmarkEnd w:id="4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10682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8" w:name="BK_CAI_RUH_2026_01_25_SM_461"/>
      <w:pPr/>
      <w:r>
        <w:rPr>
          <w:b/>
          <w:color w:val="00B0F0"/>
          <w:sz w:val="28"/>
        </w:rPr>
        <w:t>25 Jan 2026</w:t>
      </w:r>
      <w:bookmarkEnd w:id="4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9561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9" w:name="BK_CAI_RUH_2026_01_26_SM_469"/>
      <w:pPr/>
      <w:r>
        <w:rPr>
          <w:b/>
          <w:color w:val="00B0F0"/>
          <w:sz w:val="28"/>
        </w:rPr>
        <w:t>26 Jan 2026</w:t>
      </w:r>
      <w:bookmarkEnd w:id="4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8439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0" w:name="BK_CAI_RUH_2026_01_27_SM_469"/>
      <w:pPr/>
      <w:r>
        <w:rPr>
          <w:b/>
          <w:color w:val="00B0F0"/>
          <w:sz w:val="28"/>
        </w:rPr>
        <w:t>27 Jan 2026</w:t>
      </w:r>
      <w:bookmarkEnd w:id="4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7608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1" w:name="BK_CAI_RUH_2026_01_28_SM_469"/>
      <w:pPr/>
      <w:r>
        <w:rPr>
          <w:b/>
          <w:color w:val="00B0F0"/>
          <w:sz w:val="28"/>
        </w:rPr>
        <w:t>28 Jan 2026</w:t>
      </w:r>
      <w:bookmarkEnd w:id="4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6903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2" w:name="BK_CAI_RUH_2026_01_29_SM_461"/>
      <w:pPr/>
      <w:r>
        <w:rPr>
          <w:b/>
          <w:color w:val="00B0F0"/>
          <w:sz w:val="28"/>
        </w:rPr>
        <w:t>29 Jan 2026</w:t>
      </w:r>
      <w:bookmarkEnd w:id="4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6903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3" w:name="BK_CAI_RUH_2026_01_30_SM_469"/>
      <w:pPr/>
      <w:r>
        <w:rPr>
          <w:b/>
          <w:color w:val="00B0F0"/>
          <w:sz w:val="28"/>
        </w:rPr>
        <w:t>30 Jan 2026</w:t>
      </w:r>
      <w:bookmarkEnd w:id="4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6903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4" w:name="BK_CAI_RUH_2026_01_31_SM_461"/>
      <w:pPr/>
      <w:r>
        <w:rPr>
          <w:b/>
          <w:color w:val="00B0F0"/>
          <w:sz w:val="28"/>
        </w:rPr>
        <w:t>31 Jan 2026</w:t>
      </w:r>
      <w:bookmarkEnd w:id="4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6903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5" w:name="BK_CAI_RUH_2026_02_01_SM_461"/>
      <w:pPr/>
      <w:r>
        <w:rPr>
          <w:b/>
          <w:color w:val="00B0F0"/>
          <w:sz w:val="28"/>
        </w:rPr>
        <w:t>01 Feb 2026</w:t>
      </w:r>
      <w:bookmarkEnd w:id="4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6" w:name="BK_CAI_RUH_2026_02_02_SM_469"/>
      <w:pPr/>
      <w:r>
        <w:rPr>
          <w:b/>
          <w:color w:val="00B0F0"/>
          <w:sz w:val="28"/>
        </w:rPr>
        <w:t>02 Feb 2026</w:t>
      </w:r>
      <w:bookmarkEnd w:id="4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7" w:name="BK_CAI_RUH_2026_02_03_SM_469"/>
      <w:pPr/>
      <w:r>
        <w:rPr>
          <w:b/>
          <w:color w:val="00B0F0"/>
          <w:sz w:val="28"/>
        </w:rPr>
        <w:t>03 Feb 2026</w:t>
      </w:r>
      <w:bookmarkEnd w:id="4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8" w:name="BK_CAI_RUH_2026_02_04_SM_461"/>
      <w:pPr/>
      <w:r>
        <w:rPr>
          <w:b/>
          <w:color w:val="00B0F0"/>
          <w:sz w:val="28"/>
        </w:rPr>
        <w:t>04 Feb 2026</w:t>
      </w:r>
      <w:bookmarkEnd w:id="4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9" w:name="BK_CAI_RUH_2026_02_04_SM_469"/>
      <w:pPr/>
      <w:r>
        <w:rPr>
          <w:b/>
          <w:color w:val="00B0F0"/>
          <w:sz w:val="28"/>
        </w:rPr>
        <w:t>04 Feb 2026</w:t>
      </w:r>
      <w:bookmarkEnd w:id="4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0" w:name="BK_CAI_RUH_2026_02_05_SM_461"/>
      <w:pPr/>
      <w:r>
        <w:rPr>
          <w:b/>
          <w:color w:val="00B0F0"/>
          <w:sz w:val="28"/>
        </w:rPr>
        <w:t>05 Feb 2026</w:t>
      </w:r>
      <w:bookmarkEnd w:id="4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5013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1" w:name="BK_CAI_RUH_2026_02_06_SM_469"/>
      <w:pPr/>
      <w:r>
        <w:rPr>
          <w:b/>
          <w:color w:val="00B0F0"/>
          <w:sz w:val="28"/>
        </w:rPr>
        <w:t>06 Feb 2026</w:t>
      </w:r>
      <w:bookmarkEnd w:id="4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2" w:name="BK_CAI_RUH_2026_02_07_SM_461"/>
      <w:pPr/>
      <w:r>
        <w:rPr>
          <w:b/>
          <w:color w:val="00B0F0"/>
          <w:sz w:val="28"/>
        </w:rPr>
        <w:t>07 Feb 2026</w:t>
      </w:r>
      <w:bookmarkEnd w:id="4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3" w:name="BK_CAI_RUH_2026_02_08_SM_461"/>
      <w:pPr/>
      <w:r>
        <w:rPr>
          <w:b/>
          <w:color w:val="00B0F0"/>
          <w:sz w:val="28"/>
        </w:rPr>
        <w:t>08 Feb 2026</w:t>
      </w:r>
      <w:bookmarkEnd w:id="4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4" w:name="BK_CAI_RUH_2026_02_09_SM_469"/>
      <w:pPr/>
      <w:r>
        <w:rPr>
          <w:b/>
          <w:color w:val="00B0F0"/>
          <w:sz w:val="28"/>
        </w:rPr>
        <w:t>09 Feb 2026</w:t>
      </w:r>
      <w:bookmarkEnd w:id="4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5" w:name="BK_CAI_RUH_2026_02_10_SM_469"/>
      <w:pPr/>
      <w:r>
        <w:rPr>
          <w:b/>
          <w:color w:val="00B0F0"/>
          <w:sz w:val="28"/>
        </w:rPr>
        <w:t>10 Feb 2026</w:t>
      </w:r>
      <w:bookmarkEnd w:id="4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6" w:name="BK_CAI_RUH_2026_02_11_SM_469"/>
      <w:pPr/>
      <w:r>
        <w:rPr>
          <w:b/>
          <w:color w:val="00B0F0"/>
          <w:sz w:val="28"/>
        </w:rPr>
        <w:t>11 Feb 2026</w:t>
      </w:r>
      <w:bookmarkEnd w:id="4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7" w:name="BK_CAI_RUH_2026_02_12_SM_461"/>
      <w:pPr/>
      <w:r>
        <w:rPr>
          <w:b/>
          <w:color w:val="00B0F0"/>
          <w:sz w:val="28"/>
        </w:rPr>
        <w:t>12 Feb 2026</w:t>
      </w:r>
      <w:bookmarkEnd w:id="4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8" w:name="BK_CAI_RUH_2026_02_13_SM_469"/>
      <w:pPr/>
      <w:r>
        <w:rPr>
          <w:b/>
          <w:color w:val="00B0F0"/>
          <w:sz w:val="28"/>
        </w:rPr>
        <w:t>13 Feb 2026</w:t>
      </w:r>
      <w:bookmarkEnd w:id="4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9" w:name="BK_CAI_RUH_2026_02_14_SM_461"/>
      <w:pPr/>
      <w:r>
        <w:rPr>
          <w:b/>
          <w:color w:val="00B0F0"/>
          <w:sz w:val="28"/>
        </w:rPr>
        <w:t>14 Feb 2026</w:t>
      </w:r>
      <w:bookmarkEnd w:id="4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0" w:name="BK_CAI_RUH_2026_02_15_SM_461"/>
      <w:pPr/>
      <w:r>
        <w:rPr>
          <w:b/>
          <w:color w:val="00B0F0"/>
          <w:sz w:val="28"/>
        </w:rPr>
        <w:t>15 Feb 2026</w:t>
      </w:r>
      <w:bookmarkEnd w:id="4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1" w:name="BK_CAI_RUH_2026_02_16_SM_469"/>
      <w:pPr/>
      <w:r>
        <w:rPr>
          <w:b/>
          <w:color w:val="00B0F0"/>
          <w:sz w:val="28"/>
        </w:rPr>
        <w:t>16 Feb 2026</w:t>
      </w:r>
      <w:bookmarkEnd w:id="4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2" w:name="BK_CAI_RUH_2026_02_17_SM_469"/>
      <w:pPr/>
      <w:r>
        <w:rPr>
          <w:b/>
          <w:color w:val="00B0F0"/>
          <w:sz w:val="28"/>
        </w:rPr>
        <w:t>17 Feb 2026</w:t>
      </w:r>
      <w:bookmarkEnd w:id="4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3" w:name="BK_CAI_RUH_2026_02_18_SM_469"/>
      <w:pPr/>
      <w:r>
        <w:rPr>
          <w:b/>
          <w:color w:val="00B0F0"/>
          <w:sz w:val="28"/>
        </w:rPr>
        <w:t>18 Feb 2026</w:t>
      </w:r>
      <w:bookmarkEnd w:id="4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4" w:name="BK_CAI_RUH_2026_02_19_SM_461"/>
      <w:pPr/>
      <w:r>
        <w:rPr>
          <w:b/>
          <w:color w:val="00B0F0"/>
          <w:sz w:val="28"/>
        </w:rPr>
        <w:t>19 Feb 2026</w:t>
      </w:r>
      <w:bookmarkEnd w:id="4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5" w:name="BK_CAI_RUH_2026_02_20_SM_469"/>
      <w:pPr/>
      <w:r>
        <w:rPr>
          <w:b/>
          <w:color w:val="00B0F0"/>
          <w:sz w:val="28"/>
        </w:rPr>
        <w:t>20 Feb 2026</w:t>
      </w:r>
      <w:bookmarkEnd w:id="4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6" w:name="BK_CAI_RUH_2026_02_21_SM_461"/>
      <w:pPr/>
      <w:r>
        <w:rPr>
          <w:b/>
          <w:color w:val="00B0F0"/>
          <w:sz w:val="28"/>
        </w:rPr>
        <w:t>21 Feb 2026</w:t>
      </w:r>
      <w:bookmarkEnd w:id="4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7" w:name="BK_CAI_RUH_2026_02_22_SM_461"/>
      <w:pPr/>
      <w:r>
        <w:rPr>
          <w:b/>
          <w:color w:val="00B0F0"/>
          <w:sz w:val="28"/>
        </w:rPr>
        <w:t>22 Feb 2026</w:t>
      </w:r>
      <w:bookmarkEnd w:id="4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8" w:name="BK_CAI_RUH_2026_02_23_SM_469"/>
      <w:pPr/>
      <w:r>
        <w:rPr>
          <w:b/>
          <w:color w:val="00B0F0"/>
          <w:sz w:val="28"/>
        </w:rPr>
        <w:t>23 Feb 2026</w:t>
      </w:r>
      <w:bookmarkEnd w:id="4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9" w:name="BK_CAI_RUH_2026_02_24_SM_469"/>
      <w:pPr/>
      <w:r>
        <w:rPr>
          <w:b/>
          <w:color w:val="00B0F0"/>
          <w:sz w:val="28"/>
        </w:rPr>
        <w:t>24 Feb 2026</w:t>
      </w:r>
      <w:bookmarkEnd w:id="4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0" w:name="BK_CAI_RUH_2026_02_25_SM_469"/>
      <w:pPr/>
      <w:r>
        <w:rPr>
          <w:b/>
          <w:color w:val="00B0F0"/>
          <w:sz w:val="28"/>
        </w:rPr>
        <w:t>25 Feb 2026</w:t>
      </w:r>
      <w:bookmarkEnd w:id="4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1" w:name="BK_CAI_RUH_2026_02_26_SM_461"/>
      <w:pPr/>
      <w:r>
        <w:rPr>
          <w:b/>
          <w:color w:val="00B0F0"/>
          <w:sz w:val="28"/>
        </w:rPr>
        <w:t>26 Feb 2026</w:t>
      </w:r>
      <w:bookmarkEnd w:id="4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2" w:name="BK_CAI_RUH_2026_02_27_SM_461"/>
      <w:pPr/>
      <w:r>
        <w:rPr>
          <w:b/>
          <w:color w:val="00B0F0"/>
          <w:sz w:val="28"/>
        </w:rPr>
        <w:t>27 Feb 2026</w:t>
      </w:r>
      <w:bookmarkEnd w:id="4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3" w:name="BK_CAI_RUH_2026_02_27_SM_469"/>
      <w:pPr/>
      <w:r>
        <w:rPr>
          <w:b/>
          <w:color w:val="00B0F0"/>
          <w:sz w:val="28"/>
        </w:rPr>
        <w:t>27 Feb 2026</w:t>
      </w:r>
      <w:bookmarkEnd w:id="4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4" w:name="BK_CAI_RUH_2026_03_03_SM_469"/>
      <w:pPr/>
      <w:r>
        <w:rPr>
          <w:b/>
          <w:color w:val="00B0F0"/>
          <w:sz w:val="28"/>
        </w:rPr>
        <w:t>03 Mar 2026</w:t>
      </w:r>
      <w:bookmarkEnd w:id="4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4660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5"/>
          <w:footerReference w:type="default" r:id="rId7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ATZ-RUH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55" w:name="BK_ATZ_RUH_2026_01_25_SM_463"/>
      <w:pPr/>
      <w:r>
        <w:rPr>
          <w:b/>
          <w:color w:val="00B0F0"/>
          <w:sz w:val="28"/>
        </w:rPr>
        <w:t>25 Jan 2026</w:t>
      </w:r>
      <w:bookmarkEnd w:id="4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12206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ATZ-RUH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6" w:name="BK_ATZ_RUH_2026_02_03_SM_463"/>
      <w:pPr/>
      <w:r>
        <w:rPr>
          <w:b/>
          <w:color w:val="00B0F0"/>
          <w:sz w:val="28"/>
        </w:rPr>
        <w:t>03 Feb 2026</w:t>
      </w:r>
      <w:bookmarkEnd w:id="4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ATZ-RUH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7" w:name="BK_ATZ_RUH_2026_02_04_SM_465"/>
      <w:pPr/>
      <w:r>
        <w:rPr>
          <w:b/>
          <w:color w:val="00B0F0"/>
          <w:sz w:val="28"/>
        </w:rPr>
        <w:t>04 Feb 2026</w:t>
      </w:r>
      <w:bookmarkEnd w:id="4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(SM-465):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8" w:name="BK_ATZ_RUH_2026_02_08_SM_463"/>
      <w:pPr/>
      <w:r>
        <w:rPr>
          <w:b/>
          <w:color w:val="00B0F0"/>
          <w:sz w:val="28"/>
        </w:rPr>
        <w:t>08 Feb 2026</w:t>
      </w:r>
      <w:bookmarkEnd w:id="4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9" w:name="BK_ATZ_RUH_2026_02_11_SM_465"/>
      <w:pPr/>
      <w:r>
        <w:rPr>
          <w:b/>
          <w:color w:val="00B0F0"/>
          <w:sz w:val="28"/>
        </w:rPr>
        <w:t>11 Feb 2026</w:t>
      </w:r>
      <w:bookmarkEnd w:id="4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(SM-465):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color w:val="00B050"/>
          <w:sz w:val="28"/>
        </w:rPr>
        <w:t xml:space="preserve">SAUDIA ATZ-RUH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0" w:name="BK_ATZ_RUH_2026_02_15_SM_463"/>
      <w:pPr/>
      <w:r>
        <w:rPr>
          <w:b/>
          <w:color w:val="00B0F0"/>
          <w:sz w:val="28"/>
        </w:rPr>
        <w:t>15 Feb 2026</w:t>
      </w:r>
      <w:bookmarkEnd w:id="4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ATZ-RUH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1" w:name="BK_ATZ_RUH_2026_02_17_SM_463"/>
      <w:pPr/>
      <w:r>
        <w:rPr>
          <w:b/>
          <w:color w:val="00B0F0"/>
          <w:sz w:val="28"/>
        </w:rPr>
        <w:t>17 Feb 2026</w:t>
      </w:r>
      <w:bookmarkEnd w:id="4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2" w:name="BK_ATZ_RUH_2026_02_18_SM_465"/>
      <w:pPr/>
      <w:r>
        <w:rPr>
          <w:b/>
          <w:color w:val="00B0F0"/>
          <w:sz w:val="28"/>
        </w:rPr>
        <w:t>18 Feb 2026</w:t>
      </w:r>
      <w:bookmarkEnd w:id="4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(SM-465):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color w:val="00B050"/>
          <w:sz w:val="28"/>
        </w:rPr>
        <w:t xml:space="preserve">SAUDIA ATZ-RUH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3" w:name="BK_ATZ_RUH_2026_02_24_SM_463"/>
      <w:pPr/>
      <w:r>
        <w:rPr>
          <w:b/>
          <w:color w:val="00B0F0"/>
          <w:sz w:val="28"/>
        </w:rPr>
        <w:t>24 Feb 2026</w:t>
      </w:r>
      <w:bookmarkEnd w:id="4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FLYNAS ATZ-RUH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6"/>
          <w:footerReference w:type="default" r:id="rId7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CAI-DMM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64" w:name="BK_CAI_DMM_2026_01_24_SM_433"/>
      <w:pPr/>
      <w:r>
        <w:rPr>
          <w:b/>
          <w:color w:val="00B0F0"/>
          <w:sz w:val="28"/>
        </w:rPr>
        <w:t>24 Jan 2026</w:t>
      </w:r>
      <w:bookmarkEnd w:id="4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14448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65" w:name="BK_CAI_DMM_2026_01_27_SM_433"/>
      <w:pPr/>
      <w:r>
        <w:rPr>
          <w:b/>
          <w:color w:val="00B0F0"/>
          <w:sz w:val="28"/>
        </w:rPr>
        <w:t>27 Jan 2026</w:t>
      </w:r>
      <w:bookmarkEnd w:id="4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9901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6" w:name="BK_CAI_DMM_2026_01_29_SM_433"/>
      <w:pPr/>
      <w:r>
        <w:rPr>
          <w:b/>
          <w:color w:val="00B0F0"/>
          <w:sz w:val="28"/>
        </w:rPr>
        <w:t>29 Jan 2026</w:t>
      </w:r>
      <w:bookmarkEnd w:id="4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8087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7" w:name="BK_CAI_DMM_2026_01_31_SM_433"/>
      <w:pPr/>
      <w:r>
        <w:rPr>
          <w:b/>
          <w:color w:val="00B0F0"/>
          <w:sz w:val="28"/>
        </w:rPr>
        <w:t>31 Jan 2026</w:t>
      </w:r>
      <w:bookmarkEnd w:id="4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7432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8" w:name="BK_CAI_DMM_2026_02_05_SM_433"/>
      <w:pPr/>
      <w:r>
        <w:rPr>
          <w:b/>
          <w:color w:val="00B0F0"/>
          <w:sz w:val="28"/>
        </w:rPr>
        <w:t>05 Feb 2026</w:t>
      </w:r>
      <w:bookmarkEnd w:id="4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6789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9" w:name="BK_CAI_DMM_2026_02_06_SM_433"/>
      <w:pPr/>
      <w:r>
        <w:rPr>
          <w:b/>
          <w:color w:val="00B0F0"/>
          <w:sz w:val="28"/>
        </w:rPr>
        <w:t>06 Feb 2026</w:t>
      </w:r>
      <w:bookmarkEnd w:id="4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6789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(NP-231):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0" w:name="BK_CAI_DMM_2026_02_07_SM_433"/>
      <w:pPr/>
      <w:r>
        <w:rPr>
          <w:b/>
          <w:color w:val="00B0F0"/>
          <w:sz w:val="28"/>
        </w:rPr>
        <w:t>07 Feb 2026</w:t>
      </w:r>
      <w:bookmarkEnd w:id="4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7432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1" w:name="BK_CAI_DMM_2026_02_10_SM_433"/>
      <w:pPr/>
      <w:r>
        <w:rPr>
          <w:b/>
          <w:color w:val="00B0F0"/>
          <w:sz w:val="28"/>
        </w:rPr>
        <w:t>10 Feb 2026</w:t>
      </w:r>
      <w:bookmarkEnd w:id="4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2" w:name="BK_CAI_DMM_2026_02_12_SM_433"/>
      <w:pPr/>
      <w:r>
        <w:rPr>
          <w:b/>
          <w:color w:val="00B0F0"/>
          <w:sz w:val="28"/>
        </w:rPr>
        <w:t>12 Feb 2026</w:t>
      </w:r>
      <w:bookmarkEnd w:id="4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3" w:name="BK_CAI_DMM_2026_02_13_SM_433"/>
      <w:pPr/>
      <w:r>
        <w:rPr>
          <w:b/>
          <w:color w:val="00B0F0"/>
          <w:sz w:val="28"/>
        </w:rPr>
        <w:t>13 Feb 2026</w:t>
      </w:r>
      <w:bookmarkEnd w:id="4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4" w:name="BK_CAI_DMM_2026_02_14_SM_433"/>
      <w:pPr/>
      <w:r>
        <w:rPr>
          <w:b/>
          <w:color w:val="00B0F0"/>
          <w:sz w:val="28"/>
        </w:rPr>
        <w:t>14 Feb 2026</w:t>
      </w:r>
      <w:bookmarkEnd w:id="4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5" w:name="BK_CAI_DMM_2026_02_17_SM_433"/>
      <w:pPr/>
      <w:r>
        <w:rPr>
          <w:b/>
          <w:color w:val="00B0F0"/>
          <w:sz w:val="28"/>
        </w:rPr>
        <w:t>17 Feb 2026</w:t>
      </w:r>
      <w:bookmarkEnd w:id="4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6" w:name="BK_CAI_DMM_2026_02_19_SM_433"/>
      <w:pPr/>
      <w:r>
        <w:rPr>
          <w:b/>
          <w:color w:val="00B0F0"/>
          <w:sz w:val="28"/>
        </w:rPr>
        <w:t>19 Feb 2026</w:t>
      </w:r>
      <w:bookmarkEnd w:id="4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7" w:name="BK_CAI_DMM_2026_02_21_SM_433"/>
      <w:pPr/>
      <w:r>
        <w:rPr>
          <w:b/>
          <w:color w:val="00B0F0"/>
          <w:sz w:val="28"/>
        </w:rPr>
        <w:t>21 Feb 2026</w:t>
      </w:r>
      <w:bookmarkEnd w:id="4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8" w:name="BK_CAI_DMM_2026_02_24_SM_433"/>
      <w:pPr/>
      <w:r>
        <w:rPr>
          <w:b/>
          <w:color w:val="00B0F0"/>
          <w:sz w:val="28"/>
        </w:rPr>
        <w:t>24 Feb 2026</w:t>
      </w:r>
      <w:bookmarkEnd w:id="4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9" w:name="BK_CAI_DMM_2026_02_26_SM_433"/>
      <w:pPr/>
      <w:r>
        <w:rPr>
          <w:b/>
          <w:color w:val="00B0F0"/>
          <w:sz w:val="28"/>
        </w:rPr>
        <w:t>26 Feb 2026</w:t>
      </w:r>
      <w:bookmarkEnd w:id="4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0" w:name="BK_CAI_DMM_2026_02_27_SM_433"/>
      <w:pPr/>
      <w:r>
        <w:rPr>
          <w:b/>
          <w:color w:val="00B0F0"/>
          <w:sz w:val="28"/>
        </w:rPr>
        <w:t>27 Feb 2026</w:t>
      </w:r>
      <w:bookmarkEnd w:id="4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1" w:name="BK_CAI_DMM_2026_02_28_SM_433"/>
      <w:pPr/>
      <w:r>
        <w:rPr>
          <w:b/>
          <w:color w:val="00B0F0"/>
          <w:sz w:val="28"/>
        </w:rPr>
        <w:t>28 Feb 2026</w:t>
      </w:r>
      <w:bookmarkEnd w:id="4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5681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2" w:name="BK_CAI_DMM_2026_03_03_SM_433"/>
      <w:pPr/>
      <w:r>
        <w:rPr>
          <w:b/>
          <w:color w:val="00B0F0"/>
          <w:sz w:val="28"/>
        </w:rPr>
        <w:t>03 Mar 2026</w:t>
      </w:r>
      <w:bookmarkEnd w:id="4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7"/>
          <w:footerReference w:type="default" r:id="rId7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ATZ-DMM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83" w:name="BK_ATZ_DMM_2026_01_19_SM_437"/>
      <w:pPr/>
      <w:r>
        <w:rPr>
          <w:b/>
          <w:color w:val="00B0F0"/>
          <w:sz w:val="28"/>
        </w:rPr>
        <w:t>19 Jan 2026</w:t>
      </w:r>
      <w:bookmarkEnd w:id="4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ATZ-DMM </w:t>
      </w:r>
      <w:r>
        <w:rPr>
          <w:b/>
          <w:color w:val="808080"/>
          <w:sz w:val="28"/>
          <w:u w:val="single"/>
        </w:rPr>
        <w:t xml:space="preserve">(SM-437): </w:t>
      </w:r>
      <w:r>
        <w:rPr>
          <w:b/>
          <w:color w:val="F7941D"/>
          <w:sz w:val="28"/>
          <w:u w:val="single"/>
        </w:rPr>
        <w:t>18845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FLYNAS ATZ-DMM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ATZ-DMM </w:t>
      </w:r>
      <w:r>
        <w:rPr>
          <w:b/>
          <w:color w:val="808080"/>
          <w:sz w:val="28"/>
        </w:rPr>
        <w:t>(NP-231):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ATZ-DMM </w:t>
      </w:r>
      <w:r>
        <w:rPr>
          <w:b/>
          <w:color w:val="808080"/>
          <w:sz w:val="28"/>
        </w:rPr>
        <w:t>(F3-912):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8"/>
          <w:footerReference w:type="default" r:id="rId7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CAI-TUU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84" w:name="BK_CAI_TUU_2026_02_11_SM_325"/>
      <w:pPr/>
      <w:r>
        <w:rPr>
          <w:b/>
          <w:color w:val="00B0F0"/>
          <w:sz w:val="28"/>
        </w:rPr>
        <w:t>11 Feb 2026</w:t>
      </w:r>
      <w:bookmarkEnd w:id="4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5" w:name="BK_CAI_TUU_2026_02_12_SM_325"/>
      <w:pPr/>
      <w:r>
        <w:rPr>
          <w:b/>
          <w:color w:val="00B0F0"/>
          <w:sz w:val="28"/>
        </w:rPr>
        <w:t>12 Feb 2026</w:t>
      </w:r>
      <w:bookmarkEnd w:id="4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6" w:name="BK_CAI_TUU_2026_02_18_SM_325"/>
      <w:pPr/>
      <w:r>
        <w:rPr>
          <w:b/>
          <w:color w:val="00B0F0"/>
          <w:sz w:val="28"/>
        </w:rPr>
        <w:t>18 Feb 2026</w:t>
      </w:r>
      <w:bookmarkEnd w:id="4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7" w:name="BK_CAI_TUU_2026_02_19_SM_325"/>
      <w:pPr/>
      <w:r>
        <w:rPr>
          <w:b/>
          <w:color w:val="00B0F0"/>
          <w:sz w:val="28"/>
        </w:rPr>
        <w:t>19 Feb 2026</w:t>
      </w:r>
      <w:bookmarkEnd w:id="4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8" w:name="BK_CAI_TUU_2026_02_21_SM_325"/>
      <w:pPr/>
      <w:r>
        <w:rPr>
          <w:b/>
          <w:color w:val="00B0F0"/>
          <w:sz w:val="28"/>
        </w:rPr>
        <w:t>21 Feb 2026</w:t>
      </w:r>
      <w:bookmarkEnd w:id="4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9" w:name="BK_CAI_TUU_2026_02_25_SM_325"/>
      <w:pPr/>
      <w:r>
        <w:rPr>
          <w:b/>
          <w:color w:val="00B0F0"/>
          <w:sz w:val="28"/>
        </w:rPr>
        <w:t>25 Feb 2026</w:t>
      </w:r>
      <w:bookmarkEnd w:id="4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0" w:name="BK_CAI_TUU_2026_02_26_SM_325"/>
      <w:pPr/>
      <w:r>
        <w:rPr>
          <w:b/>
          <w:color w:val="00B0F0"/>
          <w:sz w:val="28"/>
        </w:rPr>
        <w:t>26 Feb 2026</w:t>
      </w:r>
      <w:bookmarkEnd w:id="4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91" w:name="BK_CAI_TUU_2026_01_21_SM_325"/>
      <w:pPr/>
      <w:r>
        <w:rPr>
          <w:b/>
          <w:color w:val="00B0F0"/>
          <w:sz w:val="28"/>
        </w:rPr>
        <w:t>21 Jan 2026</w:t>
      </w:r>
      <w:bookmarkEnd w:id="4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7419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2" w:name="BK_CAI_TUU_2026_01_22_SM_325"/>
      <w:pPr/>
      <w:r>
        <w:rPr>
          <w:b/>
          <w:color w:val="00B0F0"/>
          <w:sz w:val="28"/>
        </w:rPr>
        <w:t>22 Jan 2026</w:t>
      </w:r>
      <w:bookmarkEnd w:id="4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3" w:name="BK_CAI_TUU_2026_01_24_SM_325"/>
      <w:pPr/>
      <w:r>
        <w:rPr>
          <w:b/>
          <w:color w:val="00B0F0"/>
          <w:sz w:val="28"/>
        </w:rPr>
        <w:t>24 Jan 2026</w:t>
      </w:r>
      <w:bookmarkEnd w:id="4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7419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4" w:name="BK_CAI_TUU_2026_01_28_SM_325"/>
      <w:pPr/>
      <w:r>
        <w:rPr>
          <w:b/>
          <w:color w:val="00B0F0"/>
          <w:sz w:val="28"/>
        </w:rPr>
        <w:t>28 Jan 2026</w:t>
      </w:r>
      <w:bookmarkEnd w:id="4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5" w:name="BK_CAI_TUU_2026_01_29_SM_325"/>
      <w:pPr/>
      <w:r>
        <w:rPr>
          <w:b/>
          <w:color w:val="00B0F0"/>
          <w:sz w:val="28"/>
        </w:rPr>
        <w:t>29 Jan 2026</w:t>
      </w:r>
      <w:bookmarkEnd w:id="4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6" w:name="BK_CAI_TUU_2026_01_31_SM_325"/>
      <w:pPr/>
      <w:r>
        <w:rPr>
          <w:b/>
          <w:color w:val="00B0F0"/>
          <w:sz w:val="28"/>
        </w:rPr>
        <w:t>31 Jan 2026</w:t>
      </w:r>
      <w:bookmarkEnd w:id="4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7" w:name="BK_CAI_TUU_2026_02_04_SM_325"/>
      <w:pPr/>
      <w:r>
        <w:rPr>
          <w:b/>
          <w:color w:val="00B0F0"/>
          <w:sz w:val="28"/>
        </w:rPr>
        <w:t>04 Feb 2026</w:t>
      </w:r>
      <w:bookmarkEnd w:id="4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8" w:name="BK_CAI_TUU_2026_02_05_SM_325"/>
      <w:pPr/>
      <w:r>
        <w:rPr>
          <w:b/>
          <w:color w:val="00B0F0"/>
          <w:sz w:val="28"/>
        </w:rPr>
        <w:t>05 Feb 2026</w:t>
      </w:r>
      <w:bookmarkEnd w:id="4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9" w:name="BK_CAI_TUU_2026_02_07_SM_325"/>
      <w:pPr/>
      <w:r>
        <w:rPr>
          <w:b/>
          <w:color w:val="00B0F0"/>
          <w:sz w:val="28"/>
        </w:rPr>
        <w:t>07 Feb 2026</w:t>
      </w:r>
      <w:bookmarkEnd w:id="4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0" w:name="BK_CAI_TUU_2026_02_14_SM_325"/>
      <w:pPr/>
      <w:r>
        <w:rPr>
          <w:b/>
          <w:color w:val="00B0F0"/>
          <w:sz w:val="28"/>
        </w:rPr>
        <w:t>14 Feb 2026</w:t>
      </w:r>
      <w:bookmarkEnd w:id="5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1" w:name="BK_CAI_TUU_2026_02_28_SM_325"/>
      <w:pPr/>
      <w:r>
        <w:rPr>
          <w:b/>
          <w:color w:val="00B0F0"/>
          <w:sz w:val="28"/>
        </w:rPr>
        <w:t>28 Feb 2026</w:t>
      </w:r>
      <w:bookmarkEnd w:id="5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6966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9"/>
          <w:footerReference w:type="default" r:id="rId7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CAI-AJF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02" w:name="BK_CAI_AJF_2026_02_19_SM_321"/>
      <w:pPr/>
      <w:r>
        <w:rPr>
          <w:b/>
          <w:color w:val="00B0F0"/>
          <w:sz w:val="28"/>
        </w:rPr>
        <w:t>19 Feb 2026</w:t>
      </w:r>
      <w:bookmarkEnd w:id="5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CAI-AJF </w:t>
      </w:r>
      <w:r>
        <w:rPr>
          <w:b/>
          <w:color w:val="808080"/>
          <w:sz w:val="28"/>
          <w:u w:val="single"/>
        </w:rPr>
        <w:t xml:space="preserve">(SM-321): </w:t>
      </w:r>
      <w:r>
        <w:rPr>
          <w:b/>
          <w:color w:val="F7941D"/>
          <w:sz w:val="28"/>
          <w:u w:val="single"/>
        </w:rPr>
        <w:t>6210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color w:val="00B050"/>
          <w:sz w:val="28"/>
        </w:rPr>
        <w:t xml:space="preserve">NILE AIR CAI-AJF </w:t>
      </w:r>
      <w:r>
        <w:rPr>
          <w:b/>
          <w:color w:val="808080"/>
          <w:sz w:val="28"/>
        </w:rPr>
        <w:t>(NP-119):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0"/>
          <w:footerReference w:type="default" r:id="rId7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CAI-YNB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03" w:name="BK_CAI_YNB_2026_02_04_SM_441"/>
      <w:pPr/>
      <w:r>
        <w:rPr>
          <w:b/>
          <w:color w:val="00B0F0"/>
          <w:sz w:val="28"/>
        </w:rPr>
        <w:t>04 Feb 2026</w:t>
      </w:r>
      <w:bookmarkEnd w:id="5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9170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4" w:name="BK_CAI_YNB_2026_02_22_SM_987"/>
      <w:pPr/>
      <w:r>
        <w:rPr>
          <w:b/>
          <w:color w:val="00B0F0"/>
          <w:sz w:val="28"/>
        </w:rPr>
        <w:t>22 Feb 2026</w:t>
      </w:r>
      <w:bookmarkEnd w:id="5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(SM-987): </w:t>
      </w:r>
      <w:r>
        <w:rPr>
          <w:b/>
          <w:color w:val="F7941D"/>
          <w:sz w:val="28"/>
          <w:u w:val="single"/>
        </w:rPr>
        <w:t>20621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05" w:name="BK_CAI_YNB_2026_01_18_SM_441"/>
      <w:pPr/>
      <w:r>
        <w:rPr>
          <w:b/>
          <w:color w:val="00B0F0"/>
          <w:sz w:val="28"/>
        </w:rPr>
        <w:t>18 Jan 2026</w:t>
      </w:r>
      <w:bookmarkEnd w:id="5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8087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6" w:name="BK_CAI_YNB_2026_01_27_SM_441"/>
      <w:pPr/>
      <w:r>
        <w:rPr>
          <w:b/>
          <w:color w:val="00B0F0"/>
          <w:sz w:val="28"/>
        </w:rPr>
        <w:t>27 Jan 2026</w:t>
      </w:r>
      <w:bookmarkEnd w:id="5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9170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7" w:name="BK_CAI_YNB_2026_01_29_SM_441"/>
      <w:pPr/>
      <w:r>
        <w:rPr>
          <w:b/>
          <w:color w:val="00B0F0"/>
          <w:sz w:val="28"/>
        </w:rPr>
        <w:t>29 Jan 2026</w:t>
      </w:r>
      <w:bookmarkEnd w:id="5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8" w:name="BK_CAI_YNB_2026_02_03_SM_441"/>
      <w:pPr/>
      <w:r>
        <w:rPr>
          <w:b/>
          <w:color w:val="00B0F0"/>
          <w:sz w:val="28"/>
        </w:rPr>
        <w:t>03 Feb 2026</w:t>
      </w:r>
      <w:bookmarkEnd w:id="5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9" w:name="BK_CAI_YNB_2026_02_05_SM_441"/>
      <w:pPr/>
      <w:r>
        <w:rPr>
          <w:b/>
          <w:color w:val="00B0F0"/>
          <w:sz w:val="28"/>
        </w:rPr>
        <w:t>05 Feb 2026</w:t>
      </w:r>
      <w:bookmarkEnd w:id="5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7545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0" w:name="BK_CAI_YNB_2026_02_06_SM_441"/>
      <w:pPr/>
      <w:r>
        <w:rPr>
          <w:b/>
          <w:color w:val="00B0F0"/>
          <w:sz w:val="28"/>
        </w:rPr>
        <w:t>06 Feb 2026</w:t>
      </w:r>
      <w:bookmarkEnd w:id="5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1" w:name="BK_CAI_YNB_2026_02_07_SM_441"/>
      <w:pPr/>
      <w:r>
        <w:rPr>
          <w:b/>
          <w:color w:val="00B0F0"/>
          <w:sz w:val="28"/>
        </w:rPr>
        <w:t>07 Feb 2026</w:t>
      </w:r>
      <w:bookmarkEnd w:id="5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1"/>
          <w:footerReference w:type="default" r:id="rId7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CAI-AHB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12" w:name="BK_CAI_AHB_2026_01_21_SM_447"/>
      <w:pPr/>
      <w:r>
        <w:rPr>
          <w:b/>
          <w:color w:val="00B0F0"/>
          <w:sz w:val="28"/>
        </w:rPr>
        <w:t>21 Jan 2026</w:t>
      </w:r>
      <w:bookmarkEnd w:id="5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15695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3" w:name="BK_CAI_AHB_2026_01_22_SM_443"/>
      <w:pPr/>
      <w:r>
        <w:rPr>
          <w:b/>
          <w:color w:val="00B0F0"/>
          <w:sz w:val="28"/>
        </w:rPr>
        <w:t>22 Jan 2026</w:t>
      </w:r>
      <w:bookmarkEnd w:id="5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15695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(NP-143):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4" w:name="BK_CAI_AHB_2026_01_31_SM_443"/>
      <w:pPr/>
      <w:r>
        <w:rPr>
          <w:b/>
          <w:color w:val="00B0F0"/>
          <w:sz w:val="28"/>
        </w:rPr>
        <w:t>31 Jan 2026</w:t>
      </w:r>
      <w:bookmarkEnd w:id="5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8339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(NP-243):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5" w:name="BK_CAI_AHB_2026_02_11_SM_447"/>
      <w:pPr/>
      <w:r>
        <w:rPr>
          <w:b/>
          <w:color w:val="00B0F0"/>
          <w:sz w:val="28"/>
        </w:rPr>
        <w:t>11 Feb 2026</w:t>
      </w:r>
      <w:bookmarkEnd w:id="5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7923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6" w:name="BK_CAI_AHB_2026_02_18_SM_447"/>
      <w:pPr/>
      <w:r>
        <w:rPr>
          <w:b/>
          <w:color w:val="00B0F0"/>
          <w:sz w:val="28"/>
        </w:rPr>
        <w:t>18 Feb 2026</w:t>
      </w:r>
      <w:bookmarkEnd w:id="5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7495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7" w:name="BK_CAI_AHB_2026_02_25_SM_447"/>
      <w:pPr/>
      <w:r>
        <w:rPr>
          <w:b/>
          <w:color w:val="00B0F0"/>
          <w:sz w:val="28"/>
        </w:rPr>
        <w:t>25 Feb 2026</w:t>
      </w:r>
      <w:bookmarkEnd w:id="5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7495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2"/>
          <w:footerReference w:type="default" r:id="rId7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CAI-ELQ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518" w:name="BK_CAI_ELQ_2026_01_18_SM_427"/>
      <w:pPr/>
      <w:r>
        <w:rPr>
          <w:b/>
          <w:color w:val="00B0F0"/>
          <w:sz w:val="28"/>
        </w:rPr>
        <w:t>18 Jan 2026</w:t>
      </w:r>
      <w:bookmarkEnd w:id="5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19311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15317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19" w:name="BK_CAI_ELQ_2026_01_22_SM_427"/>
      <w:pPr/>
      <w:r>
        <w:rPr>
          <w:b/>
          <w:color w:val="00B0F0"/>
          <w:sz w:val="28"/>
        </w:rPr>
        <w:t>22 Jan 2026</w:t>
      </w:r>
      <w:bookmarkEnd w:id="5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8225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0" w:name="BK_CAI_ELQ_2026_01_23_SM_427"/>
      <w:pPr/>
      <w:r>
        <w:rPr>
          <w:b/>
          <w:color w:val="00B0F0"/>
          <w:sz w:val="28"/>
        </w:rPr>
        <w:t>23 Jan 2026</w:t>
      </w:r>
      <w:bookmarkEnd w:id="5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8225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1" w:name="BK_CAI_ELQ_2026_01_25_SM_427"/>
      <w:pPr/>
      <w:r>
        <w:rPr>
          <w:b/>
          <w:color w:val="00B0F0"/>
          <w:sz w:val="28"/>
        </w:rPr>
        <w:t>25 Jan 2026</w:t>
      </w:r>
      <w:bookmarkEnd w:id="5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7142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2" w:name="BK_CAI_ELQ_2026_01_29_SM_427"/>
      <w:pPr/>
      <w:r>
        <w:rPr>
          <w:b/>
          <w:color w:val="00B0F0"/>
          <w:sz w:val="28"/>
        </w:rPr>
        <w:t>29 Jan 2026</w:t>
      </w:r>
      <w:bookmarkEnd w:id="5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CAI-ELQ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3" w:name="BK_CAI_ELQ_2026_02_05_SM_427"/>
      <w:pPr/>
      <w:r>
        <w:rPr>
          <w:b/>
          <w:color w:val="00B0F0"/>
          <w:sz w:val="28"/>
        </w:rPr>
        <w:t>05 Feb 2026</w:t>
      </w:r>
      <w:bookmarkEnd w:id="5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4" w:name="BK_CAI_ELQ_2026_02_06_SM_427"/>
      <w:pPr/>
      <w:r>
        <w:rPr>
          <w:b/>
          <w:color w:val="00B0F0"/>
          <w:sz w:val="28"/>
        </w:rPr>
        <w:t>06 Feb 2026</w:t>
      </w:r>
      <w:bookmarkEnd w:id="5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5" w:name="BK_CAI_ELQ_2026_02_08_SM_427"/>
      <w:pPr/>
      <w:r>
        <w:rPr>
          <w:b/>
          <w:color w:val="00B0F0"/>
          <w:sz w:val="28"/>
        </w:rPr>
        <w:t>08 Feb 2026</w:t>
      </w:r>
      <w:bookmarkEnd w:id="5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6" w:name="BK_CAI_ELQ_2026_02_12_SM_427"/>
      <w:pPr/>
      <w:r>
        <w:rPr>
          <w:b/>
          <w:color w:val="00B0F0"/>
          <w:sz w:val="28"/>
        </w:rPr>
        <w:t>12 Feb 2026</w:t>
      </w:r>
      <w:bookmarkEnd w:id="5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CAI-ELQ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7" w:name="BK_CAI_ELQ_2026_02_19_SM_427"/>
      <w:pPr/>
      <w:r>
        <w:rPr>
          <w:b/>
          <w:color w:val="00B0F0"/>
          <w:sz w:val="28"/>
        </w:rPr>
        <w:t>19 Feb 2026</w:t>
      </w:r>
      <w:bookmarkEnd w:id="5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8" w:name="BK_CAI_ELQ_2026_02_26_SM_427"/>
      <w:pPr/>
      <w:r>
        <w:rPr>
          <w:b/>
          <w:color w:val="00B0F0"/>
          <w:sz w:val="28"/>
        </w:rPr>
        <w:t>26 Feb 2026</w:t>
      </w:r>
      <w:bookmarkEnd w:id="5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CAI-ELQ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9" w:name="BK_CAI_ELQ_2026_02_27_SM_427"/>
      <w:pPr/>
      <w:r>
        <w:rPr>
          <w:b/>
          <w:color w:val="00B0F0"/>
          <w:sz w:val="28"/>
        </w:rPr>
        <w:t>27 Feb 2026</w:t>
      </w:r>
      <w:bookmarkEnd w:id="5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0" w:name="BK_CAI_ELQ_2026_03_01_SM_427"/>
      <w:pPr/>
      <w:r>
        <w:rPr>
          <w:b/>
          <w:color w:val="00B0F0"/>
          <w:sz w:val="28"/>
        </w:rPr>
        <w:t>01 Mar 2026</w:t>
      </w:r>
      <w:bookmarkEnd w:id="5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3"/>
          <w:footerReference w:type="default" r:id="rId8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CAI-GIZ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18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31" w:name="BK_CAI_GIZ_2026_01_24_SM_329"/>
      <w:pPr/>
      <w:r>
        <w:rPr>
          <w:b/>
          <w:color w:val="00B0F0"/>
          <w:sz w:val="28"/>
        </w:rPr>
        <w:t>24 Jan 2026</w:t>
      </w:r>
      <w:bookmarkEnd w:id="5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CAI-GIZ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11072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NILE AIR CAI-GIZ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sectPr w:rsidR="00FC693F" w:rsidRPr="0006063C" w:rsidSect="00034616">
      <w:headerReference w:type="default" r:id="rId44"/>
      <w:footerReference w:type="default" r:id="rId8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TOP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RUH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DMM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DMM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TUU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TUU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YNB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HB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HB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ELQ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ELQ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GIZ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HBE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HBE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RUH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RUH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DMM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HBE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DMM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TUU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AJF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YNB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AHB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ELQ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GI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HBE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LXR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RUH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eader" Target="header17.xml"/><Relationship Id="rId26" Type="http://schemas.openxmlformats.org/officeDocument/2006/relationships/header" Target="header18.xml"/><Relationship Id="rId27" Type="http://schemas.openxmlformats.org/officeDocument/2006/relationships/header" Target="header19.xml"/><Relationship Id="rId28" Type="http://schemas.openxmlformats.org/officeDocument/2006/relationships/header" Target="header20.xml"/><Relationship Id="rId29" Type="http://schemas.openxmlformats.org/officeDocument/2006/relationships/header" Target="header21.xml"/><Relationship Id="rId30" Type="http://schemas.openxmlformats.org/officeDocument/2006/relationships/header" Target="header22.xml"/><Relationship Id="rId31" Type="http://schemas.openxmlformats.org/officeDocument/2006/relationships/header" Target="header23.xml"/><Relationship Id="rId32" Type="http://schemas.openxmlformats.org/officeDocument/2006/relationships/header" Target="header24.xml"/><Relationship Id="rId33" Type="http://schemas.openxmlformats.org/officeDocument/2006/relationships/header" Target="header25.xml"/><Relationship Id="rId34" Type="http://schemas.openxmlformats.org/officeDocument/2006/relationships/header" Target="header26.xml"/><Relationship Id="rId35" Type="http://schemas.openxmlformats.org/officeDocument/2006/relationships/header" Target="header27.xml"/><Relationship Id="rId36" Type="http://schemas.openxmlformats.org/officeDocument/2006/relationships/header" Target="header28.xml"/><Relationship Id="rId37" Type="http://schemas.openxmlformats.org/officeDocument/2006/relationships/header" Target="header29.xml"/><Relationship Id="rId38" Type="http://schemas.openxmlformats.org/officeDocument/2006/relationships/header" Target="header30.xml"/><Relationship Id="rId39" Type="http://schemas.openxmlformats.org/officeDocument/2006/relationships/header" Target="header31.xml"/><Relationship Id="rId40" Type="http://schemas.openxmlformats.org/officeDocument/2006/relationships/header" Target="header32.xml"/><Relationship Id="rId41" Type="http://schemas.openxmlformats.org/officeDocument/2006/relationships/header" Target="header33.xml"/><Relationship Id="rId42" Type="http://schemas.openxmlformats.org/officeDocument/2006/relationships/header" Target="header34.xml"/><Relationship Id="rId43" Type="http://schemas.openxmlformats.org/officeDocument/2006/relationships/header" Target="header35.xml"/><Relationship Id="rId44" Type="http://schemas.openxmlformats.org/officeDocument/2006/relationships/header" Target="header36.xml"/><Relationship Id="rId45" Type="http://schemas.openxmlformats.org/officeDocument/2006/relationships/footer" Target="footer1.xml"/><Relationship Id="rId46" Type="http://schemas.openxmlformats.org/officeDocument/2006/relationships/footer" Target="footer2.xml"/><Relationship Id="rId47" Type="http://schemas.openxmlformats.org/officeDocument/2006/relationships/footer" Target="footer3.xml"/><Relationship Id="rId48" Type="http://schemas.openxmlformats.org/officeDocument/2006/relationships/footer" Target="footer4.xml"/><Relationship Id="rId49" Type="http://schemas.openxmlformats.org/officeDocument/2006/relationships/footer" Target="footer5.xml"/><Relationship Id="rId50" Type="http://schemas.openxmlformats.org/officeDocument/2006/relationships/footer" Target="footer6.xml"/><Relationship Id="rId51" Type="http://schemas.openxmlformats.org/officeDocument/2006/relationships/footer" Target="footer7.xml"/><Relationship Id="rId52" Type="http://schemas.openxmlformats.org/officeDocument/2006/relationships/footer" Target="footer8.xml"/><Relationship Id="rId53" Type="http://schemas.openxmlformats.org/officeDocument/2006/relationships/footer" Target="footer9.xml"/><Relationship Id="rId54" Type="http://schemas.openxmlformats.org/officeDocument/2006/relationships/footer" Target="footer10.xml"/><Relationship Id="rId55" Type="http://schemas.openxmlformats.org/officeDocument/2006/relationships/footer" Target="footer11.xml"/><Relationship Id="rId56" Type="http://schemas.openxmlformats.org/officeDocument/2006/relationships/footer" Target="footer12.xml"/><Relationship Id="rId57" Type="http://schemas.openxmlformats.org/officeDocument/2006/relationships/footer" Target="footer13.xml"/><Relationship Id="rId58" Type="http://schemas.openxmlformats.org/officeDocument/2006/relationships/footer" Target="footer14.xml"/><Relationship Id="rId59" Type="http://schemas.openxmlformats.org/officeDocument/2006/relationships/footer" Target="footer15.xml"/><Relationship Id="rId60" Type="http://schemas.openxmlformats.org/officeDocument/2006/relationships/footer" Target="footer16.xml"/><Relationship Id="rId61" Type="http://schemas.openxmlformats.org/officeDocument/2006/relationships/footer" Target="footer17.xml"/><Relationship Id="rId62" Type="http://schemas.openxmlformats.org/officeDocument/2006/relationships/footer" Target="footer18.xml"/><Relationship Id="rId63" Type="http://schemas.openxmlformats.org/officeDocument/2006/relationships/footer" Target="footer19.xml"/><Relationship Id="rId64" Type="http://schemas.openxmlformats.org/officeDocument/2006/relationships/footer" Target="footer20.xml"/><Relationship Id="rId65" Type="http://schemas.openxmlformats.org/officeDocument/2006/relationships/footer" Target="footer21.xml"/><Relationship Id="rId66" Type="http://schemas.openxmlformats.org/officeDocument/2006/relationships/footer" Target="footer22.xml"/><Relationship Id="rId67" Type="http://schemas.openxmlformats.org/officeDocument/2006/relationships/footer" Target="footer23.xml"/><Relationship Id="rId68" Type="http://schemas.openxmlformats.org/officeDocument/2006/relationships/footer" Target="footer24.xml"/><Relationship Id="rId69" Type="http://schemas.openxmlformats.org/officeDocument/2006/relationships/footer" Target="footer25.xml"/><Relationship Id="rId70" Type="http://schemas.openxmlformats.org/officeDocument/2006/relationships/footer" Target="footer26.xml"/><Relationship Id="rId71" Type="http://schemas.openxmlformats.org/officeDocument/2006/relationships/footer" Target="footer27.xml"/><Relationship Id="rId72" Type="http://schemas.openxmlformats.org/officeDocument/2006/relationships/footer" Target="footer28.xml"/><Relationship Id="rId73" Type="http://schemas.openxmlformats.org/officeDocument/2006/relationships/footer" Target="footer29.xml"/><Relationship Id="rId74" Type="http://schemas.openxmlformats.org/officeDocument/2006/relationships/footer" Target="footer30.xml"/><Relationship Id="rId75" Type="http://schemas.openxmlformats.org/officeDocument/2006/relationships/footer" Target="footer31.xml"/><Relationship Id="rId76" Type="http://schemas.openxmlformats.org/officeDocument/2006/relationships/footer" Target="footer32.xml"/><Relationship Id="rId77" Type="http://schemas.openxmlformats.org/officeDocument/2006/relationships/footer" Target="footer33.xml"/><Relationship Id="rId78" Type="http://schemas.openxmlformats.org/officeDocument/2006/relationships/footer" Target="footer34.xml"/><Relationship Id="rId79" Type="http://schemas.openxmlformats.org/officeDocument/2006/relationships/footer" Target="footer35.xml"/><Relationship Id="rId80" Type="http://schemas.openxmlformats.org/officeDocument/2006/relationships/footer" Target="footer36.xml"/><Relationship Id="rId81" Type="http://schemas.openxmlformats.org/officeDocument/2006/relationships/footer" Target="footer3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