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2A84E1CF" wp14:textId="77777777">
      <w:bookmarkStart w:name="BK_TOP" w:id="1"/>
      <w:pPr>
        <w:jc w:val="center"/>
      </w:pPr>
      <w:r>
        <w:rPr>
          <w:b/>
          <w:sz w:val="44"/>
        </w:rPr>
        <w:t>Threat Alert Report</w:t>
      </w:r>
      <w:bookmarkEnd w:id="1"/>
    </w:p>
    <w:p xmlns:wp14="http://schemas.microsoft.com/office/word/2010/wordml" w14:paraId="537676DF" wp14:textId="77777777">
      <w:pPr/>
      <w:r>
        <w:rPr>
          <w:color w:val="808080"/>
          <w:sz w:val="24"/>
        </w:rPr>
        <w:t>Generated: 2026-01-17 10:13</w:t>
      </w:r>
    </w:p>
    <w:p xmlns:wp14="http://schemas.microsoft.com/office/word/2010/wordml" w14:paraId="43726F27" wp14:textId="77777777">
      <w:pPr/>
      <w:r>
        <w:rPr>
          <w:color w:val="808080"/>
          <w:sz w:val="24"/>
        </w:rPr>
        <w:t>Date Range (45 Days): 17JAN26 to 02MAR26</w:t>
      </w:r>
    </w:p>
    <w:p xmlns:wp14="http://schemas.microsoft.com/office/word/2010/wordml" w14:paraId="3ED6A465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3BB2C26C" wp14:textId="77777777"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48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91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57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354 LOW</w:t>
      </w:r>
    </w:p>
    <w:p xmlns:wp14="http://schemas.microsoft.com/office/word/2010/wordml" w14:paraId="1CCA63C7" wp14:textId="77777777">
      <w:bookmarkStart w:name="BK_SUMMARY_MED_CAI" w:id="2"/>
      <w:pPr/>
      <w:r>
        <w:rPr>
          <w:b/>
          <w:sz w:val="32"/>
        </w:rPr>
        <w:t>MED-CAI</w:t>
      </w:r>
      <w:bookmarkEnd w:id="2"/>
    </w:p>
    <w:p xmlns:wp14="http://schemas.microsoft.com/office/word/2010/wordml" w14:paraId="14E9320C" wp14:textId="77777777">
      <w:pPr/>
      <w:r>
        <w:rPr>
          <w:sz w:val="22"/>
        </w:rPr>
        <w:t>LF SUMMARY (45D): Flights=12 | Seats=2070 | Sold=681 | LF=33%</w:t>
      </w:r>
    </w:p>
    <w:p xmlns:wp14="http://schemas.microsoft.com/office/word/2010/wordml" w14:paraId="6B1EFBB2" wp14:textId="77777777">
      <w:pPr/>
      <w:r>
        <w:rPr>
          <w:sz w:val="22"/>
        </w:rPr>
        <w:t>PICKUP: Today=8 | Yesterday=8</w:t>
      </w:r>
    </w:p>
    <w:p xmlns:wp14="http://schemas.microsoft.com/office/word/2010/wordml" w14:paraId="1BDFD962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592ED81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(SM-954) ➡️01:50PM➡️ PAX: 0 </w:t>
      </w:r>
      <w:hyperlink w:anchor="BK_MED_CAI_2026_02_18_SM_95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AF3B28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(SM-494) ➡️12:55PM➡️ PAX: 2 </w:t>
      </w:r>
      <w:hyperlink w:anchor="BK_MED_CAI_2026_02_19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7BC7A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(SM-984) ➡️11:00PM➡️ PAX: 45 </w:t>
      </w:r>
      <w:hyperlink w:anchor="BK_MED_CAI_2026_02_20_SM_98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FFB8C2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(SM-494) ➡️09:40PM➡️ PAX: 73 </w:t>
      </w:r>
      <w:hyperlink w:anchor="BK_MED_CAI_2026_02_22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1866C37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2E3428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(SM-494) ➡️09:30AM➡️ PAX: 8 </w:t>
      </w:r>
      <w:hyperlink w:anchor="BK_MED_CAI_2026_02_21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9B24C94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65636C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(SM-494) ➡️11:30PM➡️ PAX: 146 </w:t>
      </w:r>
      <w:hyperlink w:anchor="BK_MED_CAI_2026_01_20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1D2493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(SM-496) ➡️01:10AM➡️ PAX: 143 </w:t>
      </w:r>
      <w:hyperlink w:anchor="BK_MED_CAI_2026_01_20_SM_49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00796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(SM-494) ➡️09:30AM➡️ PAX: 65 </w:t>
      </w:r>
      <w:hyperlink w:anchor="BK_MED_CAI_2026_02_14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527202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(SM-972) ➡️07:45AM➡️ PAX: 33 </w:t>
      </w:r>
      <w:hyperlink w:anchor="BK_MED_CAI_2026_02_16_SM_97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769CD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(SM-496) ➡️01:10AM➡️ PAX: 17 </w:t>
      </w:r>
      <w:hyperlink w:anchor="BK_MED_CAI_2026_02_17_SM_49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D7807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(SM-494) ➡️09:30AM➡️ PAX: 83 </w:t>
      </w:r>
      <w:hyperlink w:anchor="BK_MED_CAI_2026_02_28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6EADFC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(SM-494) ➡️09:40PM➡️ PAX: 66 </w:t>
      </w:r>
      <w:hyperlink w:anchor="BK_MED_CAI_2026_03_01_SM_49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72A6659" wp14:textId="77777777"/>
    <w:p xmlns:wp14="http://schemas.microsoft.com/office/word/2010/wordml" w14:paraId="134A64F8" wp14:textId="77777777">
      <w:bookmarkStart w:name="BK_SUMMARY_MED_HBE" w:id="3"/>
      <w:pPr/>
      <w:r>
        <w:rPr>
          <w:b/>
          <w:sz w:val="32"/>
        </w:rPr>
        <w:t>MED-HBE</w:t>
      </w:r>
      <w:bookmarkEnd w:id="3"/>
    </w:p>
    <w:p xmlns:wp14="http://schemas.microsoft.com/office/word/2010/wordml" w14:paraId="36C1EDD4" wp14:textId="77777777">
      <w:pPr/>
      <w:r>
        <w:rPr>
          <w:sz w:val="22"/>
        </w:rPr>
        <w:t>LF SUMMARY (45D): Flights=6 | Seats=1042 | Sold=514 | LF=49%</w:t>
      </w:r>
    </w:p>
    <w:p xmlns:wp14="http://schemas.microsoft.com/office/word/2010/wordml" w14:paraId="15DCA45C" wp14:textId="77777777">
      <w:pPr/>
      <w:r>
        <w:rPr>
          <w:sz w:val="22"/>
        </w:rPr>
        <w:t>PICKUP: Today=0 | Yesterday=1</w:t>
      </w:r>
    </w:p>
    <w:p xmlns:wp14="http://schemas.microsoft.com/office/word/2010/wordml" w14:paraId="0EE9D7F2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71F7A7B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(SM-984) ➡️07:20AM➡️ PAX: 0 </w:t>
      </w:r>
      <w:hyperlink w:anchor="BK_MED_HBE_2026_02_22_SM_98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DA628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(SM-952) ➡️02:15PM➡️ PAX: 130 </w:t>
      </w:r>
      <w:hyperlink w:anchor="BK_MED_HBE_2026_02_23_SM_95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A346E7D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E24078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(SM-486) ➡️03:30PM➡️ PAX: 169 </w:t>
      </w:r>
      <w:hyperlink w:anchor="BK_MED_HBE_2026_01_29_SM_48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BC757E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(SM-486) ➡️03:30PM➡️ PAX: 2 </w:t>
      </w:r>
      <w:hyperlink w:anchor="BK_MED_HBE_2026_02_19_SM_48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381975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(SM-486) ➡️09:40AM➡️ PAX: 94 </w:t>
      </w:r>
      <w:hyperlink w:anchor="BK_MED_HBE_2026_02_22_SM_48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F8292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176B6B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(SM-486) ➡️03:30PM➡️ PAX: 119 </w:t>
      </w:r>
      <w:hyperlink w:anchor="BK_MED_HBE_2026_02_26_SM_48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37501D" wp14:textId="77777777"/>
    <w:p xmlns:wp14="http://schemas.microsoft.com/office/word/2010/wordml" w14:paraId="63C656E1" wp14:textId="77777777">
      <w:bookmarkStart w:name="BK_SUMMARY_MED_ATZ" w:id="4"/>
      <w:pPr/>
      <w:r>
        <w:rPr>
          <w:b/>
          <w:sz w:val="32"/>
        </w:rPr>
        <w:t>MED-ATZ</w:t>
      </w:r>
      <w:bookmarkEnd w:id="4"/>
    </w:p>
    <w:p xmlns:wp14="http://schemas.microsoft.com/office/word/2010/wordml" w14:paraId="2E24FFF2" wp14:textId="77777777">
      <w:pPr/>
      <w:r>
        <w:rPr>
          <w:sz w:val="22"/>
        </w:rPr>
        <w:t>LF SUMMARY (45D): Flights=6 | Seats=1026 | Sold=438 | LF=43%</w:t>
      </w:r>
    </w:p>
    <w:p xmlns:wp14="http://schemas.microsoft.com/office/word/2010/wordml" w14:paraId="17639568" wp14:textId="77777777">
      <w:pPr/>
      <w:r>
        <w:rPr>
          <w:sz w:val="22"/>
        </w:rPr>
        <w:t>PICKUP: Today=0 | Yesterday=0</w:t>
      </w:r>
    </w:p>
    <w:p xmlns:wp14="http://schemas.microsoft.com/office/word/2010/wordml" w14:paraId="47367F49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34A75FB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(SM-964) ➡️12:20AM➡️ PAX: 0 </w:t>
      </w:r>
      <w:hyperlink w:anchor="BK_MED_ATZ_2026_02_16_SM_9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E8FEAA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(SM-964) ➡️08:05AM➡️ PAX: 0 </w:t>
      </w:r>
      <w:hyperlink w:anchor="BK_MED_ATZ_2026_02_20_SM_9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49B2F1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(SM-982) ➡️01:50PM➡️ PAX: 135 </w:t>
      </w:r>
      <w:hyperlink w:anchor="BK_MED_ATZ_2026_02_22_SM_98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45E9D2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(SM-964) ➡️12:20AM➡️ PAX: 90 </w:t>
      </w:r>
      <w:hyperlink w:anchor="BK_MED_ATZ_2026_02_23_SM_9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3C0895A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ED2D43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(SM-488) ➡️07:20PM➡️ PAX: 70 </w:t>
      </w:r>
      <w:hyperlink w:anchor="BK_MED_ATZ_2026_02_16_SM_48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FB8CC7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(SM-488) ➡️10:55PM➡️ PAX: 143 </w:t>
      </w:r>
      <w:hyperlink w:anchor="BK_MED_ATZ_2026_02_21_SM_48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DAB6C7B" wp14:textId="77777777"/>
    <w:p xmlns:wp14="http://schemas.microsoft.com/office/word/2010/wordml" w14:paraId="14E820C6" wp14:textId="77777777">
      <w:bookmarkStart w:name="BK_SUMMARY_JED_CAI" w:id="5"/>
      <w:pPr/>
      <w:r>
        <w:rPr>
          <w:b/>
          <w:sz w:val="32"/>
        </w:rPr>
        <w:t>JED-CAI</w:t>
      </w:r>
      <w:bookmarkEnd w:id="5"/>
    </w:p>
    <w:p xmlns:wp14="http://schemas.microsoft.com/office/word/2010/wordml" w14:paraId="76354CA4" wp14:textId="77777777">
      <w:pPr/>
      <w:r>
        <w:rPr>
          <w:sz w:val="22"/>
        </w:rPr>
        <w:t>LF SUMMARY (45D): Flights=71 | Seats=12336 | Sold=5995 | LF=49%</w:t>
      </w:r>
    </w:p>
    <w:p xmlns:wp14="http://schemas.microsoft.com/office/word/2010/wordml" w14:paraId="743B781F" wp14:textId="77777777">
      <w:pPr/>
      <w:r>
        <w:rPr>
          <w:sz w:val="22"/>
        </w:rPr>
        <w:t>PICKUP: Today=5 | Yesterday=144</w:t>
      </w:r>
    </w:p>
    <w:p xmlns:wp14="http://schemas.microsoft.com/office/word/2010/wordml" w14:paraId="4868957D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65EA86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(SM-480) ➡️12:10AM➡️ PAX: 156 </w:t>
      </w:r>
      <w:hyperlink w:anchor="BK_JED_CAI_2026_02_02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2B8271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(SM-476) ➡️11:15PM➡️ PAX: 145 </w:t>
      </w:r>
      <w:hyperlink w:anchor="BK_JED_CAI_2026_02_03_SM_47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8C149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(SM-478) ➡️02:00PM➡️ PAX: 164 </w:t>
      </w:r>
      <w:hyperlink w:anchor="BK_JED_CAI_2026_02_05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86EC0B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(SM-478) ➡️11:00AM➡️ PAX: 142 </w:t>
      </w:r>
      <w:hyperlink w:anchor="BK_JED_CAI_2026_02_06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BB6699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(SM-2454) ➡️09:50PM➡️ PAX: 0 </w:t>
      </w:r>
      <w:hyperlink w:anchor="BK_JED_CAI_2026_02_11_SM_245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A5374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(SM-980) ➡️06:00PM➡️ PAX: 0 </w:t>
      </w:r>
      <w:hyperlink w:anchor="BK_JED_CAI_2026_02_11_SM_9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4B6D69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(SM-2458) ➡️02:55PM➡️ PAX: 0 </w:t>
      </w:r>
      <w:hyperlink w:anchor="BK_JED_CAI_2026_02_12_SM_245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EFDB7F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(SM-2484) ➡️08:20AM➡️ PAX: 0 </w:t>
      </w:r>
      <w:hyperlink w:anchor="BK_JED_CAI_2026_02_15_SM_248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9F93D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(SM-2458) ➡️08:30PM➡️ PAX: 0 </w:t>
      </w:r>
      <w:hyperlink w:anchor="BK_JED_CAI_2026_02_16_SM_245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1D9C09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(SM-2464) ➡️02:40AM➡️ PAX: 0 </w:t>
      </w:r>
      <w:hyperlink w:anchor="BK_JED_CAI_2026_02_18_SM_246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84A5FD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(SM-956) ➡️10:40PM➡️ PAX: 0 </w:t>
      </w:r>
      <w:hyperlink w:anchor="BK_JED_CAI_2026_02_18_SM_9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4EA573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(SM-976) ➡️07:45AM➡️ PAX: 80 </w:t>
      </w:r>
      <w:hyperlink w:anchor="BK_JED_CAI_2026_02_20_SM_97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528116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(SM-450) ➡️05:40AM➡️ PAX: 152 </w:t>
      </w:r>
      <w:hyperlink w:anchor="BK_JED_CAI_2026_02_21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1D87E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(SM-2444) ➡️08:40PM➡️ PAX: 0 </w:t>
      </w:r>
      <w:hyperlink w:anchor="BK_JED_CAI_2026_02_22_SM_2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1F85AE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(SM-478) ➡️03:10PM➡️ PAX: 163 </w:t>
      </w:r>
      <w:hyperlink w:anchor="BK_JED_CAI_2026_02_22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4761B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(SM-2446) ➡️01:45AM➡️ PAX: 0 </w:t>
      </w:r>
      <w:hyperlink w:anchor="BK_JED_CAI_2026_02_23_SM_244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2F5B43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(SM-2448) ➡️06:35AM➡️ PAX: 0 </w:t>
      </w:r>
      <w:hyperlink w:anchor="BK_JED_CAI_2026_02_24_SM_244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795EE1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(SM-2460) ➡️09:50PM➡️ PAX: 0 </w:t>
      </w:r>
      <w:hyperlink w:anchor="BK_JED_CAI_2026_02_25_SM_2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C23088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(SM-2462) ➡️05:00PM➡️ PAX: 0 </w:t>
      </w:r>
      <w:hyperlink w:anchor="BK_JED_CAI_2026_02_26_SM_2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4E6FADC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0AEEF9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(SM-476) ➡️10:10AM➡️ PAX: 147 </w:t>
      </w:r>
      <w:hyperlink w:anchor="BK_JED_CAI_2026_01_19_SM_47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5EE2FF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(SM-432) ➡️08:45AM➡️ PAX: 168 </w:t>
      </w:r>
      <w:hyperlink w:anchor="BK_JED_CAI_2026_01_29_SM_43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6F7746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(SM-450) ➡️06:05AM➡️ PAX: 145 </w:t>
      </w:r>
      <w:hyperlink w:anchor="BK_JED_CAI_2026_02_05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19CBED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(SM-476) ➡️08:00AM➡️ PAX: 146 </w:t>
      </w:r>
      <w:hyperlink w:anchor="BK_JED_CAI_2026_02_05_SM_47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E98BFA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(SM-460) ➡️10:30PM➡️ PAX: 143 </w:t>
      </w:r>
      <w:hyperlink w:anchor="BK_JED_CAI_2026_02_06_SM_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6DEDE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(SM-460) ➡️12:15PM➡️ PAX: 144 </w:t>
      </w:r>
      <w:hyperlink w:anchor="BK_JED_CAI_2026_02_22_SM_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FFB6A0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E5A60A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(SM-432) ➡️08:00AM➡️ PAX: 68 </w:t>
      </w:r>
      <w:hyperlink w:anchor="BK_JED_CAI_2026_01_18_SM_43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46FA4C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(SM-478) ➡️02:45PM➡️ PAX: 134 </w:t>
      </w:r>
      <w:hyperlink w:anchor="BK_JED_CAI_2026_01_19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F3E02F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(SM-480) ➡️01:25PM➡️ PAX: 135 </w:t>
      </w:r>
      <w:hyperlink w:anchor="BK_JED_CAI_2026_01_20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3F9CEE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(SM-478) ➡️02:45PM➡️ PAX: 105 </w:t>
      </w:r>
      <w:hyperlink w:anchor="BK_JED_CAI_2026_01_21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0DE3D5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(SM-450) ➡️06:05AM➡️ PAX: 8 </w:t>
      </w:r>
      <w:hyperlink w:anchor="BK_JED_CAI_2026_01_22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A5E9B1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(SM-480) ➡️02:45PM➡️ PAX: 57 </w:t>
      </w:r>
      <w:hyperlink w:anchor="BK_JED_CAI_2026_01_23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7C8D2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(SM-450) ➡️05:40AM➡️ PAX: 28 </w:t>
      </w:r>
      <w:hyperlink w:anchor="BK_JED_CAI_2026_01_24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19FF7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(SM-478) ➡️03:10PM➡️ PAX: 149 </w:t>
      </w:r>
      <w:hyperlink w:anchor="BK_JED_CAI_2026_01_25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8C54D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(SM-480) ➡️12:10AM➡️ PAX: 34 </w:t>
      </w:r>
      <w:hyperlink w:anchor="BK_JED_CAI_2026_01_26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34619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(SM-460) ➡️05:30PM➡️ PAX: 164 </w:t>
      </w:r>
      <w:hyperlink w:anchor="BK_JED_CAI_2026_01_27_SM_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847713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(SM-480) ➡️01:25PM➡️ PAX: 107 </w:t>
      </w:r>
      <w:hyperlink w:anchor="BK_JED_CAI_2026_01_27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4E15A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(SM-478) ➡️02:45PM➡️ PAX: 70 </w:t>
      </w:r>
      <w:hyperlink w:anchor="BK_JED_CAI_2026_01_28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DA2C6E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(SM-450) ➡️06:05AM➡️ PAX: 128 </w:t>
      </w:r>
      <w:hyperlink w:anchor="BK_JED_CAI_2026_01_29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EF6FE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(SM-480) ➡️05:45PM➡️ PAX: 140 </w:t>
      </w:r>
      <w:hyperlink w:anchor="BK_JED_CAI_2026_01_29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E8DAE6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(SM-480) ➡️02:45PM➡️ PAX: 31 </w:t>
      </w:r>
      <w:hyperlink w:anchor="BK_JED_CAI_2026_01_30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7F1E8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(SM-460) ➡️12:15PM➡️ PAX: 123 </w:t>
      </w:r>
      <w:hyperlink w:anchor="BK_JED_CAI_2026_02_01_SM_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6C453C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(SM-478) ➡️03:10PM➡️ PAX: 132 </w:t>
      </w:r>
      <w:hyperlink w:anchor="BK_JED_CAI_2026_02_01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9050D7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(SM-478) ➡️02:45PM➡️ PAX: 160 </w:t>
      </w:r>
      <w:hyperlink w:anchor="BK_JED_CAI_2026_02_03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DA62D1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(SM-480) ➡️01:25PM➡️ PAX: 122 </w:t>
      </w:r>
      <w:hyperlink w:anchor="BK_JED_CAI_2026_02_03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DAE5DB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(SM-472) ➡️02:45AM➡️ PAX: 122 </w:t>
      </w:r>
      <w:hyperlink w:anchor="BK_JED_CAI_2026_02_05_SM_47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AD137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(SM-962) ➡️08:45AM➡️ PAX: 155 </w:t>
      </w:r>
      <w:hyperlink w:anchor="BK_JED_CAI_2026_02_05_SM_9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FA788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(SM-424) ➡️02:45AM➡️ PAX: 158 </w:t>
      </w:r>
      <w:hyperlink w:anchor="BK_JED_CAI_2026_02_06_SM_42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3B3EC6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(SM-480) ➡️02:45PM➡️ PAX: 142 </w:t>
      </w:r>
      <w:hyperlink w:anchor="BK_JED_CAI_2026_02_06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B5BFE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(SM-424) ➡️02:00AM➡️ PAX: 153 </w:t>
      </w:r>
      <w:hyperlink w:anchor="BK_JED_CAI_2026_02_08_SM_42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B0EAE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(SM-432) ➡️08:00AM➡️ PAX: 149 </w:t>
      </w:r>
      <w:hyperlink w:anchor="BK_JED_CAI_2026_02_08_SM_43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9BC96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(SM-480) ➡️12:10AM➡️ PAX: 148 </w:t>
      </w:r>
      <w:hyperlink w:anchor="BK_JED_CAI_2026_02_09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49EB18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(SM-424) ➡️10:25PM➡️ PAX: 110 </w:t>
      </w:r>
      <w:hyperlink w:anchor="BK_JED_CAI_2026_02_10_SM_42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2F120C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(SM-480) ➡️01:25PM➡️ PAX: 154 </w:t>
      </w:r>
      <w:hyperlink w:anchor="BK_JED_CAI_2026_02_10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EE9F65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(SM-450) ➡️06:05AM➡️ PAX: 13 </w:t>
      </w:r>
      <w:hyperlink w:anchor="BK_JED_CAI_2026_02_12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9C9A6F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(SM-478) ➡️02:00PM➡️ PAX: 114 </w:t>
      </w:r>
      <w:hyperlink w:anchor="BK_JED_CAI_2026_02_12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C09B12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(SM-480) ➡️02:45PM➡️ PAX: 44 </w:t>
      </w:r>
      <w:hyperlink w:anchor="BK_JED_CAI_2026_02_13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74006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(SM-450) ➡️05:40AM➡️ PAX: 24 </w:t>
      </w:r>
      <w:hyperlink w:anchor="BK_JED_CAI_2026_02_14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3DB74D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(SM-478) ➡️04:20PM➡️ PAX: 123 </w:t>
      </w:r>
      <w:hyperlink w:anchor="BK_JED_CAI_2026_02_14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00E4C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(SM-432) ➡️08:00AM➡️ PAX: 20 </w:t>
      </w:r>
      <w:hyperlink w:anchor="BK_JED_CAI_2026_02_15_SM_43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73FFDD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(SM-478) ➡️03:10PM➡️ PAX: 46 </w:t>
      </w:r>
      <w:hyperlink w:anchor="BK_JED_CAI_2026_02_15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DB010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(SM-480) ➡️12:10AM➡️ PAX: 9 </w:t>
      </w:r>
      <w:hyperlink w:anchor="BK_JED_CAI_2026_02_16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0972D1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(SM-480) ➡️01:25PM➡️ PAX: 4 </w:t>
      </w:r>
      <w:hyperlink w:anchor="BK_JED_CAI_2026_02_17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657C0F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(SM-478) ➡️02:45PM➡️ PAX: 20 </w:t>
      </w:r>
      <w:hyperlink w:anchor="BK_JED_CAI_2026_02_18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FE43E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(SM-450) ➡️06:05AM➡️ PAX: 3 </w:t>
      </w:r>
      <w:hyperlink w:anchor="BK_JED_CAI_2026_02_19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DB0741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(SM-480) ➡️02:45PM➡️ PAX: 23 </w:t>
      </w:r>
      <w:hyperlink w:anchor="BK_JED_CAI_2026_02_20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1B7282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(SM-424) ➡️02:45AM➡️ PAX: 162 </w:t>
      </w:r>
      <w:hyperlink w:anchor="BK_JED_CAI_2026_02_27_SM_42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733AC1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(SM-480) ➡️02:45PM➡️ PAX: 128 </w:t>
      </w:r>
      <w:hyperlink w:anchor="BK_JED_CAI_2026_02_27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9AAA87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(SM-450) ➡️05:40AM➡️ PAX: 45 </w:t>
      </w:r>
      <w:hyperlink w:anchor="BK_JED_CAI_2026_02_28_SM_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5A8CF4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(SM-432) ➡️08:00AM➡️ PAX: 71 </w:t>
      </w:r>
      <w:hyperlink w:anchor="BK_JED_CAI_2026_03_01_SM_43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476E04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(SM-478) ➡️03:10PM➡️ PAX: 37 </w:t>
      </w:r>
      <w:hyperlink w:anchor="BK_JED_CAI_2026_03_01_SM_47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597177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(SM-480) ➡️12:10AM➡️ PAX: 28 </w:t>
      </w:r>
      <w:hyperlink w:anchor="BK_JED_CAI_2026_03_02_SM_48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2EB378F" wp14:textId="77777777"/>
    <w:p xmlns:wp14="http://schemas.microsoft.com/office/word/2010/wordml" w14:paraId="32BA4906" wp14:textId="77777777">
      <w:bookmarkStart w:name="BK_SUMMARY_JED_HBE" w:id="6"/>
      <w:pPr/>
      <w:r>
        <w:rPr>
          <w:b/>
          <w:sz w:val="32"/>
        </w:rPr>
        <w:t>JED-HBE</w:t>
      </w:r>
      <w:bookmarkEnd w:id="6"/>
    </w:p>
    <w:p xmlns:wp14="http://schemas.microsoft.com/office/word/2010/wordml" w14:paraId="67C60143" wp14:textId="77777777">
      <w:pPr/>
      <w:r>
        <w:rPr>
          <w:sz w:val="22"/>
        </w:rPr>
        <w:t>LF SUMMARY (45D): Flights=23 | Seats=4007 | Sold=1649 | LF=41%</w:t>
      </w:r>
    </w:p>
    <w:p xmlns:wp14="http://schemas.microsoft.com/office/word/2010/wordml" w14:paraId="6D7F2770" wp14:textId="77777777">
      <w:pPr/>
      <w:r>
        <w:rPr>
          <w:sz w:val="22"/>
        </w:rPr>
        <w:t>PICKUP: Today=3 | Yesterday=2</w:t>
      </w:r>
    </w:p>
    <w:p xmlns:wp14="http://schemas.microsoft.com/office/word/2010/wordml" w14:paraId="43A1B95D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1C0C814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(SM-2450) ➡️08:20PM➡️ PAX: 0 </w:t>
      </w:r>
      <w:hyperlink w:anchor="BK_JED_HBE_2026_02_10_SM_2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95E93F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(SM-2452) ➡️02:30PM➡️ PAX: 0 </w:t>
      </w:r>
      <w:hyperlink w:anchor="BK_JED_HBE_2026_02_11_SM_2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5DA6DE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(SM-2456) ➡️07:15AM➡️ PAX: 0 </w:t>
      </w:r>
      <w:hyperlink w:anchor="BK_JED_HBE_2026_02_12_SM_2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257F9B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(SM-2456) ➡️02:30PM➡️ PAX: 0 </w:t>
      </w:r>
      <w:hyperlink w:anchor="BK_JED_HBE_2026_02_16_SM_2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0F9F1C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(SM-452) ➡️06:35AM➡️ PAX: 46 </w:t>
      </w:r>
      <w:hyperlink w:anchor="BK_JED_HBE_2026_02_19_SM_45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D6B236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(SM-452) ➡️10:00AM➡️ PAX: 13 </w:t>
      </w:r>
      <w:hyperlink w:anchor="BK_JED_HBE_2026_02_20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B9F921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(SM-2474) ➡️07:15AM➡️ PAX: 0 </w:t>
      </w:r>
      <w:hyperlink w:anchor="BK_JED_HBE_2026_02_23_SM_247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75B225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(SM-2456) ➡️07:05AM➡️ PAX: 0 </w:t>
      </w:r>
      <w:hyperlink w:anchor="BK_JED_HBE_2026_02_25_SM_2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AF501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(SM-2460) ➡️09:35AM➡️ PAX: 0 </w:t>
      </w:r>
      <w:hyperlink w:anchor="BK_JED_HBE_2026_02_26_SM_246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4FD0D1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D41E55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(SM-474) ➡️09:50AM➡️ PAX: 161 </w:t>
      </w:r>
      <w:hyperlink w:anchor="BK_JED_HBE_2026_01_21_SM_47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BEB9E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(SM-452) ➡️07:00PM➡️ PAX: 163 </w:t>
      </w:r>
      <w:hyperlink w:anchor="BK_JED_HBE_2026_01_24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577E23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(SM-452) ➡️05:00PM➡️ PAX: 166 </w:t>
      </w:r>
      <w:hyperlink w:anchor="BK_JED_HBE_2026_01_27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25F629D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0B7346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(SM-458) ➡️11:45AM➡️ PAX: 166 </w:t>
      </w:r>
      <w:hyperlink w:anchor="BK_JED_HBE_2026_01_25_SM_45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284FD1F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(SM-452) ➡️08:00AM➡️ PAX: 160 </w:t>
      </w:r>
      <w:hyperlink w:anchor="BK_JED_HBE_2026_01_28_SM_45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CAA4EB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(SM-452) ➡️10:00AM➡️ PAX: 115 </w:t>
      </w:r>
      <w:hyperlink w:anchor="BK_JED_HBE_2026_01_30_SM_45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934623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(SM-478) ➡️02:15PM➡️ PAX: 161 </w:t>
      </w:r>
      <w:hyperlink w:anchor="BK_JED_HBE_2026_02_09_SM_47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A9049C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(SM-472) ➡️05:30AM➡️ PAX: 125 </w:t>
      </w:r>
      <w:hyperlink w:anchor="BK_JED_HBE_2026_02_10_SM_47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B5779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(SM-452) ➡️07:00PM➡️ PAX: 110 </w:t>
      </w:r>
      <w:hyperlink w:anchor="BK_JED_HBE_2026_02_14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13099E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(SM-452) ➡️03:30PM➡️ PAX: 19 </w:t>
      </w:r>
      <w:hyperlink w:anchor="BK_JED_HBE_2026_02_16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8A97A3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(SM-458) ➡️08:05AM➡️ PAX: 14 </w:t>
      </w:r>
      <w:hyperlink w:anchor="BK_JED_HBE_2026_02_16_SM_45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550DB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(SM-458) ➡️11:45AM➡️ PAX: 156 </w:t>
      </w:r>
      <w:hyperlink w:anchor="BK_JED_HBE_2026_02_22_SM_45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0F5E1B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(SM-452) ➡️03:30PM➡️ PAX: 40 </w:t>
      </w:r>
      <w:hyperlink w:anchor="BK_JED_HBE_2026_03_02_SM_45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E68C6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(SM-458) ➡️08:05AM➡️ PAX: 34 </w:t>
      </w:r>
      <w:hyperlink w:anchor="BK_JED_HBE_2026_03_02_SM_45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05A809" wp14:textId="77777777"/>
    <w:p xmlns:wp14="http://schemas.microsoft.com/office/word/2010/wordml" w14:paraId="7F693327" wp14:textId="77777777">
      <w:bookmarkStart w:name="BK_SUMMARY_JED_ATZ" w:id="7"/>
      <w:pPr/>
      <w:r>
        <w:rPr>
          <w:b/>
          <w:sz w:val="32"/>
        </w:rPr>
        <w:t>JED-ATZ</w:t>
      </w:r>
      <w:bookmarkEnd w:id="7"/>
    </w:p>
    <w:p xmlns:wp14="http://schemas.microsoft.com/office/word/2010/wordml" w14:paraId="0A947724" wp14:textId="77777777">
      <w:pPr/>
      <w:r>
        <w:rPr>
          <w:sz w:val="22"/>
        </w:rPr>
        <w:t>LF SUMMARY (45D): Flights=32 | Seats=5555 | Sold=2869 | LF=52%</w:t>
      </w:r>
    </w:p>
    <w:p xmlns:wp14="http://schemas.microsoft.com/office/word/2010/wordml" w14:paraId="62F7D46F" wp14:textId="77777777">
      <w:pPr/>
      <w:r>
        <w:rPr>
          <w:sz w:val="22"/>
        </w:rPr>
        <w:t>PICKUP: Today=2 | Yesterday=42</w:t>
      </w:r>
    </w:p>
    <w:p xmlns:wp14="http://schemas.microsoft.com/office/word/2010/wordml" w14:paraId="2CF2535D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16AF42C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(SM-2442) ➡️09:30PM➡️ PAX: 0 </w:t>
      </w:r>
      <w:hyperlink w:anchor="BK_JED_ATZ_2026_02_08_SM_2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B9DFB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(SM-974) ➡️12:30AM➡️ PAX: 90 </w:t>
      </w:r>
      <w:hyperlink w:anchor="BK_JED_ATZ_2026_02_09_SM_97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C23BE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(SM-2448) ➡️12:20PM➡️ PAX: 0 </w:t>
      </w:r>
      <w:hyperlink w:anchor="BK_JED_ATZ_2026_02_10_SM_244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FAFCC3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(SM-976) ➡️01:30AM➡️ PAX: 0 </w:t>
      </w:r>
      <w:hyperlink w:anchor="BK_JED_ATZ_2026_02_10_SM_97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34E4FA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(SM-2466) ➡️07:15AM➡️ PAX: 0 </w:t>
      </w:r>
      <w:hyperlink w:anchor="BK_JED_ATZ_2026_02_12_SM_246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0A81EB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(SM-954) ➡️12:55AM➡️ PAX: 0 </w:t>
      </w:r>
      <w:hyperlink w:anchor="BK_JED_ATZ_2026_02_16_SM_95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F5DDE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(SM-2450) ➡️05:50AM➡️ PAX: 0 </w:t>
      </w:r>
      <w:hyperlink w:anchor="BK_JED_ATZ_2026_02_17_SM_245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292A6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(SM-422) ➡️02:00AM➡️ PAX: 0 </w:t>
      </w:r>
      <w:hyperlink w:anchor="BK_JED_ATZ_2026_02_19_SM_42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3ED14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(SM-956) ➡️12:15AM➡️ PAX: 90 </w:t>
      </w:r>
      <w:hyperlink w:anchor="BK_JED_ATZ_2026_02_21_SM_9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18203A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(SM-2470) ➡️05:55AM➡️ PAX: 135 </w:t>
      </w:r>
      <w:hyperlink w:anchor="BK_JED_ATZ_2026_02_26_SM_2470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728D300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0767582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(SM-456) ➡️04:30PM➡️ PAX: 154 </w:t>
      </w:r>
      <w:hyperlink w:anchor="BK_JED_ATZ_2026_01_24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EE8EEE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(SM-492) ➡️06:25PM➡️ PAX: 165 </w:t>
      </w:r>
      <w:hyperlink w:anchor="BK_JED_ATZ_2026_01_25_SM_49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2D77A7B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5C32E8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(SM-492) ➡️07:15AM➡️ PAX: 139 </w:t>
      </w:r>
      <w:hyperlink w:anchor="BK_JED_ATZ_2026_01_24_SM_49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544C56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(SM-454) ➡️06:25AM➡️ PAX: 168 </w:t>
      </w:r>
      <w:hyperlink w:anchor="BK_JED_ATZ_2026_01_28_SM_45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9AC8A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(SM-492) ➡️03:45PM➡️ PAX: 169 </w:t>
      </w:r>
      <w:hyperlink w:anchor="BK_JED_ATZ_2026_01_28_SM_49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741605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(SM-422) ➡️02:00AM➡️ PAX: 168 </w:t>
      </w:r>
      <w:hyperlink w:anchor="BK_JED_ATZ_2026_01_29_SM_42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76C49A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(SM-454) ➡️04:20PM➡️ PAX: 169 </w:t>
      </w:r>
      <w:hyperlink w:anchor="BK_JED_ATZ_2026_01_29_SM_45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5EDA1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(SM-456) ➡️04:30PM➡️ PAX: 150 </w:t>
      </w:r>
      <w:hyperlink w:anchor="BK_JED_ATZ_2026_02_07_SM_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9E5F11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(SM-956) ➡️01:40AM➡️ PAX: 150 </w:t>
      </w:r>
      <w:hyperlink w:anchor="BK_JED_ATZ_2026_02_07_SM_9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25DBF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(SM-456) ➡️08:30AM➡️ PAX: 119 </w:t>
      </w:r>
      <w:hyperlink w:anchor="BK_JED_ATZ_2026_02_09_SM_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4E4F45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(SM-454) ➡️04:20PM➡️ PAX: 123 </w:t>
      </w:r>
      <w:hyperlink w:anchor="BK_JED_ATZ_2026_02_12_SM_45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8CE1EB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(SM-456) ➡️05:00PM➡️ PAX: 150 </w:t>
      </w:r>
      <w:hyperlink w:anchor="BK_JED_ATZ_2026_02_12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E301F5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(SM-982) ➡️01:10AM➡️ PAX: 151 </w:t>
      </w:r>
      <w:hyperlink w:anchor="BK_JED_ATZ_2026_02_12_SM_98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2DC20E5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(SM-492) ➡️07:00AM➡️ PAX: 164 </w:t>
      </w:r>
      <w:hyperlink w:anchor="BK_JED_ATZ_2026_02_13_SM_49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3C93CF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(SM-456) ➡️04:30PM➡️ PAX: 72 </w:t>
      </w:r>
      <w:hyperlink w:anchor="BK_JED_ATZ_2026_02_14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43FA3A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(SM-456) ➡️08:25PM➡️ PAX: 60 </w:t>
      </w:r>
      <w:hyperlink w:anchor="BK_JED_ATZ_2026_02_15_SM_45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589FBF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(SM-422) ➡️12:10PM➡️ PAX: 37 </w:t>
      </w:r>
      <w:hyperlink w:anchor="BK_JED_ATZ_2026_02_16_SM_422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6C8DF5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(SM-456) ➡️08:30AM➡️ PAX: 35 </w:t>
      </w:r>
      <w:hyperlink w:anchor="BK_JED_ATZ_2026_02_16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3D4141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(SM-456) ➡️10:50PM➡️ PAX: 21 </w:t>
      </w:r>
      <w:hyperlink w:anchor="BK_JED_ATZ_2026_02_17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2D6A82E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(SM-454) ➡️06:25AM➡️ PAX: 18 </w:t>
      </w:r>
      <w:hyperlink w:anchor="BK_JED_ATZ_2026_02_18_SM_45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F54CAF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(SM-492) ➡️03:45PM➡️ PAX: 23 </w:t>
      </w:r>
      <w:hyperlink w:anchor="BK_JED_ATZ_2026_02_18_SM_49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1F1838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(SM-456) ➡️08:25PM➡️ PAX: 149 </w:t>
      </w:r>
      <w:hyperlink w:anchor="BK_JED_ATZ_2026_02_22_SM_45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A39BBE3" wp14:textId="77777777"/>
    <w:p xmlns:wp14="http://schemas.microsoft.com/office/word/2010/wordml" w14:paraId="13A92D5A" wp14:textId="77777777">
      <w:bookmarkStart w:name="BK_SUMMARY_JED_LXR" w:id="8"/>
      <w:pPr/>
      <w:r>
        <w:rPr>
          <w:b/>
          <w:sz w:val="32"/>
        </w:rPr>
        <w:t>JED-LXR</w:t>
      </w:r>
      <w:bookmarkEnd w:id="8"/>
    </w:p>
    <w:p xmlns:wp14="http://schemas.microsoft.com/office/word/2010/wordml" w14:paraId="0E42B0F7" wp14:textId="77777777">
      <w:pPr/>
      <w:r>
        <w:rPr>
          <w:sz w:val="22"/>
        </w:rPr>
        <w:t>LF SUMMARY (45D): Flights=2 | Seats=334 | Sold=5 | LF=1%</w:t>
      </w:r>
    </w:p>
    <w:p xmlns:wp14="http://schemas.microsoft.com/office/word/2010/wordml" w14:paraId="65E8BF9B" wp14:textId="77777777">
      <w:pPr/>
      <w:r>
        <w:rPr>
          <w:sz w:val="22"/>
        </w:rPr>
        <w:t>PICKUP: Today=0 | Yesterday=2</w:t>
      </w:r>
    </w:p>
    <w:p xmlns:wp14="http://schemas.microsoft.com/office/word/2010/wordml" w14:paraId="5974F40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1519F0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(SM-484) ➡️06:30PM➡️ PAX: 5 </w:t>
      </w:r>
      <w:hyperlink w:anchor="BK_JED_LXR_2026_02_17_SM_48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19AF5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(SM-984) ➡️03:25AM➡️ PAX: 0 </w:t>
      </w:r>
      <w:hyperlink w:anchor="BK_JED_LXR_2026_02_18_SM_98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C8F396" wp14:textId="77777777"/>
    <w:p xmlns:wp14="http://schemas.microsoft.com/office/word/2010/wordml" w14:paraId="39869462" wp14:textId="77777777">
      <w:bookmarkStart w:name="BK_SUMMARY_RUH_CAI" w:id="9"/>
      <w:pPr/>
      <w:r>
        <w:rPr>
          <w:b/>
          <w:sz w:val="32"/>
        </w:rPr>
        <w:t>RUH-CAI</w:t>
      </w:r>
      <w:bookmarkEnd w:id="9"/>
    </w:p>
    <w:p xmlns:wp14="http://schemas.microsoft.com/office/word/2010/wordml" w14:paraId="4B1A65A4" wp14:textId="77777777">
      <w:pPr/>
      <w:r>
        <w:rPr>
          <w:sz w:val="22"/>
        </w:rPr>
        <w:t>LF SUMMARY (45D): Flights=47 | Seats=8045 | Sold=1279 | LF=16%</w:t>
      </w:r>
    </w:p>
    <w:p xmlns:wp14="http://schemas.microsoft.com/office/word/2010/wordml" w14:paraId="6BF1AF95" wp14:textId="77777777">
      <w:pPr/>
      <w:r>
        <w:rPr>
          <w:sz w:val="22"/>
        </w:rPr>
        <w:t>PICKUP: Today=1 | Yesterday=87</w:t>
      </w:r>
    </w:p>
    <w:p xmlns:wp14="http://schemas.microsoft.com/office/word/2010/wordml" w14:paraId="3FECEA73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F461FD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(SM-462) ➡️02:40PM➡️ PAX: 48 </w:t>
      </w:r>
      <w:hyperlink w:anchor="BK_RUH_CAI_2026_01_28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8A651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(SM-462) ➡️03:00PM➡️ PAX: 16 </w:t>
      </w:r>
      <w:hyperlink w:anchor="BK_RUH_CAI_2026_02_08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60F28F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(SM-462) ➡️02:40PM➡️ PAX: 1 </w:t>
      </w:r>
      <w:hyperlink w:anchor="BK_RUH_CAI_2026_02_19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5D44F3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(SM-462) ➡️02:40PM➡️ PAX: 17 </w:t>
      </w:r>
      <w:hyperlink w:anchor="BK_RUH_CAI_2026_02_21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3307C48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C4EC11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(SM-462) ➡️02:40PM➡️ PAX: 64 </w:t>
      </w:r>
      <w:hyperlink w:anchor="BK_RUH_CAI_2026_01_17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8807C1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(SM-462) ➡️03:00PM➡️ PAX: 58 </w:t>
      </w:r>
      <w:hyperlink w:anchor="BK_RUH_CAI_2026_01_18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6598DD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(SM-470) ➡️10:10PM➡️ PAX: 31 </w:t>
      </w:r>
      <w:hyperlink w:anchor="BK_RUH_CAI_2026_01_19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74ADE3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(SM-470) ➡️09:55PM➡️ PAX: 70 </w:t>
      </w:r>
      <w:hyperlink w:anchor="BK_RUH_CAI_2026_01_20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0C2FA9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(SM-470) ➡️10:10PM➡️ PAX: 21 </w:t>
      </w:r>
      <w:hyperlink w:anchor="BK_RUH_CAI_2026_01_21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7119E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(SM-462) ➡️02:40PM➡️ PAX: 85 </w:t>
      </w:r>
      <w:hyperlink w:anchor="BK_RUH_CAI_2026_01_22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25E22D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(SM-470) ➡️10:10PM➡️ PAX: 32 </w:t>
      </w:r>
      <w:hyperlink w:anchor="BK_RUH_CAI_2026_01_23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79BF48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(SM-462) ➡️02:40PM➡️ PAX: 41 </w:t>
      </w:r>
      <w:hyperlink w:anchor="BK_RUH_CAI_2026_01_24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332985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(SM-462) ➡️03:00PM➡️ PAX: 52 </w:t>
      </w:r>
      <w:hyperlink w:anchor="BK_RUH_CAI_2026_01_25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F8F54C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(SM-470) ➡️10:10PM➡️ PAX: 19 </w:t>
      </w:r>
      <w:hyperlink w:anchor="BK_RUH_CAI_2026_01_26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FE369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(SM-470) ➡️09:55PM➡️ PAX: 44 </w:t>
      </w:r>
      <w:hyperlink w:anchor="BK_RUH_CAI_2026_01_27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312CF3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(SM-470) ➡️10:10PM➡️ PAX: 44 </w:t>
      </w:r>
      <w:hyperlink w:anchor="BK_RUH_CAI_2026_01_28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98E13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(SM-462) ➡️02:40PM➡️ PAX: 47 </w:t>
      </w:r>
      <w:hyperlink w:anchor="BK_RUH_CAI_2026_01_29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130C7F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(SM-470) ➡️10:10PM➡️ PAX: 52 </w:t>
      </w:r>
      <w:hyperlink w:anchor="BK_RUH_CAI_2026_01_30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5AB6B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(SM-462) ➡️02:40PM➡️ PAX: 54 </w:t>
      </w:r>
      <w:hyperlink w:anchor="BK_RUH_CAI_2026_01_31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16DC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(SM-462) ➡️03:00PM➡️ PAX: 21 </w:t>
      </w:r>
      <w:hyperlink w:anchor="BK_RUH_CAI_2026_02_01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7F4777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(SM-470) ➡️10:10PM➡️ PAX: 15 </w:t>
      </w:r>
      <w:hyperlink w:anchor="BK_RUH_CAI_2026_02_02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96FBC2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(SM-470) ➡️09:55PM➡️ PAX: 6 </w:t>
      </w:r>
      <w:hyperlink w:anchor="BK_RUH_CAI_2026_02_03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A53EDF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(SM-462) ➡️02:40PM➡️ PAX: 32 </w:t>
      </w:r>
      <w:hyperlink w:anchor="BK_RUH_CAI_2026_02_04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0649B3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(SM-470) ➡️10:10PM➡️ PAX: 19 </w:t>
      </w:r>
      <w:hyperlink w:anchor="BK_RUH_CAI_2026_02_04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F1D8D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(SM-462) ➡️02:40PM➡️ PAX: 43 </w:t>
      </w:r>
      <w:hyperlink w:anchor="BK_RUH_CAI_2026_02_05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8209B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(SM-470) ➡️10:10PM➡️ PAX: 32 </w:t>
      </w:r>
      <w:hyperlink w:anchor="BK_RUH_CAI_2026_02_06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774AC0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(SM-462) ➡️02:40PM➡️ PAX: 36 </w:t>
      </w:r>
      <w:hyperlink w:anchor="BK_RUH_CAI_2026_02_07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84ACD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(SM-470) ➡️09:55PM➡️ PAX: 24 </w:t>
      </w:r>
      <w:hyperlink w:anchor="BK_RUH_CAI_2026_02_10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83AD59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(SM-470) ➡️10:10PM➡️ PAX: 17 </w:t>
      </w:r>
      <w:hyperlink w:anchor="BK_RUH_CAI_2026_02_11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4FE87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(SM-462) ➡️02:40PM➡️ PAX: 11 </w:t>
      </w:r>
      <w:hyperlink w:anchor="BK_RUH_CAI_2026_02_12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DA064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(SM-470) ➡️10:10PM➡️ PAX: 13 </w:t>
      </w:r>
      <w:hyperlink w:anchor="BK_RUH_CAI_2026_02_13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1112C2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(SM-462) ➡️02:40PM➡️ PAX: 18 </w:t>
      </w:r>
      <w:hyperlink w:anchor="BK_RUH_CAI_2026_02_14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D6D0ED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(SM-462) ➡️03:00PM➡️ PAX: 15 </w:t>
      </w:r>
      <w:hyperlink w:anchor="BK_RUH_CAI_2026_02_15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DB8C2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(SM-470) ➡️10:10PM➡️ PAX: 17 </w:t>
      </w:r>
      <w:hyperlink w:anchor="BK_RUH_CAI_2026_02_16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9FE49D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(SM-470) ➡️09:55PM➡️ PAX: 9 </w:t>
      </w:r>
      <w:hyperlink w:anchor="BK_RUH_CAI_2026_02_17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EA3F25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(SM-470) ➡️10:10PM➡️ PAX: 6 </w:t>
      </w:r>
      <w:hyperlink w:anchor="BK_RUH_CAI_2026_02_18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9C602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(SM-470) ➡️10:10PM➡️ PAX: 9 </w:t>
      </w:r>
      <w:hyperlink w:anchor="BK_RUH_CAI_2026_02_20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119FF8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(SM-462) ➡️03:00PM➡️ PAX: 14 </w:t>
      </w:r>
      <w:hyperlink w:anchor="BK_RUH_CAI_2026_02_22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B4749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(SM-470) ➡️10:10PM➡️ PAX: 8 </w:t>
      </w:r>
      <w:hyperlink w:anchor="BK_RUH_CAI_2026_02_23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4985B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(SM-470) ➡️09:55PM➡️ PAX: 10 </w:t>
      </w:r>
      <w:hyperlink w:anchor="BK_RUH_CAI_2026_02_24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1320A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(SM-470) ➡️10:10PM➡️ PAX: 21 </w:t>
      </w:r>
      <w:hyperlink w:anchor="BK_RUH_CAI_2026_02_25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1E9F1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(SM-462) ➡️02:40PM➡️ PAX: 6 </w:t>
      </w:r>
      <w:hyperlink w:anchor="BK_RUH_CAI_2026_02_26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76E3BA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(SM-462) ➡️02:30PM➡️ PAX: 21 </w:t>
      </w:r>
      <w:hyperlink w:anchor="BK_RUH_CAI_2026_02_27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1C6D8E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(SM-470) ➡️10:10PM➡️ PAX: 31 </w:t>
      </w:r>
      <w:hyperlink w:anchor="BK_RUH_CAI_2026_02_27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BCD16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(SM-462) ➡️02:40PM➡️ PAX: 17 </w:t>
      </w:r>
      <w:hyperlink w:anchor="BK_RUH_CAI_2026_02_28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AA50C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(SM-462) ➡️03:00PM➡️ PAX: 5 </w:t>
      </w:r>
      <w:hyperlink w:anchor="BK_RUH_CAI_2026_03_01_SM_46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19F6B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(SM-470) ➡️10:10PM➡️ PAX: 7 </w:t>
      </w:r>
      <w:hyperlink w:anchor="BK_RUH_CAI_2026_03_02_SM_47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A3D3EC" wp14:textId="77777777"/>
    <w:p xmlns:wp14="http://schemas.microsoft.com/office/word/2010/wordml" w14:paraId="6C99FB25" wp14:textId="77777777">
      <w:bookmarkStart w:name="BK_SUMMARY_RUH_ATZ" w:id="10"/>
      <w:pPr/>
      <w:r>
        <w:rPr>
          <w:b/>
          <w:sz w:val="32"/>
        </w:rPr>
        <w:t>RUH-ATZ</w:t>
      </w:r>
      <w:bookmarkEnd w:id="10"/>
    </w:p>
    <w:p xmlns:wp14="http://schemas.microsoft.com/office/word/2010/wordml" w14:paraId="32C0B9EE" wp14:textId="77777777">
      <w:pPr/>
      <w:r>
        <w:rPr>
          <w:sz w:val="22"/>
        </w:rPr>
        <w:t>LF SUMMARY (45D): Flights=11 | Seats=1917 | Sold=731 | LF=38%</w:t>
      </w:r>
    </w:p>
    <w:p xmlns:wp14="http://schemas.microsoft.com/office/word/2010/wordml" w14:paraId="72008A93" wp14:textId="77777777">
      <w:pPr/>
      <w:r>
        <w:rPr>
          <w:sz w:val="22"/>
        </w:rPr>
        <w:t>PICKUP: Today=6 | Yesterday=52</w:t>
      </w:r>
    </w:p>
    <w:p xmlns:wp14="http://schemas.microsoft.com/office/word/2010/wordml" w14:paraId="010F1CE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7FD313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(SM-464) ➡️02:40PM➡️ PAX: 137 </w:t>
      </w:r>
      <w:hyperlink w:anchor="BK_RUH_ATZ_2026_01_18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E292C2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(SM-466) ➡️02:10PM➡️ PAX: 98 </w:t>
      </w:r>
      <w:hyperlink w:anchor="BK_RUH_ATZ_2026_01_21_SM_46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A76457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(SM-466) ➡️02:10PM➡️ PAX: 88 </w:t>
      </w:r>
      <w:hyperlink w:anchor="BK_RUH_ATZ_2026_01_28_SM_46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DD2629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(SM-464) ➡️02:45PM➡️ PAX: 40 </w:t>
      </w:r>
      <w:hyperlink w:anchor="BK_RUH_ATZ_2026_02_24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E90BE4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1FA765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(SM-464) ➡️02:45PM➡️ PAX: 108 </w:t>
      </w:r>
      <w:hyperlink w:anchor="BK_RUH_ATZ_2026_01_20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3BECFD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(SM-464) ➡️02:40PM➡️ PAX: 43 </w:t>
      </w:r>
      <w:hyperlink w:anchor="BK_RUH_ATZ_2026_02_01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AF34E9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(SM-464) ➡️02:45PM➡️ PAX: 32 </w:t>
      </w:r>
      <w:hyperlink w:anchor="BK_RUH_ATZ_2026_02_03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FB8CB3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(SM-464) ➡️02:40PM➡️ PAX: 56 </w:t>
      </w:r>
      <w:hyperlink w:anchor="BK_RUH_ATZ_2026_02_08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E1E024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(SM-464) ➡️02:40PM➡️ PAX: 66 </w:t>
      </w:r>
      <w:hyperlink w:anchor="BK_RUH_ATZ_2026_02_15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D08618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(SM-464) ➡️02:45PM➡️ PAX: 15 </w:t>
      </w:r>
      <w:hyperlink w:anchor="BK_RUH_ATZ_2026_02_17_SM_464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2FD4911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(SM-466) ➡️02:10PM➡️ PAX: 48 </w:t>
      </w:r>
      <w:hyperlink w:anchor="BK_RUH_ATZ_2026_02_25_SM_46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D0B940D" wp14:textId="77777777"/>
    <w:p xmlns:wp14="http://schemas.microsoft.com/office/word/2010/wordml" w14:paraId="70F5FA3F" wp14:textId="77777777">
      <w:bookmarkStart w:name="BK_SUMMARY_DMM_CAI" w:id="11"/>
      <w:pPr/>
      <w:r>
        <w:rPr>
          <w:b/>
          <w:sz w:val="32"/>
        </w:rPr>
        <w:t>DMM-CAI</w:t>
      </w:r>
      <w:bookmarkEnd w:id="11"/>
    </w:p>
    <w:p xmlns:wp14="http://schemas.microsoft.com/office/word/2010/wordml" w14:paraId="2E2D6668" wp14:textId="77777777">
      <w:pPr/>
      <w:r>
        <w:rPr>
          <w:sz w:val="22"/>
        </w:rPr>
        <w:t>LF SUMMARY (45D): Flights=17 | Seats=2948 | Sold=358 | LF=12%</w:t>
      </w:r>
    </w:p>
    <w:p xmlns:wp14="http://schemas.microsoft.com/office/word/2010/wordml" w14:paraId="654AE9B6" wp14:textId="77777777">
      <w:pPr/>
      <w:r>
        <w:rPr>
          <w:sz w:val="22"/>
        </w:rPr>
        <w:t>PICKUP: Today=0 | Yesterday=11</w:t>
      </w:r>
    </w:p>
    <w:p xmlns:wp14="http://schemas.microsoft.com/office/word/2010/wordml" w14:paraId="78ACA775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7F2A576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(SM-434) ➡️01:55PM➡️ PAX: 24 </w:t>
      </w:r>
      <w:hyperlink w:anchor="BK_DMM_CAI_2026_02_20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4DDC7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441D17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(SM-434) ➡️01:55PM➡️ PAX: 41 </w:t>
      </w:r>
      <w:hyperlink w:anchor="BK_DMM_CAI_2026_02_06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B48486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(SM-434) ➡️10:10PM➡️ PAX: 19 </w:t>
      </w:r>
      <w:hyperlink w:anchor="BK_DMM_CAI_2026_02_07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6230F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(SM-434) ➡️10:10PM➡️ PAX: 17 </w:t>
      </w:r>
      <w:hyperlink w:anchor="BK_DMM_CAI_2026_02_12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33DD0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(SM-434) ➡️10:10PM➡️ PAX: 11 </w:t>
      </w:r>
      <w:hyperlink w:anchor="BK_DMM_CAI_2026_02_14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2A01FC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(SM-434) ➡️10:10PM➡️ PAX: 7 </w:t>
      </w:r>
      <w:hyperlink w:anchor="BK_DMM_CAI_2026_02_26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3AF5AD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(SM-434) ➡️10:10PM➡️ PAX: 11 </w:t>
      </w:r>
      <w:hyperlink w:anchor="BK_DMM_CAI_2026_02_28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64320F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84F5F5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(SM-434) ➡️10:10PM➡️ PAX: 46 </w:t>
      </w:r>
      <w:hyperlink w:anchor="BK_DMM_CAI_2026_01_17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438103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(SM-434) ➡️01:55PM➡️ PAX: 47 </w:t>
      </w:r>
      <w:hyperlink w:anchor="BK_DMM_CAI_2026_01_30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C92B55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(SM-434) ➡️06:30AM➡️ PAX: 12 </w:t>
      </w:r>
      <w:hyperlink w:anchor="BK_DMM_CAI_2026_02_03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7DA7C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(SM-434) ➡️06:30AM➡️ PAX: 18 </w:t>
      </w:r>
      <w:hyperlink w:anchor="BK_DMM_CAI_2026_02_10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9004EF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(SM-434) ➡️01:55PM➡️ PAX: 25 </w:t>
      </w:r>
      <w:hyperlink w:anchor="BK_DMM_CAI_2026_02_13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C7CE3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(SM-434) ➡️06:30AM➡️ PAX: 2 </w:t>
      </w:r>
      <w:hyperlink w:anchor="BK_DMM_CAI_2026_02_17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CF76E8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(SM-434) ➡️10:10PM➡️ PAX: 10 </w:t>
      </w:r>
      <w:hyperlink w:anchor="BK_DMM_CAI_2026_02_19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1C99CC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(SM-434) ➡️10:10PM➡️ PAX: 24 </w:t>
      </w:r>
      <w:hyperlink w:anchor="BK_DMM_CAI_2026_02_21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D548DC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(SM-434) ➡️06:30AM➡️ PAX: 31 </w:t>
      </w:r>
      <w:hyperlink w:anchor="BK_DMM_CAI_2026_02_24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7EA74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(SM-434) ➡️01:55PM➡️ PAX: 13 </w:t>
      </w:r>
      <w:hyperlink w:anchor="BK_DMM_CAI_2026_02_27_SM_43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E27B00A" wp14:textId="77777777"/>
    <w:p xmlns:wp14="http://schemas.microsoft.com/office/word/2010/wordml" w14:paraId="7FD9D6E0" wp14:textId="77777777">
      <w:bookmarkStart w:name="BK_SUMMARY_DMM_ATZ" w:id="12"/>
      <w:pPr/>
      <w:r>
        <w:rPr>
          <w:b/>
          <w:sz w:val="32"/>
        </w:rPr>
        <w:t>DMM-ATZ</w:t>
      </w:r>
      <w:bookmarkEnd w:id="12"/>
    </w:p>
    <w:p xmlns:wp14="http://schemas.microsoft.com/office/word/2010/wordml" w14:paraId="08D7D17D" wp14:textId="77777777">
      <w:pPr/>
      <w:r>
        <w:rPr>
          <w:sz w:val="22"/>
        </w:rPr>
        <w:t>LF SUMMARY (45D): Flights=7 | Seats=1225 | Sold=462 | LF=38%</w:t>
      </w:r>
    </w:p>
    <w:p xmlns:wp14="http://schemas.microsoft.com/office/word/2010/wordml" w14:paraId="3D28A807" wp14:textId="77777777">
      <w:pPr/>
      <w:r>
        <w:rPr>
          <w:sz w:val="22"/>
        </w:rPr>
        <w:t>PICKUP: Today=1 | Yesterday=16</w:t>
      </w:r>
    </w:p>
    <w:p xmlns:wp14="http://schemas.microsoft.com/office/word/2010/wordml" w14:paraId="1669165B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6B63CE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(SM-438) ➡️12:15PM➡️ PAX: 96 </w:t>
      </w:r>
      <w:hyperlink w:anchor="BK_DMM_ATZ_2026_01_19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EF7F99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(SM-438) ➡️07:00AM➡️ PAX: 82 </w:t>
      </w:r>
      <w:hyperlink w:anchor="BK_DMM_ATZ_2026_01_23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743B3A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(SM-438) ➡️12:15PM➡️ PAX: 83 </w:t>
      </w:r>
      <w:hyperlink w:anchor="BK_DMM_ATZ_2026_01_26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8993D3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(SM-438) ➡️12:15PM➡️ PAX: 87 </w:t>
      </w:r>
      <w:hyperlink w:anchor="BK_DMM_ATZ_2026_02_02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DAB809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(SM-438) ➡️07:00AM➡️ PAX: 66 </w:t>
      </w:r>
      <w:hyperlink w:anchor="BK_DMM_ATZ_2026_02_06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CA19E1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(SM-438) ➡️12:15PM➡️ PAX: 29 </w:t>
      </w:r>
      <w:hyperlink w:anchor="BK_DMM_ATZ_2026_02_16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F0258D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(SM-438) ➡️07:00AM➡️ PAX: 19 </w:t>
      </w:r>
      <w:hyperlink w:anchor="BK_DMM_ATZ_2026_02_20_SM_43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0061E4C" wp14:textId="77777777"/>
    <w:p xmlns:wp14="http://schemas.microsoft.com/office/word/2010/wordml" w14:paraId="5898E263" wp14:textId="77777777">
      <w:bookmarkStart w:name="BK_SUMMARY_TUU_CAI" w:id="13"/>
      <w:pPr/>
      <w:r>
        <w:rPr>
          <w:b/>
          <w:sz w:val="32"/>
        </w:rPr>
        <w:t>TUU-CAI</w:t>
      </w:r>
      <w:bookmarkEnd w:id="13"/>
    </w:p>
    <w:p xmlns:wp14="http://schemas.microsoft.com/office/word/2010/wordml" w14:paraId="03882AF1" wp14:textId="77777777">
      <w:pPr/>
      <w:r>
        <w:rPr>
          <w:sz w:val="22"/>
        </w:rPr>
        <w:t>LF SUMMARY (45D): Flights=14 | Seats=2148 | Sold=280 | LF=13%</w:t>
      </w:r>
    </w:p>
    <w:p xmlns:wp14="http://schemas.microsoft.com/office/word/2010/wordml" w14:paraId="420B8D73" wp14:textId="77777777">
      <w:pPr/>
      <w:r>
        <w:rPr>
          <w:sz w:val="22"/>
        </w:rPr>
        <w:t>PICKUP: Today=3 | Yesterday=28</w:t>
      </w:r>
    </w:p>
    <w:p xmlns:wp14="http://schemas.microsoft.com/office/word/2010/wordml" w14:paraId="49769A91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9C4FC9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(SM-326) ➡️08:45PM➡️ PAX: 1 </w:t>
      </w:r>
      <w:hyperlink w:anchor="BK_TUU_CAI_2026_02_14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8FC947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(SM-326) ➡️08:45PM➡️ PAX: 0 </w:t>
      </w:r>
      <w:hyperlink w:anchor="BK_TUU_CAI_2026_02_18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56C222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(SM-326) ➡️08:45PM➡️ PAX: 12 </w:t>
      </w:r>
      <w:hyperlink w:anchor="BK_TUU_CAI_2026_02_19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B61E7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(SM-326) ➡️08:45PM➡️ PAX: 0 </w:t>
      </w:r>
      <w:hyperlink w:anchor="BK_TUU_CAI_2026_02_26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DA67C0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(SM-326) ➡️08:45PM➡️ PAX: 8 </w:t>
      </w:r>
      <w:hyperlink w:anchor="BK_TUU_CAI_2026_02_28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9752BE1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691F122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(SM-326) ➡️08:40PM➡️ PAX: 91 </w:t>
      </w:r>
      <w:hyperlink w:anchor="BK_TUU_CAI_2026_01_17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37FCE2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(SM-326) ➡️08:45PM➡️ PAX: 83 </w:t>
      </w:r>
      <w:hyperlink w:anchor="BK_TUU_CAI_2026_01_22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7240C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(SM-326) ➡️08:45PM➡️ PAX: 5 </w:t>
      </w:r>
      <w:hyperlink w:anchor="BK_TUU_CAI_2026_02_04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844790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(SM-326) ➡️08:45PM➡️ PAX: 18 </w:t>
      </w:r>
      <w:hyperlink w:anchor="BK_TUU_CAI_2026_02_05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377859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(SM-326) ➡️08:45PM➡️ PAX: 7 </w:t>
      </w:r>
      <w:hyperlink w:anchor="BK_TUU_CAI_2026_02_07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7DA1F0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(SM-326) ➡️08:45PM➡️ PAX: 5 </w:t>
      </w:r>
      <w:hyperlink w:anchor="BK_TUU_CAI_2026_02_11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FCFB2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(SM-326) ➡️08:45PM➡️ PAX: 15 </w:t>
      </w:r>
      <w:hyperlink w:anchor="BK_TUU_CAI_2026_02_12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B0EA17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(SM-326) ➡️08:45PM➡️ PAX: 15 </w:t>
      </w:r>
      <w:hyperlink w:anchor="BK_TUU_CAI_2026_02_21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CFDA64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(SM-326) ➡️08:45PM➡️ PAX: 20 </w:t>
      </w:r>
      <w:hyperlink w:anchor="BK_TUU_CAI_2026_02_25_SM_326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4EAFD9C" wp14:textId="77777777"/>
    <w:p xmlns:wp14="http://schemas.microsoft.com/office/word/2010/wordml" w14:paraId="5A8C76B2" wp14:textId="77777777">
      <w:bookmarkStart w:name="BK_SUMMARY_TUU_ATZ" w:id="14"/>
      <w:pPr/>
      <w:r>
        <w:rPr>
          <w:b/>
          <w:sz w:val="32"/>
        </w:rPr>
        <w:t>TUU-ATZ</w:t>
      </w:r>
      <w:bookmarkEnd w:id="14"/>
    </w:p>
    <w:p xmlns:wp14="http://schemas.microsoft.com/office/word/2010/wordml" w14:paraId="2884B992" wp14:textId="77777777">
      <w:pPr/>
      <w:r>
        <w:rPr>
          <w:sz w:val="22"/>
        </w:rPr>
        <w:t>LF SUMMARY (45D): Flights=2 | Seats=342 | Sold=31 | LF=9%</w:t>
      </w:r>
    </w:p>
    <w:p xmlns:wp14="http://schemas.microsoft.com/office/word/2010/wordml" w14:paraId="538339E7" wp14:textId="77777777">
      <w:pPr/>
      <w:r>
        <w:rPr>
          <w:sz w:val="22"/>
        </w:rPr>
        <w:t>PICKUP: Today=0 | Yesterday=4</w:t>
      </w:r>
    </w:p>
    <w:p xmlns:wp14="http://schemas.microsoft.com/office/word/2010/wordml" w14:paraId="06E453E1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12ED89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(SM-328) ➡️12:25PM➡️ PAX: 27 </w:t>
      </w:r>
      <w:hyperlink w:anchor="BK_TUU_ATZ_2026_02_06_SM_32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FCE7FF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(SM-328) ➡️12:25PM➡️ PAX: 4 </w:t>
      </w:r>
      <w:hyperlink w:anchor="BK_TUU_ATZ_2026_02_27_SM_328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B94D5A5" wp14:textId="77777777"/>
    <w:p xmlns:wp14="http://schemas.microsoft.com/office/word/2010/wordml" w14:paraId="52C6BD78" wp14:textId="77777777">
      <w:bookmarkStart w:name="BK_SUMMARY_YNB_CAI" w:id="15"/>
      <w:pPr/>
      <w:r>
        <w:rPr>
          <w:b/>
          <w:sz w:val="32"/>
        </w:rPr>
        <w:t>YNB-CAI</w:t>
      </w:r>
      <w:bookmarkEnd w:id="15"/>
    </w:p>
    <w:p xmlns:wp14="http://schemas.microsoft.com/office/word/2010/wordml" w14:paraId="45812F8B" wp14:textId="77777777">
      <w:pPr/>
      <w:r>
        <w:rPr>
          <w:sz w:val="22"/>
        </w:rPr>
        <w:t>LF SUMMARY (45D): Flights=17 | Seats=2950 | Sold=1088 | LF=37%</w:t>
      </w:r>
    </w:p>
    <w:p xmlns:wp14="http://schemas.microsoft.com/office/word/2010/wordml" w14:paraId="2CD36D5A" wp14:textId="77777777">
      <w:pPr/>
      <w:r>
        <w:rPr>
          <w:sz w:val="22"/>
        </w:rPr>
        <w:t>PICKUP: Today=0 | Yesterday=1</w:t>
      </w:r>
    </w:p>
    <w:p xmlns:wp14="http://schemas.microsoft.com/office/word/2010/wordml" w14:paraId="320E6C24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3F4F622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(SM-982) ➡️04:30AM➡️ PAX: 0 </w:t>
      </w:r>
      <w:hyperlink w:anchor="BK_YNB_CAI_2026_02_08_SM_98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EB8FE1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(SM-988) ➡️03:55AM➡️ PAX: 0 </w:t>
      </w:r>
      <w:hyperlink w:anchor="BK_YNB_CAI_2026_02_09_SM_98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257F3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(SM-988) ➡️02:50PM➡️ PAX: 0 </w:t>
      </w:r>
      <w:hyperlink w:anchor="BK_YNB_CAI_2026_02_10_SM_98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2EBAAF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(SM-442) ➡️02:20PM➡️ PAX: 1 </w:t>
      </w:r>
      <w:hyperlink w:anchor="BK_YNB_CAI_2026_02_19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58ED1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(SM-442) ➡️07:50AM➡️ PAX: 4 </w:t>
      </w:r>
      <w:hyperlink w:anchor="BK_YNB_CAI_2026_02_20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641D2F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(SM-442) ➡️06:50AM➡️ PAX: 139 </w:t>
      </w:r>
      <w:hyperlink w:anchor="BK_YNB_CAI_2026_02_21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1D9AD0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(SM-942) ➡️10:20PM➡️ PAX: 135 </w:t>
      </w:r>
      <w:hyperlink w:anchor="BK_YNB_CAI_2026_02_24_SM_9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0A922FD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F47BC5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(SM-942) ➡️05:55AM➡️ PAX: 0 </w:t>
      </w:r>
      <w:hyperlink w:anchor="BK_YNB_CAI_2026_02_18_SM_9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C5E4A42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EFC7E1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(SM-442) ➡️11:50PM➡️ PAX: 145 </w:t>
      </w:r>
      <w:hyperlink w:anchor="BK_YNB_CAI_2026_01_20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9B099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(SM-442) ➡️09:00AM➡️ PAX: 105 </w:t>
      </w:r>
      <w:hyperlink w:anchor="BK_YNB_CAI_2026_01_25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728B7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(SM-442) ➡️02:20PM➡️ PAX: 168 </w:t>
      </w:r>
      <w:hyperlink w:anchor="BK_YNB_CAI_2026_01_29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7F351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(SM-442) ➡️07:50AM➡️ PAX: 116 </w:t>
      </w:r>
      <w:hyperlink w:anchor="BK_YNB_CAI_2026_02_09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7DC20F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(SM-442) ➡️11:50PM➡️ PAX: 102 </w:t>
      </w:r>
      <w:hyperlink w:anchor="BK_YNB_CAI_2026_02_10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3E7451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(SM-442) ➡️11:40PM➡️ PAX: 149 </w:t>
      </w:r>
      <w:hyperlink w:anchor="BK_YNB_CAI_2026_02_11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EC267C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(SM-442) ➡️07:50AM➡️ PAX: 10 </w:t>
      </w:r>
      <w:hyperlink w:anchor="BK_YNB_CAI_2026_02_16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6F314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(SM-442) ➡️11:50PM➡️ PAX: 9 </w:t>
      </w:r>
      <w:hyperlink w:anchor="BK_YNB_CAI_2026_02_17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597E60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(SM-442) ➡️11:40PM➡️ PAX: 5 </w:t>
      </w:r>
      <w:hyperlink w:anchor="BK_YNB_CAI_2026_02_18_SM_442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DEEC669" wp14:textId="77777777"/>
    <w:p xmlns:wp14="http://schemas.microsoft.com/office/word/2010/wordml" w14:paraId="6FC0FA2B" wp14:textId="77777777">
      <w:bookmarkStart w:name="BK_SUMMARY_AHB_CAI" w:id="16"/>
      <w:pPr/>
      <w:r>
        <w:rPr>
          <w:b/>
          <w:sz w:val="32"/>
        </w:rPr>
        <w:t>AHB-CAI</w:t>
      </w:r>
      <w:bookmarkEnd w:id="16"/>
    </w:p>
    <w:p xmlns:wp14="http://schemas.microsoft.com/office/word/2010/wordml" w14:paraId="4E718E2E" wp14:textId="77777777">
      <w:pPr/>
      <w:r>
        <w:rPr>
          <w:sz w:val="22"/>
        </w:rPr>
        <w:t>LF SUMMARY (45D): Flights=7 | Seats=1206 | Sold=145 | LF=12%</w:t>
      </w:r>
    </w:p>
    <w:p xmlns:wp14="http://schemas.microsoft.com/office/word/2010/wordml" w14:paraId="61C47E3A" wp14:textId="77777777">
      <w:pPr/>
      <w:r>
        <w:rPr>
          <w:sz w:val="22"/>
        </w:rPr>
        <w:t>PICKUP: Today=0 | Yesterday=2</w:t>
      </w:r>
    </w:p>
    <w:p xmlns:wp14="http://schemas.microsoft.com/office/word/2010/wordml" w14:paraId="33A915A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CB6958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(SM-444) ➡️12:05AM➡️ PAX: 19 </w:t>
      </w:r>
      <w:hyperlink w:anchor="BK_AHB_CAI_2026_02_06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5B4A0E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(SM-444) ➡️12:05AM➡️ PAX: 23 </w:t>
      </w:r>
      <w:hyperlink w:anchor="BK_AHB_CAI_2026_02_08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C1E4F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(SM-444) ➡️12:05AM➡️ PAX: 25 </w:t>
      </w:r>
      <w:hyperlink w:anchor="BK_AHB_CAI_2026_02_15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6114D3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(SM-448) ➡️01:05AM➡️ PAX: 14 </w:t>
      </w:r>
      <w:hyperlink w:anchor="BK_AHB_CAI_2026_02_19_SM_44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CC3FAE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(SM-444) ➡️12:05AM➡️ PAX: 16 </w:t>
      </w:r>
      <w:hyperlink w:anchor="BK_AHB_CAI_2026_02_20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6814B8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(SM-444) ➡️12:05AM➡️ PAX: 18 </w:t>
      </w:r>
      <w:hyperlink w:anchor="BK_AHB_CAI_2026_02_27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C2421C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(SM-444) ➡️12:05AM➡️ PAX: 30 </w:t>
      </w:r>
      <w:hyperlink w:anchor="BK_AHB_CAI_2026_03_01_SM_444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656B9AB" wp14:textId="77777777"/>
    <w:p xmlns:wp14="http://schemas.microsoft.com/office/word/2010/wordml" w14:paraId="597B1075" wp14:textId="77777777">
      <w:bookmarkStart w:name="BK_SUMMARY_AHB_ATZ" w:id="17"/>
      <w:pPr/>
      <w:r>
        <w:rPr>
          <w:b/>
          <w:sz w:val="32"/>
        </w:rPr>
        <w:t>AHB-ATZ</w:t>
      </w:r>
      <w:bookmarkEnd w:id="17"/>
    </w:p>
    <w:p xmlns:wp14="http://schemas.microsoft.com/office/word/2010/wordml" w14:paraId="1440C256" wp14:textId="77777777">
      <w:pPr/>
      <w:r>
        <w:rPr>
          <w:sz w:val="22"/>
        </w:rPr>
        <w:t>LF SUMMARY (45D): Flights=2 | Seats=350 | Sold=87 | LF=25%</w:t>
      </w:r>
    </w:p>
    <w:p xmlns:wp14="http://schemas.microsoft.com/office/word/2010/wordml" w14:paraId="1028039B" wp14:textId="77777777">
      <w:pPr/>
      <w:r>
        <w:rPr>
          <w:sz w:val="22"/>
        </w:rPr>
        <w:t>PICKUP: Today=0 | Yesterday=7</w:t>
      </w:r>
    </w:p>
    <w:p xmlns:wp14="http://schemas.microsoft.com/office/word/2010/wordml" w14:paraId="50E6649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0E7433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(SM-446) ➡️06:15PM➡️ PAX: 51 </w:t>
      </w:r>
      <w:hyperlink w:anchor="BK_AHB_ATZ_2026_02_06_SM_44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A796B6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(SM-446) ➡️06:15PM➡️ PAX: 36 </w:t>
      </w:r>
      <w:hyperlink w:anchor="BK_AHB_ATZ_2026_02_13_SM_44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5FB0818" wp14:textId="77777777"/>
    <w:p xmlns:wp14="http://schemas.microsoft.com/office/word/2010/wordml" w14:paraId="6DDEE8B7" wp14:textId="77777777">
      <w:bookmarkStart w:name="BK_SUMMARY_ELQ_CAI" w:id="18"/>
      <w:pPr/>
      <w:r>
        <w:rPr>
          <w:b/>
          <w:sz w:val="32"/>
        </w:rPr>
        <w:t>ELQ-CAI</w:t>
      </w:r>
      <w:bookmarkEnd w:id="18"/>
    </w:p>
    <w:p xmlns:wp14="http://schemas.microsoft.com/office/word/2010/wordml" w14:paraId="2BB0200B" wp14:textId="77777777">
      <w:pPr/>
      <w:r>
        <w:rPr>
          <w:sz w:val="22"/>
        </w:rPr>
        <w:t>LF SUMMARY (45D): Flights=9 | Seats=1219 | Sold=349 | LF=29%</w:t>
      </w:r>
    </w:p>
    <w:p xmlns:wp14="http://schemas.microsoft.com/office/word/2010/wordml" w14:paraId="0D4BF7BD" wp14:textId="77777777">
      <w:pPr/>
      <w:r>
        <w:rPr>
          <w:sz w:val="22"/>
        </w:rPr>
        <w:t>PICKUP: Today=0 | Yesterday=12</w:t>
      </w:r>
    </w:p>
    <w:p xmlns:wp14="http://schemas.microsoft.com/office/word/2010/wordml" w14:paraId="651DE8F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9D833B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(SM-428) ➡️12:01AM➡️ PAX: 42 </w:t>
      </w:r>
      <w:hyperlink w:anchor="BK_ELQ_CAI_2026_02_14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D08CB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8AAE50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(SM-428) ➡️07:10PM➡️ PAX: 35 </w:t>
      </w:r>
      <w:hyperlink w:anchor="BK_ELQ_CAI_2026_01_22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726E6D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(SM-428) ➡️07:10PM➡️ PAX: 17 </w:t>
      </w:r>
      <w:hyperlink w:anchor="BK_ELQ_CAI_2026_01_29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FA1DC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(SM-428) ➡️07:10PM➡️ PAX: 51 </w:t>
      </w:r>
      <w:hyperlink w:anchor="BK_ELQ_CAI_2026_02_05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22387D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(SM-428) ➡️07:10PM➡️ PAX: 66 </w:t>
      </w:r>
      <w:hyperlink w:anchor="BK_ELQ_CAI_2026_02_12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81FEB3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(SM-428) ➡️07:10PM➡️ PAX: 44 </w:t>
      </w:r>
      <w:hyperlink w:anchor="BK_ELQ_CAI_2026_02_15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B71258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(SM-428) ➡️07:10PM➡️ PAX: 31 </w:t>
      </w:r>
      <w:hyperlink w:anchor="BK_ELQ_CAI_2026_02_26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535DBD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(SM-428) ➡️12:01AM➡️ PAX: 42 </w:t>
      </w:r>
      <w:hyperlink w:anchor="BK_ELQ_CAI_2026_02_28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DA87E0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(SM-428) ➡️07:10PM➡️ PAX: 21 </w:t>
      </w:r>
      <w:hyperlink w:anchor="BK_ELQ_CAI_2026_03_01_SM_428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9F31CB" wp14:textId="77777777"/>
    <w:p xmlns:wp14="http://schemas.microsoft.com/office/word/2010/wordml" w14:paraId="3D3F6D7D" wp14:textId="77777777">
      <w:bookmarkStart w:name="BK_SUMMARY_ELQ_ATZ" w:id="19"/>
      <w:pPr/>
      <w:r>
        <w:rPr>
          <w:b/>
          <w:sz w:val="32"/>
        </w:rPr>
        <w:t>ELQ-ATZ</w:t>
      </w:r>
      <w:bookmarkEnd w:id="19"/>
    </w:p>
    <w:p xmlns:wp14="http://schemas.microsoft.com/office/word/2010/wordml" w14:paraId="432B3E4D" wp14:textId="77777777">
      <w:pPr/>
      <w:r>
        <w:rPr>
          <w:sz w:val="22"/>
        </w:rPr>
        <w:t>LF SUMMARY (45D): Flights=1 | Seats=175 | Sold=93 | LF=53%</w:t>
      </w:r>
    </w:p>
    <w:p xmlns:wp14="http://schemas.microsoft.com/office/word/2010/wordml" w14:paraId="48227AFF" wp14:textId="77777777">
      <w:pPr/>
      <w:r>
        <w:rPr>
          <w:sz w:val="22"/>
        </w:rPr>
        <w:t>PICKUP: Today=0 | Yesterday=5</w:t>
      </w:r>
    </w:p>
    <w:p xmlns:wp14="http://schemas.microsoft.com/office/word/2010/wordml" w14:paraId="29F3CCFF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36145F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(SM-436) ➡️08:30PM➡️ PAX: 93 </w:t>
      </w:r>
      <w:hyperlink w:anchor="BK_ELQ_ATZ_2026_02_14_SM_436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3128261" wp14:textId="77777777"/>
    <w:p xmlns:wp14="http://schemas.microsoft.com/office/word/2010/wordml" w14:paraId="2DA5A0A5" wp14:textId="77777777">
      <w:bookmarkStart w:name="BK_SUMMARY_GIZ_CAI" w:id="20"/>
      <w:pPr/>
      <w:r>
        <w:rPr>
          <w:b/>
          <w:sz w:val="32"/>
        </w:rPr>
        <w:t>GIZ-CAI</w:t>
      </w:r>
      <w:bookmarkEnd w:id="20"/>
    </w:p>
    <w:p xmlns:wp14="http://schemas.microsoft.com/office/word/2010/wordml" w14:paraId="06A8A175" wp14:textId="77777777">
      <w:pPr/>
      <w:r>
        <w:rPr>
          <w:sz w:val="22"/>
        </w:rPr>
        <w:t>LF SUMMARY (45D): Flights=2 | Seats=350 | Sold=26 | LF=7%</w:t>
      </w:r>
    </w:p>
    <w:p xmlns:wp14="http://schemas.microsoft.com/office/word/2010/wordml" w14:paraId="72064794" wp14:textId="77777777">
      <w:pPr/>
      <w:r>
        <w:rPr>
          <w:sz w:val="22"/>
        </w:rPr>
        <w:t>PICKUP: Today=0 | Yesterday=0</w:t>
      </w:r>
    </w:p>
    <w:p xmlns:wp14="http://schemas.microsoft.com/office/word/2010/wordml" w14:paraId="5F92E2CA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F8EAA6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(SM-330) ➡️12:30AM➡️ PAX: 6 </w:t>
      </w:r>
      <w:hyperlink w:anchor="BK_GIZ_CAI_2026_02_20_SM_33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814EA3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(SM-330) ➡️12:30AM➡️ PAX: 20 </w:t>
      </w:r>
      <w:hyperlink w:anchor="BK_GIZ_CAI_2026_02_27_SM_330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2486C05" wp14:textId="77777777"/>
    <w:p xmlns:wp14="http://schemas.microsoft.com/office/word/2010/wordml" w14:paraId="5FF26C91" wp14:textId="77777777">
      <w:bookmarkStart w:name="BK_SUMMARY_CAI_MED" w:id="21"/>
      <w:pPr/>
      <w:r>
        <w:rPr>
          <w:b/>
          <w:sz w:val="32"/>
        </w:rPr>
        <w:t>CAI-MED</w:t>
      </w:r>
      <w:bookmarkEnd w:id="21"/>
    </w:p>
    <w:p xmlns:wp14="http://schemas.microsoft.com/office/word/2010/wordml" w14:paraId="70332F9D" wp14:textId="77777777">
      <w:pPr/>
      <w:r>
        <w:rPr>
          <w:sz w:val="22"/>
        </w:rPr>
        <w:t>LF SUMMARY (45D): Flights=11 | Seats=1957 | Sold=1351 | LF=69%</w:t>
      </w:r>
    </w:p>
    <w:p xmlns:wp14="http://schemas.microsoft.com/office/word/2010/wordml" w14:paraId="3FB3F1BA" wp14:textId="77777777">
      <w:pPr/>
      <w:r>
        <w:rPr>
          <w:sz w:val="22"/>
        </w:rPr>
        <w:t>PICKUP: Today=0 | Yesterday=3</w:t>
      </w:r>
    </w:p>
    <w:p xmlns:wp14="http://schemas.microsoft.com/office/word/2010/wordml" w14:paraId="4CD35636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51301E0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(SM-971) ➡️03:45AM➡️ PAX: 170 </w:t>
      </w:r>
      <w:hyperlink w:anchor="BK_CAI_MED_2026_02_16_SM_97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A0183F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(SM-951) ➡️05:00AM➡️ PAX: 170 </w:t>
      </w:r>
      <w:hyperlink w:anchor="BK_CAI_MED_2026_02_18_SM_9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AF934F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0BC98E3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(SM-493) ➡️07:40PM➡️ PAX: 161 </w:t>
      </w:r>
      <w:hyperlink w:anchor="BK_CAI_MED_2026_01_20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186873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B01DE5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(SM-493) ➡️05:40AM➡️ PAX: 23 </w:t>
      </w:r>
      <w:hyperlink w:anchor="BK_CAI_MED_2026_01_31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22FBF1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(SM-493) ➡️05:50PM➡️ PAX: 82 </w:t>
      </w:r>
      <w:hyperlink w:anchor="BK_CAI_MED_2026_02_01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0C2BB2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(SM-495) ➡️08:50PM➡️ PAX: 49 </w:t>
      </w:r>
      <w:hyperlink w:anchor="BK_CAI_MED_2026_02_02_SM_49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F0CD4A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(SM-493) ➡️07:40PM➡️ PAX: 95 </w:t>
      </w:r>
      <w:hyperlink w:anchor="BK_CAI_MED_2026_02_03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E51BE7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(SM-493) ➡️05:40AM➡️ PAX: 163 </w:t>
      </w:r>
      <w:hyperlink w:anchor="BK_CAI_MED_2026_02_14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FD80BA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(SM-493) ➡️09:10AM➡️ PAX: 148 </w:t>
      </w:r>
      <w:hyperlink w:anchor="BK_CAI_MED_2026_02_26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67683A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(SM-493) ➡️05:40AM➡️ PAX: 129 </w:t>
      </w:r>
      <w:hyperlink w:anchor="BK_CAI_MED_2026_02_28_SM_49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832E0E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(SM-495) ➡️08:50PM➡️ PAX: 161 </w:t>
      </w:r>
      <w:hyperlink w:anchor="BK_CAI_MED_2026_03_02_SM_49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01652C" wp14:textId="77777777"/>
    <w:p xmlns:wp14="http://schemas.microsoft.com/office/word/2010/wordml" w14:paraId="586E3B07" wp14:textId="77777777">
      <w:bookmarkStart w:name="BK_SUMMARY_HBE_MED" w:id="22"/>
      <w:pPr/>
      <w:r>
        <w:rPr>
          <w:b/>
          <w:sz w:val="32"/>
        </w:rPr>
        <w:t>HBE-MED</w:t>
      </w:r>
      <w:bookmarkEnd w:id="22"/>
    </w:p>
    <w:p xmlns:wp14="http://schemas.microsoft.com/office/word/2010/wordml" w14:paraId="6E7DF07D" wp14:textId="77777777">
      <w:pPr/>
      <w:r>
        <w:rPr>
          <w:sz w:val="22"/>
        </w:rPr>
        <w:t>LF SUMMARY (45D): Flights=7 | Seats=1253 | Sold=529 | LF=42%</w:t>
      </w:r>
    </w:p>
    <w:p xmlns:wp14="http://schemas.microsoft.com/office/word/2010/wordml" w14:paraId="0134A311" wp14:textId="77777777">
      <w:pPr/>
      <w:r>
        <w:rPr>
          <w:sz w:val="22"/>
        </w:rPr>
        <w:t>PICKUP: Today=0 | Yesterday=1</w:t>
      </w:r>
    </w:p>
    <w:p xmlns:wp14="http://schemas.microsoft.com/office/word/2010/wordml" w14:paraId="62EFE553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00CF8BC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(SM-485) ➡️05:40AM➡️ PAX: 58 </w:t>
      </w:r>
      <w:hyperlink w:anchor="BK_HBE_MED_2026_02_01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E9744BB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00FD7BB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(SM-485) ➡️03:50AM➡️ PAX: 96 </w:t>
      </w:r>
      <w:hyperlink w:anchor="BK_HBE_MED_2026_02_03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608C0C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(SM-485) ➡️06:40PM➡️ PAX: 37 </w:t>
      </w:r>
      <w:hyperlink w:anchor="BK_HBE_MED_2026_02_04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2024DA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(SM-485) ➡️11:30AM➡️ PAX: 12 </w:t>
      </w:r>
      <w:hyperlink w:anchor="BK_HBE_MED_2026_02_05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305150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(SM-485) ➡️05:40AM➡️ PAX: 147 </w:t>
      </w:r>
      <w:hyperlink w:anchor="BK_HBE_MED_2026_02_08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BD26FB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(SM-485) ➡️11:30AM➡️ PAX: 170 </w:t>
      </w:r>
      <w:hyperlink w:anchor="BK_HBE_MED_2026_02_19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2AC8BE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(SM-485) ➡️05:40AM➡️ PAX: 9 </w:t>
      </w:r>
      <w:hyperlink w:anchor="BK_HBE_MED_2026_03_01_SM_48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B99056E" wp14:textId="77777777"/>
    <w:p xmlns:wp14="http://schemas.microsoft.com/office/word/2010/wordml" w14:paraId="573D67B8" wp14:textId="77777777">
      <w:bookmarkStart w:name="BK_SUMMARY_ATZ_MED" w:id="23"/>
      <w:pPr/>
      <w:r>
        <w:rPr>
          <w:b/>
          <w:sz w:val="32"/>
        </w:rPr>
        <w:t>ATZ-MED</w:t>
      </w:r>
      <w:bookmarkEnd w:id="23"/>
    </w:p>
    <w:p xmlns:wp14="http://schemas.microsoft.com/office/word/2010/wordml" w14:paraId="7CB95D25" wp14:textId="77777777">
      <w:pPr/>
      <w:r>
        <w:rPr>
          <w:sz w:val="22"/>
        </w:rPr>
        <w:t>LF SUMMARY (45D): Flights=6 | Seats=1074 | Sold=518 | LF=48%</w:t>
      </w:r>
    </w:p>
    <w:p xmlns:wp14="http://schemas.microsoft.com/office/word/2010/wordml" w14:paraId="0438F6EA" wp14:textId="77777777">
      <w:pPr/>
      <w:r>
        <w:rPr>
          <w:sz w:val="22"/>
        </w:rPr>
        <w:t>PICKUP: Today=0 | Yesterday=1</w:t>
      </w:r>
    </w:p>
    <w:p xmlns:wp14="http://schemas.microsoft.com/office/word/2010/wordml" w14:paraId="469EE2E7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FCDE0E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(SM-487) ➡️07:15PM➡️ PAX: 144 </w:t>
      </w:r>
      <w:hyperlink w:anchor="BK_ATZ_MED_2026_02_07_SM_48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4473AB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(SM-487) ➡️07:15PM➡️ PAX: 45 </w:t>
      </w:r>
      <w:hyperlink w:anchor="BK_ATZ_MED_2026_02_28_SM_48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4D8D0B16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E89BB1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(SM-487) ➡️03:00AM➡️ PAX: 137 </w:t>
      </w:r>
      <w:hyperlink w:anchor="BK_ATZ_MED_2026_02_10_SM_48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40B9D0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(SM-487) ➡️07:15PM➡️ PAX: 145 </w:t>
      </w:r>
      <w:hyperlink w:anchor="BK_ATZ_MED_2026_02_14_SM_48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A68418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(SM-489) ➡️11:05AM➡️ PAX: 46 </w:t>
      </w:r>
      <w:hyperlink w:anchor="BK_ATZ_MED_2026_02_25_SM_489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E7C1BC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(SM-487) ➡️03:30PM➡️ PAX: 1 </w:t>
      </w:r>
      <w:hyperlink w:anchor="BK_ATZ_MED_2026_03_02_SM_48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1299C43A" wp14:textId="77777777"/>
    <w:p xmlns:wp14="http://schemas.microsoft.com/office/word/2010/wordml" w14:paraId="4EBB718F" wp14:textId="77777777">
      <w:bookmarkStart w:name="BK_SUMMARY_CAI_JED" w:id="24"/>
      <w:pPr/>
      <w:r>
        <w:rPr>
          <w:b/>
          <w:sz w:val="32"/>
        </w:rPr>
        <w:t>CAI-JED</w:t>
      </w:r>
      <w:bookmarkEnd w:id="24"/>
    </w:p>
    <w:p xmlns:wp14="http://schemas.microsoft.com/office/word/2010/wordml" w14:paraId="75255F37" wp14:textId="77777777">
      <w:pPr/>
      <w:r>
        <w:rPr>
          <w:sz w:val="22"/>
        </w:rPr>
        <w:t>LF SUMMARY (45D): Flights=45 | Seats=8021 | Sold=4332 | LF=54%</w:t>
      </w:r>
    </w:p>
    <w:p xmlns:wp14="http://schemas.microsoft.com/office/word/2010/wordml" w14:paraId="3EE19807" wp14:textId="77777777">
      <w:pPr/>
      <w:r>
        <w:rPr>
          <w:sz w:val="22"/>
        </w:rPr>
        <w:t>PICKUP: Today=4 | Yesterday=62</w:t>
      </w:r>
    </w:p>
    <w:p xmlns:wp14="http://schemas.microsoft.com/office/word/2010/wordml" w14:paraId="3BE26307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CC2249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(SM-953) ➡️02:45AM➡️ PAX: 90 </w:t>
      </w:r>
      <w:hyperlink w:anchor="BK_CAI_JED_2026_02_03_SM_95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A2074C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(SM-947) ➡️07:20AM➡️ PAX: 170 </w:t>
      </w:r>
      <w:hyperlink w:anchor="BK_CAI_JED_2026_02_08_SM_94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8D6660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(SM-2449) ➡️04:15PM➡️ PAX: 0 </w:t>
      </w:r>
      <w:hyperlink w:anchor="BK_CAI_JED_2026_02_10_SM_244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D73D60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(SM-2455) ➡️03:10AM➡️ PAX: 0 </w:t>
      </w:r>
      <w:hyperlink w:anchor="BK_CAI_JED_2026_02_12_SM_245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CAAA9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(SM-977) ➡️04:25AM➡️ PAX: 170 </w:t>
      </w:r>
      <w:hyperlink w:anchor="BK_CAI_JED_2026_02_14_SM_9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674CB4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(SM-975) ➡️03:20PM➡️ PAX: 170 </w:t>
      </w:r>
      <w:hyperlink w:anchor="BK_CAI_JED_2026_02_15_SM_9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05B8F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(SM-2453) ➡️03:10AM➡️ PAX: 0 </w:t>
      </w:r>
      <w:hyperlink w:anchor="BK_CAI_JED_2026_02_16_SM_245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886F61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(SM-977) ➡️07:25PM➡️ PAX: 170 </w:t>
      </w:r>
      <w:hyperlink w:anchor="BK_CAI_JED_2026_02_16_SM_9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8259E3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(SM-955) ➡️06:35PM➡️ PAX: 170 </w:t>
      </w:r>
      <w:hyperlink w:anchor="BK_CAI_JED_2026_02_18_SM_95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CE9DF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(SM-975) ➡️03:40AM➡️ PAX: 170 </w:t>
      </w:r>
      <w:hyperlink w:anchor="BK_CAI_JED_2026_02_20_SM_9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C440EC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(SM-2445) ➡️09:40PM➡️ PAX: 0 </w:t>
      </w:r>
      <w:hyperlink w:anchor="BK_CAI_JED_2026_02_22_SM_244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D99830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(SM-977) ➡️03:10AM➡️ PAX: 170 </w:t>
      </w:r>
      <w:hyperlink w:anchor="BK_CAI_JED_2026_02_23_SM_9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DEBA1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(SM-2447) ➡️02:30AM➡️ PAX: 0 </w:t>
      </w:r>
      <w:hyperlink w:anchor="BK_CAI_JED_2026_02_24_SM_244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C8203B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(SM-975) ➡️05:55AM➡️ PAX: 170 </w:t>
      </w:r>
      <w:hyperlink w:anchor="BK_CAI_JED_2026_02_24_SM_9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D45E92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(SM-2455) ➡️03:00AM➡️ PAX: 0 </w:t>
      </w:r>
      <w:hyperlink w:anchor="BK_CAI_JED_2026_02_25_SM_245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9883F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(SM-951) ➡️01:55PM➡️ PAX: 170 </w:t>
      </w:r>
      <w:hyperlink w:anchor="BK_CAI_JED_2026_02_25_SM_9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D36E0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(SM-2459) ➡️05:30AM➡️ PAX: 0 </w:t>
      </w:r>
      <w:hyperlink w:anchor="BK_CAI_JED_2026_02_26_SM_245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D32E08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(SM-2481) ➡️08:30PM➡️ PAX: 0 </w:t>
      </w:r>
      <w:hyperlink w:anchor="BK_CAI_JED_2026_02_27_SM_248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3E3957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(SM-477) ➡️11:05AM➡️ PAX: 0 </w:t>
      </w:r>
      <w:hyperlink w:anchor="BK_CAI_JED_2026_03_01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6106D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(SM-477) ➡️10:40AM➡️ PAX: 3 </w:t>
      </w:r>
      <w:hyperlink w:anchor="BK_CAI_JED_2026_03_02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0DA556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C3136A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(SM-423) ➡️10:40PM➡️ PAX: 166 </w:t>
      </w:r>
      <w:hyperlink w:anchor="BK_CAI_JED_2026_01_22_SM_42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63B9D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(SM-471) ➡️01:35PM➡️ PAX: 162 </w:t>
      </w:r>
      <w:hyperlink w:anchor="BK_CAI_JED_2026_01_23_SM_47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03406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(SM-475) ➡️06:05AM➡️ PAX: 149 </w:t>
      </w:r>
      <w:hyperlink w:anchor="BK_CAI_JED_2026_01_26_SM_4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24DAED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(SM-449) ➡️01:35AM➡️ PAX: 102 </w:t>
      </w:r>
      <w:hyperlink w:anchor="BK_CAI_JED_2026_01_31_SM_44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B8EC3C1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A72EBA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(SM-459) ➡️06:25PM➡️ PAX: 135 </w:t>
      </w:r>
      <w:hyperlink w:anchor="BK_CAI_JED_2026_01_23_SM_45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8203BE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(SM-423) ➡️06:20PM➡️ PAX: 124 </w:t>
      </w:r>
      <w:hyperlink w:anchor="BK_CAI_JED_2026_01_27_SM_42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0A7784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(SM-471) ➡️10:40PM➡️ PAX: 161 </w:t>
      </w:r>
      <w:hyperlink w:anchor="BK_CAI_JED_2026_01_28_SM_47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B71618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(SM-449) ➡️01:59AM➡️ PAX: 62 </w:t>
      </w:r>
      <w:hyperlink w:anchor="BK_CAI_JED_2026_01_29_SM_44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54D99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(SM-477) ➡️06:55AM➡️ PAX: 40 </w:t>
      </w:r>
      <w:hyperlink w:anchor="BK_CAI_JED_2026_01_30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23DA5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(SM-475) ➡️03:55AM➡️ PAX: 82 </w:t>
      </w:r>
      <w:hyperlink w:anchor="BK_CAI_JED_2026_01_31_SM_4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3905B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(SM-477) ➡️12:15PM➡️ PAX: 69 </w:t>
      </w:r>
      <w:hyperlink w:anchor="BK_CAI_JED_2026_01_31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CEB0D0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(SM-477) ➡️11:05AM➡️ PAX: 35 </w:t>
      </w:r>
      <w:hyperlink w:anchor="BK_CAI_JED_2026_02_01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C9A481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(SM-477) ➡️10:40AM➡️ PAX: 30 </w:t>
      </w:r>
      <w:hyperlink w:anchor="BK_CAI_JED_2026_02_02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C97D8F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(SM-475) ➡️07:10PM➡️ PAX: 102 </w:t>
      </w:r>
      <w:hyperlink w:anchor="BK_CAI_JED_2026_02_03_SM_4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E5A4E0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(SM-477) ➡️10:40AM➡️ PAX: 24 </w:t>
      </w:r>
      <w:hyperlink w:anchor="BK_CAI_JED_2026_02_03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526FD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(SM-475) ➡️07:25AM➡️ PAX: 150 </w:t>
      </w:r>
      <w:hyperlink w:anchor="BK_CAI_JED_2026_02_04_SM_4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75B249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(SM-477) ➡️10:40AM➡️ PAX: 162 </w:t>
      </w:r>
      <w:hyperlink w:anchor="BK_CAI_JED_2026_02_04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E0EEF0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(SM-431) ➡️04:40AM➡️ PAX: 99 </w:t>
      </w:r>
      <w:hyperlink w:anchor="BK_CAI_JED_2026_02_05_SM_43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8FA6B1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(SM-449) ➡️01:59AM➡️ PAX: 110 </w:t>
      </w:r>
      <w:hyperlink w:anchor="BK_CAI_JED_2026_02_05_SM_44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8AB60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(SM-479) ➡️10:40AM➡️ PAX: 96 </w:t>
      </w:r>
      <w:hyperlink w:anchor="BK_CAI_JED_2026_02_06_SM_47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FBFF30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(SM-477) ➡️12:15PM➡️ PAX: 156 </w:t>
      </w:r>
      <w:hyperlink w:anchor="BK_CAI_JED_2026_02_07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284AF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(SM-477) ➡️11:05AM➡️ PAX: 162 </w:t>
      </w:r>
      <w:hyperlink w:anchor="BK_CAI_JED_2026_02_08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D736DB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(SM-475) ➡️03:55AM➡️ PAX: 162 </w:t>
      </w:r>
      <w:hyperlink w:anchor="BK_CAI_JED_2026_02_14_SM_47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5221AA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(SM-477) ➡️09:55AM➡️ PAX: 145 </w:t>
      </w:r>
      <w:hyperlink w:anchor="BK_CAI_JED_2026_02_26_SM_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306128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(SM-449) ➡️01:35AM➡️ PAX: 24 </w:t>
      </w:r>
      <w:hyperlink w:anchor="BK_CAI_JED_2026_02_28_SM_44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DDBEF00" wp14:textId="77777777"/>
    <w:p xmlns:wp14="http://schemas.microsoft.com/office/word/2010/wordml" w14:paraId="4ABC1D09" wp14:textId="77777777">
      <w:bookmarkStart w:name="BK_SUMMARY_HBE_JED" w:id="25"/>
      <w:pPr/>
      <w:r>
        <w:rPr>
          <w:b/>
          <w:sz w:val="32"/>
        </w:rPr>
        <w:t>HBE-JED</w:t>
      </w:r>
      <w:bookmarkEnd w:id="25"/>
    </w:p>
    <w:p xmlns:wp14="http://schemas.microsoft.com/office/word/2010/wordml" w14:paraId="6C82C2E1" wp14:textId="77777777">
      <w:pPr/>
      <w:r>
        <w:rPr>
          <w:sz w:val="22"/>
        </w:rPr>
        <w:t>LF SUMMARY (45D): Flights=18 | Seats=3219 | Sold=1435 | LF=45%</w:t>
      </w:r>
    </w:p>
    <w:p xmlns:wp14="http://schemas.microsoft.com/office/word/2010/wordml" w14:paraId="28635E81" wp14:textId="77777777">
      <w:pPr/>
      <w:r>
        <w:rPr>
          <w:sz w:val="22"/>
        </w:rPr>
        <w:t>PICKUP: Today=6 | Yesterday=10</w:t>
      </w:r>
    </w:p>
    <w:p xmlns:wp14="http://schemas.microsoft.com/office/word/2010/wordml" w14:paraId="31958EAA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307D9A8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(SM-953) ➡️02:55AM➡️ PAX: 170 </w:t>
      </w:r>
      <w:hyperlink w:anchor="BK_HBE_JED_2026_01_26_SM_95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353486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(SM-471) ➡️01:00AM➡️ PAX: 170 </w:t>
      </w:r>
      <w:hyperlink w:anchor="BK_HBE_JED_2026_02_10_SM_47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72DBA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(SM-2451) ➡️10:00AM➡️ PAX: 0 </w:t>
      </w:r>
      <w:hyperlink w:anchor="BK_HBE_JED_2026_02_11_SM_2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272FD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(SM-2457) ➡️10:25AM➡️ PAX: 0 </w:t>
      </w:r>
      <w:hyperlink w:anchor="BK_HBE_JED_2026_02_12_SM_245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3EB4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(SM-979) ➡️03:45PM➡️ PAX: 170 </w:t>
      </w:r>
      <w:hyperlink w:anchor="BK_HBE_JED_2026_02_14_SM_97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1A3945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(SM-957) ➡️11:45AM➡️ PAX: 170 </w:t>
      </w:r>
      <w:hyperlink w:anchor="BK_HBE_JED_2026_02_15_SM_95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55FF10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(SM-973) ➡️02:45AM➡️ PAX: 170 </w:t>
      </w:r>
      <w:hyperlink w:anchor="BK_HBE_JED_2026_02_16_SM_97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6BF4A3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(SM-973) ➡️02:40PM➡️ PAX: 170 </w:t>
      </w:r>
      <w:hyperlink w:anchor="BK_HBE_JED_2026_02_17_SM_97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0D18BC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(SM-2477) ➡️04:55PM➡️ PAX: 165 </w:t>
      </w:r>
      <w:hyperlink w:anchor="BK_HBE_JED_2026_02_23_SM_247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120771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(SM-2459) ➡️05:20PM➡️ PAX: 0 </w:t>
      </w:r>
      <w:hyperlink w:anchor="BK_HBE_JED_2026_02_25_SM_245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E6C947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(SM-2461) ➡️12:30PM➡️ PAX: 0 </w:t>
      </w:r>
      <w:hyperlink w:anchor="BK_HBE_JED_2026_02_26_SM_2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FDCD3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22C1C79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(SM-451) ➡️11:00AM➡️ PAX: 0 </w:t>
      </w:r>
      <w:hyperlink w:anchor="BK_HBE_JED_2026_03_02_SM_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85B8E4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BD9359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(SM-451) ➡️11:00AM➡️ PAX: 40 </w:t>
      </w:r>
      <w:hyperlink w:anchor="BK_HBE_JED_2026_02_02_SM_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2DF7B4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(SM-457) ➡️03:35AM➡️ PAX: 32 </w:t>
      </w:r>
      <w:hyperlink w:anchor="BK_HBE_JED_2026_02_02_SM_45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5E47C0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(SM-451) ➡️12:30PM➡️ PAX: 38 </w:t>
      </w:r>
      <w:hyperlink w:anchor="BK_HBE_JED_2026_02_03_SM_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A8D3FA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(SM-451) ➡️03:30AM➡️ PAX: 32 </w:t>
      </w:r>
      <w:hyperlink w:anchor="BK_HBE_JED_2026_02_04_SM_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3AC1A7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(SM-451) ➡️02:30PM➡️ PAX: 98 </w:t>
      </w:r>
      <w:hyperlink w:anchor="BK_HBE_JED_2026_02_28_SM_45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97F7A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(SM-457) ➡️06:30AM➡️ PAX: 10 </w:t>
      </w:r>
      <w:hyperlink w:anchor="BK_HBE_JED_2026_02_28_SM_45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61D779" wp14:textId="77777777"/>
    <w:p xmlns:wp14="http://schemas.microsoft.com/office/word/2010/wordml" w14:paraId="435B799E" wp14:textId="77777777">
      <w:bookmarkStart w:name="BK_SUMMARY_ATZ_JED" w:id="26"/>
      <w:pPr/>
      <w:r>
        <w:rPr>
          <w:b/>
          <w:sz w:val="32"/>
        </w:rPr>
        <w:t>ATZ-JED</w:t>
      </w:r>
      <w:bookmarkEnd w:id="26"/>
    </w:p>
    <w:p xmlns:wp14="http://schemas.microsoft.com/office/word/2010/wordml" w14:paraId="03042929" wp14:textId="77777777">
      <w:pPr/>
      <w:r>
        <w:rPr>
          <w:sz w:val="22"/>
        </w:rPr>
        <w:t>LF SUMMARY (45D): Flights=2 | Seats=358 | Sold=135 | LF=38%</w:t>
      </w:r>
    </w:p>
    <w:p xmlns:wp14="http://schemas.microsoft.com/office/word/2010/wordml" w14:paraId="7918AFB0" wp14:textId="77777777">
      <w:pPr/>
      <w:r>
        <w:rPr>
          <w:sz w:val="22"/>
        </w:rPr>
        <w:t>PICKUP: Today=0 | Yesterday=0</w:t>
      </w:r>
    </w:p>
    <w:p xmlns:wp14="http://schemas.microsoft.com/office/word/2010/wordml" w14:paraId="1FFBA2C3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2F11B53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(SM-955) ➡️08:25PM➡️ PAX: 135 </w:t>
      </w:r>
      <w:hyperlink w:anchor="BK_ATZ_JED_2026_02_20_SM_95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0CD0B018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43F355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(SM-455) ➡️04:40AM➡️ PAX: 0 </w:t>
      </w:r>
      <w:hyperlink w:anchor="BK_ATZ_JED_2026_03_02_SM_45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CF2D8B6" wp14:textId="77777777"/>
    <w:p xmlns:wp14="http://schemas.microsoft.com/office/word/2010/wordml" w14:paraId="7AA1EBB6" wp14:textId="77777777">
      <w:bookmarkStart w:name="BK_SUMMARY_CAI_RUH" w:id="27"/>
      <w:pPr/>
      <w:r>
        <w:rPr>
          <w:b/>
          <w:sz w:val="32"/>
        </w:rPr>
        <w:t>CAI-RUH</w:t>
      </w:r>
      <w:bookmarkEnd w:id="27"/>
    </w:p>
    <w:p xmlns:wp14="http://schemas.microsoft.com/office/word/2010/wordml" w14:paraId="4EBB9A6A" wp14:textId="77777777">
      <w:pPr/>
      <w:r>
        <w:rPr>
          <w:sz w:val="22"/>
        </w:rPr>
        <w:t>LF SUMMARY (45D): Flights=43 | Seats=7691 | Sold=1592 | LF=21%</w:t>
      </w:r>
    </w:p>
    <w:p xmlns:wp14="http://schemas.microsoft.com/office/word/2010/wordml" w14:paraId="5B6E5B50" wp14:textId="77777777">
      <w:pPr/>
      <w:r>
        <w:rPr>
          <w:sz w:val="22"/>
        </w:rPr>
        <w:t>PICKUP: Today=2 | Yesterday=70</w:t>
      </w:r>
    </w:p>
    <w:p xmlns:wp14="http://schemas.microsoft.com/office/word/2010/wordml" w14:paraId="4EA790CC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FCEF04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(SM-461) ➡️09:55AM➡️ PAX: 142 </w:t>
      </w:r>
      <w:hyperlink w:anchor="BK_CAI_RUH_2026_01_21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DAFF70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088273E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(SM-469) ➡️05:25PM➡️ PAX: 158 </w:t>
      </w:r>
      <w:hyperlink w:anchor="BK_CAI_RUH_2026_01_19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E53060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(SM-461) ➡️09:55AM➡️ PAX: 112 </w:t>
      </w:r>
      <w:hyperlink w:anchor="BK_CAI_RUH_2026_01_22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70A864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(SM-469) ➡️05:25PM➡️ PAX: 92 </w:t>
      </w:r>
      <w:hyperlink w:anchor="BK_CAI_RUH_2026_01_23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7E813F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(SM-461) ➡️09:55AM➡️ PAX: 81 </w:t>
      </w:r>
      <w:hyperlink w:anchor="BK_CAI_RUH_2026_01_24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99BFB0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(SM-461) ➡️10:15AM➡️ PAX: 110 </w:t>
      </w:r>
      <w:hyperlink w:anchor="BK_CAI_RUH_2026_01_25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245E5A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(SM-469) ➡️05:25PM➡️ PAX: 84 </w:t>
      </w:r>
      <w:hyperlink w:anchor="BK_CAI_RUH_2026_01_26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BD8C5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(SM-469) ➡️05:10PM➡️ PAX: 136 </w:t>
      </w:r>
      <w:hyperlink w:anchor="BK_CAI_RUH_2026_01_27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1A9AAC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(SM-461) ➡️09:55AM➡️ PAX: 75 </w:t>
      </w:r>
      <w:hyperlink w:anchor="BK_CAI_RUH_2026_01_28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93667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(SM-469) ➡️05:25PM➡️ PAX: 88 </w:t>
      </w:r>
      <w:hyperlink w:anchor="BK_CAI_RUH_2026_01_28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6789F7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(SM-461) ➡️09:55AM➡️ PAX: 89 </w:t>
      </w:r>
      <w:hyperlink w:anchor="BK_CAI_RUH_2026_01_29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904A7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(SM-461) ➡️09:45AM➡️ PAX: 61 </w:t>
      </w:r>
      <w:hyperlink w:anchor="BK_CAI_RUH_2026_01_30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36FEAC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(SM-469) ➡️05:25PM➡️ PAX: 53 </w:t>
      </w:r>
      <w:hyperlink w:anchor="BK_CAI_RUH_2026_01_30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D0594F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(SM-461) ➡️09:55AM➡️ PAX: 36 </w:t>
      </w:r>
      <w:hyperlink w:anchor="BK_CAI_RUH_2026_01_31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A1264D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(SM-461) ➡️10:15AM➡️ PAX: 36 </w:t>
      </w:r>
      <w:hyperlink w:anchor="BK_CAI_RUH_2026_02_01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623BF4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(SM-469) ➡️05:25PM➡️ PAX: 33 </w:t>
      </w:r>
      <w:hyperlink w:anchor="BK_CAI_RUH_2026_02_02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D94969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(SM-469) ➡️05:10PM➡️ PAX: 26 </w:t>
      </w:r>
      <w:hyperlink w:anchor="BK_CAI_RUH_2026_02_03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443A83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(SM-469) ➡️05:25PM➡️ PAX: 12 </w:t>
      </w:r>
      <w:hyperlink w:anchor="BK_CAI_RUH_2026_02_04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EF1A5F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(SM-469) ➡️05:25PM➡️ PAX: 20 </w:t>
      </w:r>
      <w:hyperlink w:anchor="BK_CAI_RUH_2026_02_06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432028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(SM-461) ➡️09:55AM➡️ PAX: 22 </w:t>
      </w:r>
      <w:hyperlink w:anchor="BK_CAI_RUH_2026_02_07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A5E85D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(SM-461) ➡️10:15AM➡️ PAX: 11 </w:t>
      </w:r>
      <w:hyperlink w:anchor="BK_CAI_RUH_2026_02_08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D85991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(SM-469) ➡️05:25PM➡️ PAX: 12 </w:t>
      </w:r>
      <w:hyperlink w:anchor="BK_CAI_RUH_2026_02_09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8A81F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(SM-469) ➡️05:10PM➡️ PAX: 7 </w:t>
      </w:r>
      <w:hyperlink w:anchor="BK_CAI_RUH_2026_02_10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6476BD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(SM-469) ➡️05:25PM➡️ PAX: 4 </w:t>
      </w:r>
      <w:hyperlink w:anchor="BK_CAI_RUH_2026_02_11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1C097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(SM-461) ➡️09:55AM➡️ PAX: 3 </w:t>
      </w:r>
      <w:hyperlink w:anchor="BK_CAI_RUH_2026_02_12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173F56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(SM-469) ➡️05:25PM➡️ PAX: 2 </w:t>
      </w:r>
      <w:hyperlink w:anchor="BK_CAI_RUH_2026_02_13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70B9D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(SM-461) ➡️09:55AM➡️ PAX: 2 </w:t>
      </w:r>
      <w:hyperlink w:anchor="BK_CAI_RUH_2026_02_14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15F5A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(SM-461) ➡️10:15AM➡️ PAX: 5 </w:t>
      </w:r>
      <w:hyperlink w:anchor="BK_CAI_RUH_2026_02_15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09CDB2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(SM-469) ➡️05:25PM➡️ PAX: 4 </w:t>
      </w:r>
      <w:hyperlink w:anchor="BK_CAI_RUH_2026_02_16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09346A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(SM-469) ➡️05:10PM➡️ PAX: 7 </w:t>
      </w:r>
      <w:hyperlink w:anchor="BK_CAI_RUH_2026_02_17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043A0F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(SM-469) ➡️05:25PM➡️ PAX: 1 </w:t>
      </w:r>
      <w:hyperlink w:anchor="BK_CAI_RUH_2026_02_18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AA1C93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(SM-461) ➡️09:55AM➡️ PAX: 4 </w:t>
      </w:r>
      <w:hyperlink w:anchor="BK_CAI_RUH_2026_02_19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68D27B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(SM-469) ➡️05:25PM➡️ PAX: 2 </w:t>
      </w:r>
      <w:hyperlink w:anchor="BK_CAI_RUH_2026_02_20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5C64E6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(SM-461) ➡️09:55AM➡️ PAX: 3 </w:t>
      </w:r>
      <w:hyperlink w:anchor="BK_CAI_RUH_2026_02_21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F2D340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(SM-461) ➡️10:15AM➡️ PAX: 12 </w:t>
      </w:r>
      <w:hyperlink w:anchor="BK_CAI_RUH_2026_02_22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078C71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(SM-469) ➡️05:25PM➡️ PAX: 3 </w:t>
      </w:r>
      <w:hyperlink w:anchor="BK_CAI_RUH_2026_02_23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808953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(SM-469) ➡️05:10PM➡️ PAX: 2 </w:t>
      </w:r>
      <w:hyperlink w:anchor="BK_CAI_RUH_2026_02_24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3EDAB9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(SM-469) ➡️05:25PM➡️ PAX: 2 </w:t>
      </w:r>
      <w:hyperlink w:anchor="BK_CAI_RUH_2026_02_25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52A883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(SM-461) ➡️09:55AM➡️ PAX: 1 </w:t>
      </w:r>
      <w:hyperlink w:anchor="BK_CAI_RUH_2026_02_26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CE1651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(SM-461) ➡️09:45AM➡️ PAX: 6 </w:t>
      </w:r>
      <w:hyperlink w:anchor="BK_CAI_RUH_2026_02_27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46BF1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(SM-469) ➡️05:25PM➡️ PAX: 16 </w:t>
      </w:r>
      <w:hyperlink w:anchor="BK_CAI_RUH_2026_02_27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2E7DF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(SM-461) ➡️10:15AM➡️ PAX: 9 </w:t>
      </w:r>
      <w:hyperlink w:anchor="BK_CAI_RUH_2026_03_01_SM_46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59E534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(SM-469) ➡️05:25PM➡️ PAX: 8 </w:t>
      </w:r>
      <w:hyperlink w:anchor="BK_CAI_RUH_2026_03_02_SM_46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B78278" wp14:textId="77777777"/>
    <w:p xmlns:wp14="http://schemas.microsoft.com/office/word/2010/wordml" w14:paraId="1D74C8AB" wp14:textId="77777777">
      <w:bookmarkStart w:name="BK_SUMMARY_ATZ_RUH" w:id="28"/>
      <w:pPr/>
      <w:r>
        <w:rPr>
          <w:b/>
          <w:sz w:val="32"/>
        </w:rPr>
        <w:t>ATZ-RUH</w:t>
      </w:r>
      <w:bookmarkEnd w:id="28"/>
    </w:p>
    <w:p xmlns:wp14="http://schemas.microsoft.com/office/word/2010/wordml" w14:paraId="6025794E" wp14:textId="77777777">
      <w:pPr/>
      <w:r>
        <w:rPr>
          <w:sz w:val="22"/>
        </w:rPr>
        <w:t>LF SUMMARY (45D): Flights=9 | Seats=1611 | Sold=195 | LF=12%</w:t>
      </w:r>
    </w:p>
    <w:p xmlns:wp14="http://schemas.microsoft.com/office/word/2010/wordml" w14:paraId="00448ED2" wp14:textId="77777777">
      <w:pPr/>
      <w:r>
        <w:rPr>
          <w:sz w:val="22"/>
        </w:rPr>
        <w:t>PICKUP: Today=1 | Yesterday=1</w:t>
      </w:r>
    </w:p>
    <w:p xmlns:wp14="http://schemas.microsoft.com/office/word/2010/wordml" w14:paraId="503AE08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6F56CD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(SM-463) ➡️10:20AM➡️ PAX: 52 </w:t>
      </w:r>
      <w:hyperlink w:anchor="BK_ATZ_RUH_2026_02_03_SM_46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BE9441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(SM-465) ➡️09:45AM➡️ PAX: 51 </w:t>
      </w:r>
      <w:hyperlink w:anchor="BK_ATZ_RUH_2026_02_04_SM_46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D21F96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(SM-463) ➡️10:15AM➡️ PAX: 46 </w:t>
      </w:r>
      <w:hyperlink w:anchor="BK_ATZ_RUH_2026_02_08_SM_463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048C19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(SM-463) ➡️10:20AM➡️ PAX: 11 </w:t>
      </w:r>
      <w:hyperlink w:anchor="BK_ATZ_RUH_2026_02_10_SM_46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A0E00B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(SM-465) ➡️09:45AM➡️ PAX: 11 </w:t>
      </w:r>
      <w:hyperlink w:anchor="BK_ATZ_RUH_2026_02_11_SM_46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5A73873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(SM-463) ➡️10:15AM➡️ PAX: 12 </w:t>
      </w:r>
      <w:hyperlink w:anchor="BK_ATZ_RUH_2026_02_15_SM_463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61B0B70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(SM-463) ➡️10:20AM➡️ PAX: 3 </w:t>
      </w:r>
      <w:hyperlink w:anchor="BK_ATZ_RUH_2026_02_17_SM_463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7A12456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(SM-465) ➡️09:45AM➡️ PAX: 5 </w:t>
      </w:r>
      <w:hyperlink w:anchor="BK_ATZ_RUH_2026_02_18_SM_465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7020FA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(SM-463) ➡️10:20AM➡️ PAX: 4 </w:t>
      </w:r>
      <w:hyperlink w:anchor="BK_ATZ_RUH_2026_02_24_SM_46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FC39945" wp14:textId="77777777"/>
    <w:p xmlns:wp14="http://schemas.microsoft.com/office/word/2010/wordml" w14:paraId="6246B5D0" wp14:textId="77777777">
      <w:bookmarkStart w:name="BK_SUMMARY_CAI_DMM" w:id="29"/>
      <w:pPr/>
      <w:r>
        <w:rPr>
          <w:b/>
          <w:sz w:val="32"/>
        </w:rPr>
        <w:t>CAI-DMM</w:t>
      </w:r>
      <w:bookmarkEnd w:id="29"/>
    </w:p>
    <w:p xmlns:wp14="http://schemas.microsoft.com/office/word/2010/wordml" w14:paraId="75B6DBBA" wp14:textId="77777777">
      <w:pPr/>
      <w:r>
        <w:rPr>
          <w:sz w:val="22"/>
        </w:rPr>
        <w:t>LF SUMMARY (45D): Flights=23 | Seats=4115 | Sold=1269 | LF=31%</w:t>
      </w:r>
    </w:p>
    <w:p xmlns:wp14="http://schemas.microsoft.com/office/word/2010/wordml" w14:paraId="6B9AE3B2" wp14:textId="77777777">
      <w:pPr/>
      <w:r>
        <w:rPr>
          <w:sz w:val="22"/>
        </w:rPr>
        <w:t>PICKUP: Today=2 | Yesterday=50</w:t>
      </w:r>
    </w:p>
    <w:p xmlns:wp14="http://schemas.microsoft.com/office/word/2010/wordml" w14:paraId="59F023F1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D526A0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(SM-433) ➡️05:20PM➡️ PAX: 137 </w:t>
      </w:r>
      <w:hyperlink w:anchor="BK_CAI_DMM_2026_01_17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36F8FD3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CE0B16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(SM-433) ➡️01:40AM➡️ PAX: 169 </w:t>
      </w:r>
      <w:hyperlink w:anchor="BK_CAI_DMM_2026_01_20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848F7B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41E224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(SM-433) ➡️05:20PM➡️ PAX: 129 </w:t>
      </w:r>
      <w:hyperlink w:anchor="BK_CAI_DMM_2026_01_22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A6CB60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(SM-433) ➡️09:10AM➡️ PAX: 111 </w:t>
      </w:r>
      <w:hyperlink w:anchor="BK_CAI_DMM_2026_01_23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D6CFD0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(SM-433) ➡️05:20PM➡️ PAX: 127 </w:t>
      </w:r>
      <w:hyperlink w:anchor="BK_CAI_DMM_2026_01_24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85DA6A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(SM-433) ➡️01:40AM➡️ PAX: 129 </w:t>
      </w:r>
      <w:hyperlink w:anchor="BK_CAI_DMM_2026_01_27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A30E3D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(SM-433) ➡️05:20PM➡️ PAX: 117 </w:t>
      </w:r>
      <w:hyperlink w:anchor="BK_CAI_DMM_2026_01_29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96ACB3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(SM-433) ➡️09:10AM➡️ PAX: 83 </w:t>
      </w:r>
      <w:hyperlink w:anchor="BK_CAI_DMM_2026_01_30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212D3B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(SM-433) ➡️05:20PM➡️ PAX: 62 </w:t>
      </w:r>
      <w:hyperlink w:anchor="BK_CAI_DMM_2026_01_31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6A6308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(SM-433) ➡️01:40AM➡️ PAX: 20 </w:t>
      </w:r>
      <w:hyperlink w:anchor="BK_CAI_DMM_2026_02_03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3E7089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(SM-433) ➡️05:20PM➡️ PAX: 25 </w:t>
      </w:r>
      <w:hyperlink w:anchor="BK_CAI_DMM_2026_02_05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AFADF2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(SM-433) ➡️09:10AM➡️ PAX: 17 </w:t>
      </w:r>
      <w:hyperlink w:anchor="BK_CAI_DMM_2026_02_06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ED1B69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(SM-433) ➡️05:20PM➡️ PAX: 33 </w:t>
      </w:r>
      <w:hyperlink w:anchor="BK_CAI_DMM_2026_02_07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7698DF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(SM-433) ➡️01:40AM➡️ PAX: 18 </w:t>
      </w:r>
      <w:hyperlink w:anchor="BK_CAI_DMM_2026_02_10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E95AAF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(SM-433) ➡️05:20PM➡️ PAX: 14 </w:t>
      </w:r>
      <w:hyperlink w:anchor="BK_CAI_DMM_2026_02_12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6D739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(SM-433) ➡️09:10AM➡️ PAX: 13 </w:t>
      </w:r>
      <w:hyperlink w:anchor="BK_CAI_DMM_2026_02_13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976C54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(SM-433) ➡️05:20PM➡️ PAX: 23 </w:t>
      </w:r>
      <w:hyperlink w:anchor="BK_CAI_DMM_2026_02_14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302C4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(SM-433) ➡️01:40AM➡️ PAX: 4 </w:t>
      </w:r>
      <w:hyperlink w:anchor="BK_CAI_DMM_2026_02_17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7A88D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(SM-433) ➡️05:20PM➡️ PAX: 1 </w:t>
      </w:r>
      <w:hyperlink w:anchor="BK_CAI_DMM_2026_02_19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15051A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(SM-433) ➡️05:20PM➡️ PAX: 7 </w:t>
      </w:r>
      <w:hyperlink w:anchor="BK_CAI_DMM_2026_02_21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4BCA45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(SM-433) ➡️01:40AM➡️ PAX: 2 </w:t>
      </w:r>
      <w:hyperlink w:anchor="BK_CAI_DMM_2026_02_24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1AD49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(SM-433) ➡️09:10AM➡️ PAX: 1 </w:t>
      </w:r>
      <w:hyperlink w:anchor="BK_CAI_DMM_2026_02_27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FA7D99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(SM-433) ➡️05:20PM➡️ PAX: 27 </w:t>
      </w:r>
      <w:hyperlink w:anchor="BK_CAI_DMM_2026_02_28_SM_43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562CB0E" wp14:textId="77777777"/>
    <w:p xmlns:wp14="http://schemas.microsoft.com/office/word/2010/wordml" w14:paraId="2286C9D9" wp14:textId="77777777">
      <w:bookmarkStart w:name="BK_SUMMARY_ATZ_DMM" w:id="30"/>
      <w:pPr/>
      <w:r>
        <w:rPr>
          <w:b/>
          <w:sz w:val="32"/>
        </w:rPr>
        <w:t>ATZ-DMM</w:t>
      </w:r>
      <w:bookmarkEnd w:id="30"/>
    </w:p>
    <w:p xmlns:wp14="http://schemas.microsoft.com/office/word/2010/wordml" w14:paraId="47E142B5" wp14:textId="77777777">
      <w:pPr/>
      <w:r>
        <w:rPr>
          <w:sz w:val="22"/>
        </w:rPr>
        <w:t>LF SUMMARY (45D): Flights=1 | Seats=179 | Sold=166 | LF=93%</w:t>
      </w:r>
    </w:p>
    <w:p xmlns:wp14="http://schemas.microsoft.com/office/word/2010/wordml" w14:paraId="6E310670" wp14:textId="77777777">
      <w:pPr/>
      <w:r>
        <w:rPr>
          <w:sz w:val="22"/>
        </w:rPr>
        <w:t>PICKUP: Today=0 | Yesterday=2</w:t>
      </w:r>
    </w:p>
    <w:p xmlns:wp14="http://schemas.microsoft.com/office/word/2010/wordml" w14:paraId="4B369025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146E9B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19JAN26 ➡️ (SM-437) ➡️07:40AM➡️ PAX: 166 </w:t>
      </w:r>
      <w:hyperlink w:anchor="BK_ATZ_DMM_2026_01_19_SM_437">
        <w:r>
          <w:rPr>
            <w:u w:val="single"/>
            <w:sz w:val="22"/>
            <w:szCs w:val="22"/>
          </w:rPr>
          <w:t>🔀ALT (P.N)</w:t>
        </w:r>
      </w:hyperlink>
    </w:p>
    <w:p xmlns:wp14="http://schemas.microsoft.com/office/word/2010/wordml" w14:paraId="34CE0A41" wp14:textId="77777777"/>
    <w:p xmlns:wp14="http://schemas.microsoft.com/office/word/2010/wordml" w14:paraId="23AC0DF8" wp14:textId="77777777">
      <w:bookmarkStart w:name="BK_SUMMARY_CAI_TUU" w:id="31"/>
      <w:pPr/>
      <w:r>
        <w:rPr>
          <w:b/>
          <w:sz w:val="32"/>
        </w:rPr>
        <w:t>CAI-TUU</w:t>
      </w:r>
      <w:bookmarkEnd w:id="31"/>
    </w:p>
    <w:p xmlns:wp14="http://schemas.microsoft.com/office/word/2010/wordml" w14:paraId="3DC1D9E3" wp14:textId="77777777">
      <w:pPr/>
      <w:r>
        <w:rPr>
          <w:sz w:val="22"/>
        </w:rPr>
        <w:t>LF SUMMARY (45D): Flights=19 | Seats=3115 | Sold=494 | LF=16%</w:t>
      </w:r>
    </w:p>
    <w:p xmlns:wp14="http://schemas.microsoft.com/office/word/2010/wordml" w14:paraId="41F5A0C7" wp14:textId="77777777">
      <w:pPr/>
      <w:r>
        <w:rPr>
          <w:sz w:val="22"/>
        </w:rPr>
        <w:t>PICKUP: Today=6 | Yesterday=25</w:t>
      </w:r>
    </w:p>
    <w:p xmlns:wp14="http://schemas.microsoft.com/office/word/2010/wordml" w14:paraId="6C6E423A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4AC4CA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(SM-325) ➡️05:05PM➡️ PAX: 0 </w:t>
      </w:r>
      <w:hyperlink w:anchor="BK_CAI_TUU_2026_02_11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36A3B5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(SM-325) ➡️05:05PM➡️ PAX: 0 </w:t>
      </w:r>
      <w:hyperlink w:anchor="BK_CAI_TUU_2026_02_12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3CF67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(SM-325) ➡️05:05PM➡️ PAX: 0 </w:t>
      </w:r>
      <w:hyperlink w:anchor="BK_CAI_TUU_2026_02_18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B6A0D2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(SM-325) ➡️05:05PM➡️ PAX: 0 </w:t>
      </w:r>
      <w:hyperlink w:anchor="BK_CAI_TUU_2026_02_19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63DE96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(SM-325) ➡️05:05PM➡️ PAX: 1 </w:t>
      </w:r>
      <w:hyperlink w:anchor="BK_CAI_TUU_2026_02_21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FD6E80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(SM-325) ➡️05:05PM➡️ PAX: 0 </w:t>
      </w:r>
      <w:hyperlink w:anchor="BK_CAI_TUU_2026_02_25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48F34D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(SM-325) ➡️05:05PM➡️ PAX: 0 </w:t>
      </w:r>
      <w:hyperlink w:anchor="BK_CAI_TUU_2026_02_26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B9D928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203BC0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(SM-325) ➡️05:00PM➡️ PAX: 164 </w:t>
      </w:r>
      <w:hyperlink w:anchor="BK_CAI_TUU_2026_01_17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C68962D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(SM-325) ➡️05:05PM➡️ PAX: 90 </w:t>
      </w:r>
      <w:hyperlink w:anchor="BK_CAI_TUU_2026_01_21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1ED668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(SM-325) ➡️05:05PM➡️ PAX: 60 </w:t>
      </w:r>
      <w:hyperlink w:anchor="BK_CAI_TUU_2026_01_22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01C4AD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(SM-325) ➡️05:00PM➡️ PAX: 64 </w:t>
      </w:r>
      <w:hyperlink w:anchor="BK_CAI_TUU_2026_01_24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9F15E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(SM-325) ➡️05:05PM➡️ PAX: 17 </w:t>
      </w:r>
      <w:hyperlink w:anchor="BK_CAI_TUU_2026_01_28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E476A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(SM-325) ➡️05:05PM➡️ PAX: 18 </w:t>
      </w:r>
      <w:hyperlink w:anchor="BK_CAI_TUU_2026_01_29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06C177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(SM-325) ➡️05:00PM➡️ PAX: 39 </w:t>
      </w:r>
      <w:hyperlink w:anchor="BK_CAI_TUU_2026_01_31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D7762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(SM-325) ➡️05:05PM➡️ PAX: 9 </w:t>
      </w:r>
      <w:hyperlink w:anchor="BK_CAI_TUU_2026_02_04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A648DA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(SM-325) ➡️05:05PM➡️ PAX: 10 </w:t>
      </w:r>
      <w:hyperlink w:anchor="BK_CAI_TUU_2026_02_05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03F976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(SM-325) ➡️05:05PM➡️ PAX: 17 </w:t>
      </w:r>
      <w:hyperlink w:anchor="BK_CAI_TUU_2026_02_07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A99297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(SM-325) ➡️05:05PM➡️ PAX: 1 </w:t>
      </w:r>
      <w:hyperlink w:anchor="BK_CAI_TUU_2026_02_14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D9A7E56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(SM-325) ➡️05:05PM➡️ PAX: 4 </w:t>
      </w:r>
      <w:hyperlink w:anchor="BK_CAI_TUU_2026_02_28_SM_325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2EBF3C5" wp14:textId="77777777"/>
    <w:p xmlns:wp14="http://schemas.microsoft.com/office/word/2010/wordml" w14:paraId="2B799614" wp14:textId="77777777">
      <w:bookmarkStart w:name="BK_SUMMARY_CAI_AJF" w:id="32"/>
      <w:pPr/>
      <w:r>
        <w:rPr>
          <w:b/>
          <w:sz w:val="32"/>
        </w:rPr>
        <w:t>CAI-AJF</w:t>
      </w:r>
      <w:bookmarkEnd w:id="32"/>
    </w:p>
    <w:p xmlns:wp14="http://schemas.microsoft.com/office/word/2010/wordml" w14:paraId="1CC7BEDA" wp14:textId="77777777">
      <w:pPr/>
      <w:r>
        <w:rPr>
          <w:sz w:val="22"/>
        </w:rPr>
        <w:t>LF SUMMARY (45D): Flights=2 | Seats=358 | Sold=163 | LF=46%</w:t>
      </w:r>
    </w:p>
    <w:p xmlns:wp14="http://schemas.microsoft.com/office/word/2010/wordml" w14:paraId="229F43DA" wp14:textId="77777777">
      <w:pPr/>
      <w:r>
        <w:rPr>
          <w:sz w:val="22"/>
        </w:rPr>
        <w:t>PICKUP: Today=2 | Yesterday=3</w:t>
      </w:r>
    </w:p>
    <w:p xmlns:wp14="http://schemas.microsoft.com/office/word/2010/wordml" w14:paraId="579624D2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035C90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(SM-321) ➡️06:25PM➡️ PAX: 163 </w:t>
      </w:r>
      <w:hyperlink w:anchor="BK_CAI_AJF_2026_01_22_SM_32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63613E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(SM-321) ➡️06:25PM➡️ PAX: 0 </w:t>
      </w:r>
      <w:hyperlink w:anchor="BK_CAI_AJF_2026_02_19_SM_32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D98A12B" wp14:textId="77777777"/>
    <w:p xmlns:wp14="http://schemas.microsoft.com/office/word/2010/wordml" w14:paraId="6113DD2B" wp14:textId="77777777">
      <w:bookmarkStart w:name="BK_SUMMARY_CAI_YNB" w:id="33"/>
      <w:pPr/>
      <w:r>
        <w:rPr>
          <w:b/>
          <w:sz w:val="32"/>
        </w:rPr>
        <w:t>CAI-YNB</w:t>
      </w:r>
      <w:bookmarkEnd w:id="33"/>
    </w:p>
    <w:p xmlns:wp14="http://schemas.microsoft.com/office/word/2010/wordml" w14:paraId="52B42BC4" wp14:textId="77777777">
      <w:pPr/>
      <w:r>
        <w:rPr>
          <w:sz w:val="22"/>
        </w:rPr>
        <w:t>LF SUMMARY (45D): Flights=9 | Seats=1608 | Sold=816 | LF=51%</w:t>
      </w:r>
    </w:p>
    <w:p xmlns:wp14="http://schemas.microsoft.com/office/word/2010/wordml" w14:paraId="6F5FA817" wp14:textId="77777777">
      <w:pPr/>
      <w:r>
        <w:rPr>
          <w:sz w:val="22"/>
        </w:rPr>
        <w:t>PICKUP: Today=10 | Yesterday=26</w:t>
      </w:r>
    </w:p>
    <w:p xmlns:wp14="http://schemas.microsoft.com/office/word/2010/wordml" w14:paraId="668E7080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0497BC3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(SM-441) ➡️07:50PM➡️ PAX: 15 </w:t>
      </w:r>
      <w:hyperlink w:anchor="BK_CAI_YNB_2026_02_04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F78FBB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(SM-987) ➡️08:50AM➡️ PAX: 160 </w:t>
      </w:r>
      <w:hyperlink w:anchor="BK_CAI_YNB_2026_02_22_SM_98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48B842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43AE1D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18JAN26 ➡️ (SM-441) ➡️05:10AM➡️ PAX: 141 </w:t>
      </w:r>
      <w:hyperlink w:anchor="BK_CAI_YNB_2026_01_18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756735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(SM-441) ➡️08:00PM➡️ PAX: 134 </w:t>
      </w:r>
      <w:hyperlink w:anchor="BK_CAI_YNB_2026_01_27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47ED56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(SM-441) ➡️10:30AM➡️ PAX: 120 </w:t>
      </w:r>
      <w:hyperlink w:anchor="BK_CAI_YNB_2026_01_29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9277FF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(SM-441) ➡️08:00PM➡️ PAX: 8 </w:t>
      </w:r>
      <w:hyperlink w:anchor="BK_CAI_YNB_2026_02_03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58FCA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(SM-441) ➡️10:30AM➡️ PAX: 12 </w:t>
      </w:r>
      <w:hyperlink w:anchor="BK_CAI_YNB_2026_02_05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1F322D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(SM-441) ➡️04:00AM➡️ PAX: 63 </w:t>
      </w:r>
      <w:hyperlink w:anchor="BK_CAI_YNB_2026_02_06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6579751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(SM-441) ➡️03:00AM➡️ PAX: 163 </w:t>
      </w:r>
      <w:hyperlink w:anchor="BK_CAI_YNB_2026_02_07_SM_441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946DB82" wp14:textId="77777777"/>
    <w:p xmlns:wp14="http://schemas.microsoft.com/office/word/2010/wordml" w14:paraId="7BF44C43" wp14:textId="77777777">
      <w:bookmarkStart w:name="BK_SUMMARY_CAI_AHB" w:id="34"/>
      <w:pPr/>
      <w:r>
        <w:rPr>
          <w:b/>
          <w:sz w:val="32"/>
        </w:rPr>
        <w:t>CAI-AHB</w:t>
      </w:r>
      <w:bookmarkEnd w:id="34"/>
    </w:p>
    <w:p xmlns:wp14="http://schemas.microsoft.com/office/word/2010/wordml" w14:paraId="51579803" wp14:textId="77777777">
      <w:pPr/>
      <w:r>
        <w:rPr>
          <w:sz w:val="22"/>
        </w:rPr>
        <w:t>LF SUMMARY (45D): Flights=4 | Seats=710 | Sold=261 | LF=37%</w:t>
      </w:r>
    </w:p>
    <w:p xmlns:wp14="http://schemas.microsoft.com/office/word/2010/wordml" w14:paraId="3A7C91B1" wp14:textId="77777777">
      <w:pPr/>
      <w:r>
        <w:rPr>
          <w:sz w:val="22"/>
        </w:rPr>
        <w:t>PICKUP: Today=1 | Yesterday=6</w:t>
      </w:r>
    </w:p>
    <w:p xmlns:wp14="http://schemas.microsoft.com/office/word/2010/wordml" w14:paraId="2805547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00A8F74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(SM-447) ➡️08:15PM➡️ PAX: 151 </w:t>
      </w:r>
      <w:hyperlink w:anchor="BK_CAI_AHB_2026_01_21_SM_44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F80D7D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(SM-443) ➡️07:15PM➡️ PAX: 100 </w:t>
      </w:r>
      <w:hyperlink w:anchor="BK_CAI_AHB_2026_01_31_SM_443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54B723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(SM-447) ➡️08:15PM➡️ PAX: 7 </w:t>
      </w:r>
      <w:hyperlink w:anchor="BK_CAI_AHB_2026_02_11_SM_44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2F8925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(SM-447) ➡️08:15PM➡️ PAX: 3 </w:t>
      </w:r>
      <w:hyperlink w:anchor="BK_CAI_AHB_2026_02_18_SM_44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997CC1D" wp14:textId="77777777"/>
    <w:p xmlns:wp14="http://schemas.microsoft.com/office/word/2010/wordml" w14:paraId="3575A8DA" wp14:textId="77777777">
      <w:bookmarkStart w:name="BK_SUMMARY_CAI_ELQ" w:id="35"/>
      <w:pPr/>
      <w:r>
        <w:rPr>
          <w:b/>
          <w:sz w:val="32"/>
        </w:rPr>
        <w:t>CAI-ELQ</w:t>
      </w:r>
      <w:bookmarkEnd w:id="35"/>
    </w:p>
    <w:p xmlns:wp14="http://schemas.microsoft.com/office/word/2010/wordml" w14:paraId="02C1278E" wp14:textId="77777777">
      <w:pPr/>
      <w:r>
        <w:rPr>
          <w:sz w:val="22"/>
        </w:rPr>
        <w:t>LF SUMMARY (45D): Flights=11 | Seats=1613 | Sold=444 | LF=28%</w:t>
      </w:r>
    </w:p>
    <w:p xmlns:wp14="http://schemas.microsoft.com/office/word/2010/wordml" w14:paraId="14355204" wp14:textId="77777777">
      <w:pPr/>
      <w:r>
        <w:rPr>
          <w:sz w:val="22"/>
        </w:rPr>
        <w:t>PICKUP: Today=2 | Yesterday=28</w:t>
      </w:r>
    </w:p>
    <w:p xmlns:wp14="http://schemas.microsoft.com/office/word/2010/wordml" w14:paraId="75FB2B7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B816348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(SM-427) ➡️03:10PM➡️ PAX: 140 </w:t>
      </w:r>
      <w:hyperlink w:anchor="BK_CAI_ELQ_2026_01_22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9C86AD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(SM-427) ➡️07:55PM➡️ PAX: 128 </w:t>
      </w:r>
      <w:hyperlink w:anchor="BK_CAI_ELQ_2026_01_23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62597E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(SM-427) ➡️03:10PM➡️ PAX: 100 </w:t>
      </w:r>
      <w:hyperlink w:anchor="BK_CAI_ELQ_2026_01_25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024D5C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(SM-427) ➡️03:10PM➡️ PAX: 41 </w:t>
      </w:r>
      <w:hyperlink w:anchor="BK_CAI_ELQ_2026_01_29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A335D4C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(SM-427) ➡️03:10PM➡️ PAX: 14 </w:t>
      </w:r>
      <w:hyperlink w:anchor="BK_CAI_ELQ_2026_02_05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53C23E00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(SM-427) ➡️03:10PM➡️ PAX: 9 </w:t>
      </w:r>
      <w:hyperlink w:anchor="BK_CAI_ELQ_2026_02_08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F36A73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(SM-427) ➡️03:10PM➡️ PAX: 8 </w:t>
      </w:r>
      <w:hyperlink w:anchor="BK_CAI_ELQ_2026_02_12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54AE50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(SM-427) ➡️03:10PM➡️ PAX: 1 </w:t>
      </w:r>
      <w:hyperlink w:anchor="BK_CAI_ELQ_2026_02_19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B5AC6B9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(SM-427) ➡️03:10PM➡️ PAX: 0 </w:t>
      </w:r>
      <w:hyperlink w:anchor="BK_CAI_ELQ_2026_02_26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06F5865E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(SM-427) ➡️07:55PM➡️ PAX: 2 </w:t>
      </w:r>
      <w:hyperlink w:anchor="BK_CAI_ELQ_2026_02_27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27CE1ADF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(SM-427) ➡️03:10PM➡️ PAX: 1 </w:t>
      </w:r>
      <w:hyperlink w:anchor="BK_CAI_ELQ_2026_03_01_SM_427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110FFD37" wp14:textId="77777777"/>
    <w:p xmlns:wp14="http://schemas.microsoft.com/office/word/2010/wordml" w14:paraId="10902F5A" wp14:textId="77777777">
      <w:bookmarkStart w:name="BK_SUMMARY_CAI_GIZ" w:id="36"/>
      <w:pPr/>
      <w:r>
        <w:rPr>
          <w:b/>
          <w:sz w:val="32"/>
        </w:rPr>
        <w:t>CAI-GIZ</w:t>
      </w:r>
      <w:bookmarkEnd w:id="36"/>
    </w:p>
    <w:p xmlns:wp14="http://schemas.microsoft.com/office/word/2010/wordml" w14:paraId="7B9E2B39" wp14:textId="77777777">
      <w:pPr/>
      <w:r>
        <w:rPr>
          <w:sz w:val="22"/>
        </w:rPr>
        <w:t>LF SUMMARY (45D): Flights=4 | Seats=716 | Sold=402 | LF=56%</w:t>
      </w:r>
    </w:p>
    <w:p xmlns:wp14="http://schemas.microsoft.com/office/word/2010/wordml" w14:paraId="5055CD5D" wp14:textId="77777777">
      <w:pPr/>
      <w:r>
        <w:rPr>
          <w:sz w:val="22"/>
        </w:rPr>
        <w:t>PICKUP: Today=1 | Yesterday=22</w:t>
      </w:r>
    </w:p>
    <w:p xmlns:wp14="http://schemas.microsoft.com/office/word/2010/wordml" w14:paraId="2861D241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1E35A47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17JAN26 ➡️ (SM-329) ➡️08:00PM➡️ PAX: 165 </w:t>
      </w:r>
      <w:hyperlink w:anchor="BK_CAI_GIZ_2026_01_17_SM_32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41FF3A72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(SM-329) ➡️07:30PM➡️ PAX: 96 </w:t>
      </w:r>
      <w:hyperlink w:anchor="BK_CAI_GIZ_2026_01_22_SM_32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385ED45B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(SM-329) ➡️08:00PM➡️ PAX: 78 </w:t>
      </w:r>
      <w:hyperlink w:anchor="BK_CAI_GIZ_2026_01_24_SM_32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7C251864" wp14:textId="77777777"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(SM-329) ➡️08:00PM➡️ PAX: 63 </w:t>
      </w:r>
      <w:hyperlink w:anchor="BK_CAI_GIZ_2026_01_31_SM_329">
        <w:r>
          <w:rPr>
            <w:u w:val="single"/>
            <w:sz w:val="22"/>
            <w:szCs w:val="22"/>
          </w:rPr>
          <w:t>🔀DIRECT (P.N)</w:t>
        </w:r>
      </w:hyperlink>
    </w:p>
    <w:p xmlns:wp14="http://schemas.microsoft.com/office/word/2010/wordml" w14:paraId="6B699379" wp14:textId="77777777"/>
    <w:p xmlns:wp14="http://schemas.microsoft.com/office/word/2010/wordml" w14:paraId="3FE9F23F" wp14:textId="77777777">
      <w:pPr>
        <w:sectPr>
          <w:footerReference w:type="default" r:id="rId45"/>
          <w:headerReference w:type="default" r:id="rId82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48EA852F" wp14:textId="77777777">
      <w:pPr>
        <w:jc w:val="center"/>
      </w:pPr>
      <w:r>
        <w:rPr>
          <w:b/>
          <w:color w:val="462B73"/>
          <w:sz w:val="56"/>
        </w:rPr>
        <w:t>Threat Alert Report</w:t>
      </w:r>
    </w:p>
    <w:p xmlns:wp14="http://schemas.microsoft.com/office/word/2010/wordml" w14:paraId="66C4ACAC" wp14:textId="77777777">
      <w:pPr/>
      <w:r>
        <w:rPr>
          <w:color w:val="808080"/>
          <w:sz w:val="24"/>
        </w:rPr>
        <w:t>Date Range: 17JAN26 to 02MAR26</w:t>
      </w:r>
    </w:p>
    <w:p xmlns:wp14="http://schemas.microsoft.com/office/word/2010/wordml" w14:paraId="703BDC78" wp14:textId="77777777">
      <w:pPr/>
      <w:r>
        <w:rPr>
          <w:color w:val="808080"/>
          <w:sz w:val="24"/>
        </w:rPr>
        <w:t>Generated: 2026-01-17 10:13</w:t>
      </w:r>
    </w:p>
    <w:p xmlns:wp14="http://schemas.microsoft.com/office/word/2010/wordml" w14:paraId="5F18A2EA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2F819C5" wp14:textId="77777777"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35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91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57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354 LOW</w:t>
      </w:r>
    </w:p>
    <w:p xmlns:wp14="http://schemas.microsoft.com/office/word/2010/wordml" w14:paraId="6B78E0BC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1F72F646" wp14:textId="77777777">
      <w:pPr>
        <w:sectPr>
          <w:headerReference w:type="default" r:id="rId9"/>
          <w:footerReference w:type="default" r:id="rId46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4B36975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72FAA70A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1E58CEE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76D57EA7" wp14:textId="77777777">
      <w:bookmarkStart w:name="BK_MED_CAI_2026_02_18_SM_954" w:id="37"/>
      <w:pPr/>
      <w:r>
        <w:rPr>
          <w:b/>
          <w:color w:val="00B0F0"/>
          <w:sz w:val="28"/>
        </w:rPr>
        <w:t>18 Feb 2026</w:t>
      </w:r>
      <w:bookmarkEnd w:id="37"/>
    </w:p>
    <w:p xmlns:wp14="http://schemas.microsoft.com/office/word/2010/wordml" w14:paraId="79B3662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 xmlns:wp14="http://schemas.microsoft.com/office/word/2010/wordml" w14:paraId="3636D9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06BA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59F9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23F13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15C4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D098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15E8C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AAA0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54F8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444F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0845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0D4E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CC261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5C7C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E513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70516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99B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2003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1EF7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996D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DF78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509F7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D603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BD8E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E9B62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A9D6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310A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E2CBA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5F28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983E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C4395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0C0B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4C33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109040" wp14:textId="77777777">
      <w:bookmarkStart w:name="BK_MED_CAI_2026_02_19_SM_494" w:id="38"/>
      <w:pPr/>
      <w:r>
        <w:rPr>
          <w:b/>
          <w:color w:val="00B0F0"/>
          <w:sz w:val="28"/>
        </w:rPr>
        <w:t>19 Feb 2026</w:t>
      </w:r>
      <w:bookmarkEnd w:id="38"/>
    </w:p>
    <w:p xmlns:wp14="http://schemas.microsoft.com/office/word/2010/wordml" w14:paraId="710CE0F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 xmlns:wp14="http://schemas.microsoft.com/office/word/2010/wordml" w14:paraId="1E8DCC7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DFE4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94FB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46F7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1D8E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A2A5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23D26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4479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4630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942F6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363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3BE3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42F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5A6E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5386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72AE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0258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0B57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0CDE1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6D5C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B11FC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8701B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792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FD8E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DDCAD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AE31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F9C21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A45FE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14CC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B4C4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AAFC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B971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C9920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772F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9322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5B9C8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D400B3" wp14:textId="77777777">
      <w:bookmarkStart w:name="BK_MED_CAI_2026_02_20_SM_984" w:id="39"/>
      <w:pPr/>
      <w:r>
        <w:rPr>
          <w:b/>
          <w:color w:val="00B0F0"/>
          <w:sz w:val="28"/>
        </w:rPr>
        <w:t>20 Feb 2026</w:t>
      </w:r>
      <w:bookmarkEnd w:id="39"/>
    </w:p>
    <w:p xmlns:wp14="http://schemas.microsoft.com/office/word/2010/wordml" w14:paraId="3F08053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 xmlns:wp14="http://schemas.microsoft.com/office/word/2010/wordml" w14:paraId="031ACE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C5C2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854F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F20F3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362E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48D2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B2D9A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644F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DC2D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5E1C2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CC75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66C3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71FF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2B95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D964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C779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D733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BC43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C883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FC95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5789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1B01D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427B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834C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4FB71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942B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C4F2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99B9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7A91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F6CF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390986" wp14:textId="77777777">
      <w:bookmarkStart w:name="BK_MED_CAI_2026_02_22_SM_494" w:id="40"/>
      <w:pPr/>
      <w:r>
        <w:rPr>
          <w:b/>
          <w:color w:val="00B0F0"/>
          <w:sz w:val="28"/>
        </w:rPr>
        <w:t>22 Feb 2026</w:t>
      </w:r>
      <w:bookmarkEnd w:id="40"/>
    </w:p>
    <w:p xmlns:wp14="http://schemas.microsoft.com/office/word/2010/wordml" w14:paraId="4106F43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914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 xmlns:wp14="http://schemas.microsoft.com/office/word/2010/wordml" w14:paraId="463645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37D9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C149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A1FCF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9683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2954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5D2E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D754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59B4E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AF977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4818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8ADE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7AD4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689F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F305F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1CF01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F657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A9E505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499D5E8" wp14:textId="77777777">
      <w:bookmarkStart w:name="BK_MED_CAI_2026_02_21_SM_494" w:id="41"/>
      <w:pPr/>
      <w:r>
        <w:rPr>
          <w:b/>
          <w:color w:val="00B0F0"/>
          <w:sz w:val="28"/>
        </w:rPr>
        <w:t>21 Feb 2026</w:t>
      </w:r>
      <w:bookmarkEnd w:id="41"/>
    </w:p>
    <w:p xmlns:wp14="http://schemas.microsoft.com/office/word/2010/wordml" w14:paraId="10BA667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 xmlns:wp14="http://schemas.microsoft.com/office/word/2010/wordml" w14:paraId="433F7B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9E08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9202B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617E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9D13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A1D81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60883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809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4E11A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6C3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135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AB1301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6521CF5" wp14:textId="77777777">
      <w:bookmarkStart w:name="BK_MED_CAI_2026_01_20_SM_494" w:id="42"/>
      <w:pPr/>
      <w:r>
        <w:rPr>
          <w:b/>
          <w:color w:val="00B0F0"/>
          <w:sz w:val="28"/>
        </w:rPr>
        <w:t>20 Jan 2026</w:t>
      </w:r>
      <w:bookmarkEnd w:id="42"/>
    </w:p>
    <w:p xmlns:wp14="http://schemas.microsoft.com/office/word/2010/wordml" w14:paraId="4338810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 xmlns:wp14="http://schemas.microsoft.com/office/word/2010/wordml" w14:paraId="10013E3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EEF0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76DF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5646F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D7EA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8FC9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34C50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11F0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F23E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9DD3A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B12D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B897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49EB65" wp14:textId="77777777">
      <w:bookmarkStart w:name="BK_MED_CAI_2026_01_20_SM_496" w:id="43"/>
      <w:pPr/>
      <w:r>
        <w:rPr>
          <w:b/>
          <w:color w:val="00B0F0"/>
          <w:sz w:val="28"/>
        </w:rPr>
        <w:t>20 Jan 2026</w:t>
      </w:r>
      <w:bookmarkEnd w:id="43"/>
    </w:p>
    <w:p xmlns:wp14="http://schemas.microsoft.com/office/word/2010/wordml" w14:paraId="0A2A85A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423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 xmlns:wp14="http://schemas.microsoft.com/office/word/2010/wordml" w14:paraId="021093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4DD9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D9B1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90F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63E4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6FB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026A70" wp14:textId="77777777">
      <w:bookmarkStart w:name="BK_MED_CAI_2026_02_14_SM_494" w:id="44"/>
      <w:pPr/>
      <w:r>
        <w:rPr>
          <w:b/>
          <w:color w:val="00B0F0"/>
          <w:sz w:val="28"/>
        </w:rPr>
        <w:t>14 Feb 2026</w:t>
      </w:r>
      <w:bookmarkEnd w:id="44"/>
    </w:p>
    <w:p xmlns:wp14="http://schemas.microsoft.com/office/word/2010/wordml" w14:paraId="5B158C3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 xmlns:wp14="http://schemas.microsoft.com/office/word/2010/wordml" w14:paraId="39EAFBC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0D13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B5A6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644EB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A986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94A3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B2C8D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9108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B8C8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FCC5B" wp14:textId="77777777">
      <w:bookmarkStart w:name="BK_MED_CAI_2026_02_16_SM_972" w:id="45"/>
      <w:pPr/>
      <w:r>
        <w:rPr>
          <w:b/>
          <w:color w:val="00B0F0"/>
          <w:sz w:val="28"/>
        </w:rPr>
        <w:t>16 Feb 2026</w:t>
      </w:r>
      <w:bookmarkEnd w:id="45"/>
    </w:p>
    <w:p xmlns:wp14="http://schemas.microsoft.com/office/word/2010/wordml" w14:paraId="7A273A5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425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 xmlns:wp14="http://schemas.microsoft.com/office/word/2010/wordml" w14:paraId="460FC97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C838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6CF0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0B12C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0A0A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8802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73126A" wp14:textId="77777777">
      <w:bookmarkStart w:name="BK_MED_CAI_2026_02_17_SM_496" w:id="46"/>
      <w:pPr/>
      <w:r>
        <w:rPr>
          <w:b/>
          <w:color w:val="00B0F0"/>
          <w:sz w:val="28"/>
        </w:rPr>
        <w:t>17 Feb 2026</w:t>
      </w:r>
      <w:bookmarkEnd w:id="46"/>
    </w:p>
    <w:p xmlns:wp14="http://schemas.microsoft.com/office/word/2010/wordml" w14:paraId="0691F0F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 xmlns:wp14="http://schemas.microsoft.com/office/word/2010/wordml" w14:paraId="37789AB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2D01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0F11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CDF36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FD95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B584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F2C7CD" wp14:textId="77777777">
      <w:bookmarkStart w:name="BK_MED_CAI_2026_02_28_SM_494" w:id="47"/>
      <w:pPr/>
      <w:r>
        <w:rPr>
          <w:b/>
          <w:color w:val="00B0F0"/>
          <w:sz w:val="28"/>
        </w:rPr>
        <w:t>28 Feb 2026</w:t>
      </w:r>
      <w:bookmarkEnd w:id="47"/>
    </w:p>
    <w:p xmlns:wp14="http://schemas.microsoft.com/office/word/2010/wordml" w14:paraId="07BD362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 xmlns:wp14="http://schemas.microsoft.com/office/word/2010/wordml" w14:paraId="0C0BAA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0D0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F57F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18DEE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4E1E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4C01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9279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4CFA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7255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EFB88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E9F0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163D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2D9B62" wp14:textId="77777777">
      <w:bookmarkStart w:name="BK_MED_CAI_2026_03_01_SM_494" w:id="48"/>
      <w:pPr/>
      <w:r>
        <w:rPr>
          <w:b/>
          <w:color w:val="00B0F0"/>
          <w:sz w:val="28"/>
        </w:rPr>
        <w:t>01 Mar 2026</w:t>
      </w:r>
      <w:bookmarkEnd w:id="48"/>
    </w:p>
    <w:p xmlns:wp14="http://schemas.microsoft.com/office/word/2010/wordml" w14:paraId="1AD2FFF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 xmlns:wp14="http://schemas.microsoft.com/office/word/2010/wordml" w14:paraId="705E786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E14F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AD13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7E15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8DD7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3508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9DF0E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02CF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0B6019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8CE6F91" wp14:textId="77777777">
      <w:pPr>
        <w:sectPr>
          <w:headerReference w:type="default" r:id="rId10"/>
          <w:footerReference w:type="default" r:id="rId47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3254475A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MED-HBE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77B5775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2BB49A9A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29548ED5" wp14:textId="77777777">
      <w:bookmarkStart w:name="BK_MED_HBE_2026_02_22_SM_984" w:id="49"/>
      <w:pPr/>
      <w:r>
        <w:rPr>
          <w:b/>
          <w:color w:val="00B0F0"/>
          <w:sz w:val="28"/>
        </w:rPr>
        <w:t>22 Feb 2026</w:t>
      </w:r>
      <w:bookmarkEnd w:id="49"/>
    </w:p>
    <w:p xmlns:wp14="http://schemas.microsoft.com/office/word/2010/wordml" w14:paraId="24FA305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 xmlns:wp14="http://schemas.microsoft.com/office/word/2010/wordml" w14:paraId="027256F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7533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16E1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66B42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5A73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B030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AFDE6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5EB6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EB2E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D5BB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BCC9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EAD7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89A5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0B97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6FD2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A12A6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F208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A716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49BED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4895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D4E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5EBA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3F54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1F10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EA06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3D63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4EDB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1C52B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C6A2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BB223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984D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19FB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E766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D4D7A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A146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59F8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9F19E0" wp14:textId="77777777">
      <w:bookmarkStart w:name="BK_MED_HBE_2026_02_23_SM_952" w:id="50"/>
      <w:pPr/>
      <w:r>
        <w:rPr>
          <w:b/>
          <w:color w:val="00B0F0"/>
          <w:sz w:val="28"/>
        </w:rPr>
        <w:t>23 Feb 2026</w:t>
      </w:r>
      <w:bookmarkEnd w:id="50"/>
    </w:p>
    <w:p xmlns:wp14="http://schemas.microsoft.com/office/word/2010/wordml" w14:paraId="5C3EC09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 xmlns:wp14="http://schemas.microsoft.com/office/word/2010/wordml" w14:paraId="57C39D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C5ED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634A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199F1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055F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6AC6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E231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6624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B530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01C45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C37A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9656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4C7E8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055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9DA5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D37CC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9B8E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8D54E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B726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AF07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7979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24DC2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08DF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CEE662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8D6A119" wp14:textId="77777777">
      <w:bookmarkStart w:name="BK_MED_HBE_2026_01_29_SM_486" w:id="51"/>
      <w:pPr/>
      <w:r>
        <w:rPr>
          <w:b/>
          <w:color w:val="00B0F0"/>
          <w:sz w:val="28"/>
        </w:rPr>
        <w:t>29 Jan 2026</w:t>
      </w:r>
      <w:bookmarkEnd w:id="51"/>
    </w:p>
    <w:p xmlns:wp14="http://schemas.microsoft.com/office/word/2010/wordml" w14:paraId="093EAB2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879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3C2755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AE73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30C47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CADC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9CAA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0F1D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8317D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E621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1D71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8C03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9078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E1B2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D4556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D86B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7010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E14D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17AC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2B06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251FD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FB35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B83A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4A5898" wp14:textId="77777777">
      <w:bookmarkStart w:name="BK_MED_HBE_2026_02_19_SM_486" w:id="52"/>
      <w:pPr/>
      <w:r>
        <w:rPr>
          <w:b/>
          <w:color w:val="00B0F0"/>
          <w:sz w:val="28"/>
        </w:rPr>
        <w:t>19 Feb 2026</w:t>
      </w:r>
      <w:bookmarkEnd w:id="52"/>
    </w:p>
    <w:p xmlns:wp14="http://schemas.microsoft.com/office/word/2010/wordml" w14:paraId="78CF9B1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40A1C4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EC4A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B5CF5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550F7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0CC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F1E04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58343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355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9D4A8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B3B2A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15A1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5891C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FF893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262E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6BE8E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8E65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3BE9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547C0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6DFAD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99AF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E47BB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BFE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61A7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BE12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BBD8D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B1DE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F4C0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B77AB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D9FA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336B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AA798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0879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9541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F43DF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526D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949B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D2A1E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08BA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D5CD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F7A9A" wp14:textId="77777777">
      <w:bookmarkStart w:name="BK_MED_HBE_2026_02_22_SM_486" w:id="53"/>
      <w:pPr/>
      <w:r>
        <w:rPr>
          <w:b/>
          <w:color w:val="00B0F0"/>
          <w:sz w:val="28"/>
        </w:rPr>
        <w:t>22 Feb 2026</w:t>
      </w:r>
      <w:bookmarkEnd w:id="53"/>
    </w:p>
    <w:p xmlns:wp14="http://schemas.microsoft.com/office/word/2010/wordml" w14:paraId="1E5B6FF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 xmlns:wp14="http://schemas.microsoft.com/office/word/2010/wordml" w14:paraId="503783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65F4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65186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4270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3AB6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9DDA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B32A2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2FD1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6514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064F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C9A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D3A7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EF980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5F26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0C3C37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2EB922F" wp14:textId="77777777">
      <w:bookmarkStart w:name="BK_MED_HBE_2026_02_26_SM_486" w:id="54"/>
      <w:pPr/>
      <w:r>
        <w:rPr>
          <w:b/>
          <w:color w:val="00B0F0"/>
          <w:sz w:val="28"/>
        </w:rPr>
        <w:t>26 Feb 2026</w:t>
      </w:r>
      <w:bookmarkEnd w:id="54"/>
    </w:p>
    <w:p xmlns:wp14="http://schemas.microsoft.com/office/word/2010/wordml" w14:paraId="10B5494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213E5C9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9C08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3079D3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1CDCEAD" wp14:textId="77777777">
      <w:pPr>
        <w:sectPr>
          <w:headerReference w:type="default" r:id="rId11"/>
          <w:footerReference w:type="default" r:id="rId48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5968489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E99B62B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3E12EFBF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16807F2F" wp14:textId="77777777">
      <w:bookmarkStart w:name="BK_MED_ATZ_2026_02_16_SM_964" w:id="55"/>
      <w:pPr/>
      <w:r>
        <w:rPr>
          <w:b/>
          <w:color w:val="00B0F0"/>
          <w:sz w:val="28"/>
        </w:rPr>
        <w:t>16 Feb 2026</w:t>
      </w:r>
      <w:bookmarkEnd w:id="55"/>
    </w:p>
    <w:p xmlns:wp14="http://schemas.microsoft.com/office/word/2010/wordml" w14:paraId="705577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 xmlns:wp14="http://schemas.microsoft.com/office/word/2010/wordml" w14:paraId="6CE3F05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CFF1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B091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2F9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29C6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9090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69DA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9B58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8DCC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6ACE3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7ED8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FA45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D8AB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338A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D6D0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21A0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9532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FB1C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D8BE8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A91A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5C2C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08F51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9AF6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8D60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3A33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EEEE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CDE4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D75D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772E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70F8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C3C67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ECA9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436B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5827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F5C4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9629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098949" wp14:textId="77777777">
      <w:bookmarkStart w:name="BK_MED_ATZ_2026_02_20_SM_964" w:id="56"/>
      <w:pPr/>
      <w:r>
        <w:rPr>
          <w:b/>
          <w:color w:val="00B0F0"/>
          <w:sz w:val="28"/>
        </w:rPr>
        <w:t>20 Feb 2026</w:t>
      </w:r>
      <w:bookmarkEnd w:id="56"/>
    </w:p>
    <w:p xmlns:wp14="http://schemas.microsoft.com/office/word/2010/wordml" w14:paraId="31AED02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 xmlns:wp14="http://schemas.microsoft.com/office/word/2010/wordml" w14:paraId="65E718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711A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3CFB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3CD6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A898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3C3E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3707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34DB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6AF1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67DD6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E8DA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2AD8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4B6B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BA5E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F0F9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3357C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96D8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FEC3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F084F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E9BD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5E81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24895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A2AD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0236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7A45E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B316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3A45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99420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033D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4025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204083" wp14:textId="77777777">
      <w:bookmarkStart w:name="BK_MED_ATZ_2026_02_22_SM_982" w:id="57"/>
      <w:pPr/>
      <w:r>
        <w:rPr>
          <w:b/>
          <w:color w:val="00B0F0"/>
          <w:sz w:val="28"/>
        </w:rPr>
        <w:t>22 Feb 2026</w:t>
      </w:r>
      <w:bookmarkEnd w:id="57"/>
    </w:p>
    <w:p xmlns:wp14="http://schemas.microsoft.com/office/word/2010/wordml" w14:paraId="07423AB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 xmlns:wp14="http://schemas.microsoft.com/office/word/2010/wordml" w14:paraId="2709AC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F83A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A79B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4869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08A9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9E98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EDB40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E539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73EC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0C0DC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C975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5CBF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F74A6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184C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5BBC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45EE1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BA70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16C8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5DCB7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F4B1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7D3B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538D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D766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4354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8C856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EEDB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4050D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B814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19D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D0E9D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0240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722C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C474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25205A" wp14:textId="77777777">
      <w:bookmarkStart w:name="BK_MED_ATZ_2026_02_23_SM_964" w:id="58"/>
      <w:pPr/>
      <w:r>
        <w:rPr>
          <w:b/>
          <w:color w:val="00B0F0"/>
          <w:sz w:val="28"/>
        </w:rPr>
        <w:t>23 Feb 2026</w:t>
      </w:r>
      <w:bookmarkEnd w:id="58"/>
    </w:p>
    <w:p xmlns:wp14="http://schemas.microsoft.com/office/word/2010/wordml" w14:paraId="5149249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 xmlns:wp14="http://schemas.microsoft.com/office/word/2010/wordml" w14:paraId="150C5E2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8B6C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5ACC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BAD32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0EBA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D0B3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9E37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1812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6F93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4E18E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E29D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8797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E89FA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F92F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A3CBF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3452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C3DD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E3A86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CC4F1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4723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534E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2F736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B270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656C9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A78592B" wp14:textId="77777777">
      <w:bookmarkStart w:name="BK_MED_ATZ_2026_02_16_SM_488" w:id="59"/>
      <w:pPr/>
      <w:r>
        <w:rPr>
          <w:b/>
          <w:color w:val="00B0F0"/>
          <w:sz w:val="28"/>
        </w:rPr>
        <w:t>16 Feb 2026</w:t>
      </w:r>
      <w:bookmarkEnd w:id="59"/>
    </w:p>
    <w:p xmlns:wp14="http://schemas.microsoft.com/office/word/2010/wordml" w14:paraId="6239A3F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 xmlns:wp14="http://schemas.microsoft.com/office/word/2010/wordml" w14:paraId="7D0187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AE67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8E2C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C7DB6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B343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A035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0F3AF1" wp14:textId="77777777">
      <w:bookmarkStart w:name="BK_MED_ATZ_2026_02_21_SM_488" w:id="60"/>
      <w:pPr/>
      <w:r>
        <w:rPr>
          <w:b/>
          <w:color w:val="00B0F0"/>
          <w:sz w:val="28"/>
        </w:rPr>
        <w:t>21 Feb 2026</w:t>
      </w:r>
      <w:bookmarkEnd w:id="60"/>
    </w:p>
    <w:p xmlns:wp14="http://schemas.microsoft.com/office/word/2010/wordml" w14:paraId="6070CEB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 xmlns:wp14="http://schemas.microsoft.com/office/word/2010/wordml" w14:paraId="186E55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F245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958D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FD0B7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EE6F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22A6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E455E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1727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43D6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1D29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4052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2A455A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BB9E253" wp14:textId="77777777">
      <w:pPr>
        <w:sectPr>
          <w:headerReference w:type="default" r:id="rId12"/>
          <w:footerReference w:type="default" r:id="rId49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02AE7B21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2DCEE184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1BA80435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590591E6" wp14:textId="77777777">
      <w:bookmarkStart w:name="BK_JED_CAI_2026_02_02_SM_480" w:id="61"/>
      <w:pPr/>
      <w:r>
        <w:rPr>
          <w:b/>
          <w:color w:val="00B0F0"/>
          <w:sz w:val="28"/>
        </w:rPr>
        <w:t>02 Feb 2026</w:t>
      </w:r>
      <w:bookmarkEnd w:id="61"/>
    </w:p>
    <w:p xmlns:wp14="http://schemas.microsoft.com/office/word/2010/wordml" w14:paraId="4E84957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 xmlns:wp14="http://schemas.microsoft.com/office/word/2010/wordml" w14:paraId="0185758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A234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7FCF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2F5C5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E4E8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1461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74275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9938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4700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8BF1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E598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36D3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D053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0BAD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EB4E8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62D73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CF30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0BEA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9ADBE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12BA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B99A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5B0EA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3FCD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802B0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4FFC3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18D2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C8F4E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C2CEB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0A5F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7812D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A2F3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B4D8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E86B7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6B346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B70F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20C73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F79E5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28DA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01B86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3BFBA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1B09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DD6EC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5C990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8636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FC44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94A7E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DB05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EFC85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67687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2847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04B75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1632F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D134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1BDF2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7ED51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9365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AC9E3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D5F1B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B359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7D07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F71D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FE3B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95526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EE9DE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FDF2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2BE0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6DD5F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88F7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5D207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A78C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7337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96263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E830B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A6C0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4DE2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403E3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5240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40EC5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34B7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81E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EB604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685AE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A607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731E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FDC219" wp14:textId="77777777">
      <w:bookmarkStart w:name="BK_JED_CAI_2026_02_03_SM_476" w:id="62"/>
      <w:pPr/>
      <w:r>
        <w:rPr>
          <w:b/>
          <w:color w:val="00B0F0"/>
          <w:sz w:val="28"/>
        </w:rPr>
        <w:t>03 Feb 2026</w:t>
      </w:r>
      <w:bookmarkEnd w:id="62"/>
    </w:p>
    <w:p xmlns:wp14="http://schemas.microsoft.com/office/word/2010/wordml" w14:paraId="262498F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 xmlns:wp14="http://schemas.microsoft.com/office/word/2010/wordml" w14:paraId="00575C7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2A0C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79DF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34ADD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CE63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565A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B4918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5EB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3F8A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3A00D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066A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B2ED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E6F62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1CC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EA05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6DE37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4B63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3BCB8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8739A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FD35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4E3E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396CD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BC4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0BA6C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EF11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5230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E2FED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657A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0988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84C53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B4AC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5138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71AAF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76C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1035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D7011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E108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735F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7137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D3417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B569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1A4EE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488B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DC02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3CF1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51DD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8D0E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BA53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B1927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18F7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8BF7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7F05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F631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9B3A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5C8E6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CB0E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AFBB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D345C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77F1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4BB3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5BB13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64D6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5897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DADB3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7EBD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215F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BFE9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EE03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6BB6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4E93B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6646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0195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5A829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3C3C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21BF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489D9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8F4C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E657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1699A8" wp14:textId="77777777">
      <w:bookmarkStart w:name="BK_JED_CAI_2026_02_05_SM_478" w:id="63"/>
      <w:pPr/>
      <w:r>
        <w:rPr>
          <w:b/>
          <w:color w:val="00B0F0"/>
          <w:sz w:val="28"/>
        </w:rPr>
        <w:t>05 Feb 2026</w:t>
      </w:r>
      <w:bookmarkEnd w:id="63"/>
    </w:p>
    <w:p xmlns:wp14="http://schemas.microsoft.com/office/word/2010/wordml" w14:paraId="34D5E95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 xmlns:wp14="http://schemas.microsoft.com/office/word/2010/wordml" w14:paraId="1879AEA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606B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BB8F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30BA8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C707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4E055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610D6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6E03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86271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8427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C4C3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CA74B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EFF04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8DB2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DC7FC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3042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DF3F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61E65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3A95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606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8C7B2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6E3AD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300F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689F0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21289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036B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238B9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FBB6E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A220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1BC3F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28E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EB45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E507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20052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2DB9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E98A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240BE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3937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6101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BDB2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3C53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E1C2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0D2E3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4ADC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7DC3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79908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92FC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AB48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87099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A5F7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F709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68268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8B5E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873C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C933E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3D7E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C721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6887C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F346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E4CE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E36D3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0CBC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C2BD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0BD61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FC2B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BAB4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1D31C6" wp14:textId="77777777">
      <w:bookmarkStart w:name="BK_JED_CAI_2026_02_06_SM_478" w:id="64"/>
      <w:pPr/>
      <w:r>
        <w:rPr>
          <w:b/>
          <w:color w:val="00B0F0"/>
          <w:sz w:val="28"/>
        </w:rPr>
        <w:t>06 Feb 2026</w:t>
      </w:r>
      <w:bookmarkEnd w:id="64"/>
    </w:p>
    <w:p xmlns:wp14="http://schemas.microsoft.com/office/word/2010/wordml" w14:paraId="2404696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 xmlns:wp14="http://schemas.microsoft.com/office/word/2010/wordml" w14:paraId="470C52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B035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CA23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0575A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C6BD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C76A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A3571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F61F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8ED2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FB329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B7ED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1475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AC2B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DE85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2C9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43C33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AEFD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7298D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5C2A9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5E6B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A6AB3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81417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F38E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DA7C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7F9E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8D3A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53D7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01AE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D959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3235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3219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E280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A7F8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DD5A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139F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31CA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D663D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1ED3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8856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A636F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F12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9C85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4F08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A1BC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C0F7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F9504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8E3D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BA05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0A7D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5777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BEC6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B335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2BDF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C9E4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F9F03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8454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370A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9BD7A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3A20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4091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8D8CF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45EE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680C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86ADF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1040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08FC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5865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CD8F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4E9E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DCAAEF" wp14:textId="77777777">
      <w:bookmarkStart w:name="BK_JED_CAI_2026_02_11_SM_2454" w:id="65"/>
      <w:pPr/>
      <w:r>
        <w:rPr>
          <w:b/>
          <w:color w:val="00B0F0"/>
          <w:sz w:val="28"/>
        </w:rPr>
        <w:t>11 Feb 2026</w:t>
      </w:r>
      <w:bookmarkEnd w:id="65"/>
    </w:p>
    <w:p xmlns:wp14="http://schemas.microsoft.com/office/word/2010/wordml" w14:paraId="683B5DD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 xmlns:wp14="http://schemas.microsoft.com/office/word/2010/wordml" w14:paraId="4039F7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EB4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F13C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77469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30A5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D0BB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D55F0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2F16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BC4C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9FE2B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F6C4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DEBD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EECCE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4BE2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F695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59537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4F11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2949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4C6B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F334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CCCB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BE60B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529A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93BA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F0631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EEC3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5B64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F4685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472D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C415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1647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2D9D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E59F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B7810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9469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6834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1930B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491B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F7F0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444B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64A2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F02B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F949F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F6F4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F194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B6A74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E4A0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7F72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7E238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EB3F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134C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00CD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ED44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06F4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0722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94C2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4935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AA61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2874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1B4A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9D55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8AD1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818D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8C42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5CB9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EFD2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30553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7DD8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0A72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ADB19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D48F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A9BF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5AC6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AC46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F5AA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7651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0F48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C9BA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3FCA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9E93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50A8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991F2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4826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2E25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805EA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4B2B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0325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084DE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3195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B2B7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999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324E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49AE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5DF2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284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B8C1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370B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8F3B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06FF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C2F6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4CEB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8ECC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E414B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E13A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22D2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FD4BF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637D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57EB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E1F26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B102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1E2D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34A2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1548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18AF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6F1A9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71B4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99D9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207272" wp14:textId="77777777">
      <w:bookmarkStart w:name="BK_JED_CAI_2026_02_11_SM_980" w:id="66"/>
      <w:pPr/>
      <w:r>
        <w:rPr>
          <w:b/>
          <w:color w:val="00B0F0"/>
          <w:sz w:val="28"/>
        </w:rPr>
        <w:t>11 Feb 2026</w:t>
      </w:r>
      <w:bookmarkEnd w:id="66"/>
    </w:p>
    <w:p xmlns:wp14="http://schemas.microsoft.com/office/word/2010/wordml" w14:paraId="7290D92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(SM-980):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 xmlns:wp14="http://schemas.microsoft.com/office/word/2010/wordml" w14:paraId="74A30B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7CA5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B077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107E6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7DA8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16A0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1FA7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A8FE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76FE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40F02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0545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2EE9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E951C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A4AF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344E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3232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23A6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C4BD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45E84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400B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29AC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89E63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80BD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BF9D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E11E7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4B84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C6AA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37BBC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CA78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1DF8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F0AF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73C9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DF40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A571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5321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0245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14D3F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32E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8308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6122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C35D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26BD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F2988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E935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4F53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A7189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6ABD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42D0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0B45B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5D3F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F1E4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D9500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C1E7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A805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A3A7D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4BC4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1263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123E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F1B2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226A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B5C13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D72A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E6D5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85BCB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73D4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3F7B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33176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E078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DC4C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E0152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8253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5FE8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F524D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34AD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4F8A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A3451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911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9A31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319F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2445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0949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C4BF3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0E10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A61F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8FC7E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4937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28C2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11F16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1881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52DE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C247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E83E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4D58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BF19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613F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8B62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5DA2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01C6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04CE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E18FF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0CE5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C9C9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F9D2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2BDE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BB90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0685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0DC3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978B4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E14EC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5EE0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1E0EA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BEA15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0571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A26C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67B026" wp14:textId="77777777">
      <w:bookmarkStart w:name="BK_JED_CAI_2026_02_12_SM_2458" w:id="67"/>
      <w:pPr/>
      <w:r>
        <w:rPr>
          <w:b/>
          <w:color w:val="00B0F0"/>
          <w:sz w:val="28"/>
        </w:rPr>
        <w:t>12 Feb 2026</w:t>
      </w:r>
      <w:bookmarkEnd w:id="67"/>
    </w:p>
    <w:p xmlns:wp14="http://schemas.microsoft.com/office/word/2010/wordml" w14:paraId="28610F9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 xmlns:wp14="http://schemas.microsoft.com/office/word/2010/wordml" w14:paraId="3C56DC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3FA7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F57D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04A97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B4CC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8255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EAA56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CBB9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7C77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92E32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3982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0917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A559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60FD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F3BD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090EC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8E34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CE54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68032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3743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8FCF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3691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EEA3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DE05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DDFB4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6D4D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9965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800EA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BC39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65BB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5552B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36C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B243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A5C5A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EC75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4957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36FCD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3BA8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2E92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71B8B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972B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5937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97C36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A6A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5D5A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A9A81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6E04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BB7B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1761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B06D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2BE6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8545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FAEC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2DC9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13873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07BC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4F79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D3E2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2078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2830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8CCA9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77A2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1285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B443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DAD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C2DB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B47E9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4EB5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D3B7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19EED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6685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CDA0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980F3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16AC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C8C7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694F7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976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9039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841C2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AB4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86C8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FD040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9200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3DE4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170B5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A5D6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D481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A6DAE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144C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F54B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3FA82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BFC3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9F44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AFFFA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C7B7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EF74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FD14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98C1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CF3D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2F94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8CAC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DAF3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A1CD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1021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B58C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24933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C66A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A972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0F5AA3" wp14:textId="77777777">
      <w:bookmarkStart w:name="BK_JED_CAI_2026_02_15_SM_2484" w:id="68"/>
      <w:pPr/>
      <w:r>
        <w:rPr>
          <w:b/>
          <w:color w:val="00B0F0"/>
          <w:sz w:val="28"/>
        </w:rPr>
        <w:t>15 Feb 2026</w:t>
      </w:r>
      <w:bookmarkEnd w:id="68"/>
    </w:p>
    <w:p xmlns:wp14="http://schemas.microsoft.com/office/word/2010/wordml" w14:paraId="0A1EF4E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(SM-2484):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 xmlns:wp14="http://schemas.microsoft.com/office/word/2010/wordml" w14:paraId="4152A07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B6BE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D32D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C685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2581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D7CC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4E39F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63B5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D29E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4E3A9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2DA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6B03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E7A90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F797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9DC8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9218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FD83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7717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135F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E083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DD04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117EC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21BD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2F68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A4641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F91D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773F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AC38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74DC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95FA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DF64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CB4D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FC9F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FD1F4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405F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4A42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57B0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9C67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49BA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1EB3B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F9A8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D014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26DE7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AC15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411F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4EB4D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4ED8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013F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34F8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B080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ECF9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4501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EE38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0B90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499BD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00E8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F36E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95186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101A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56E9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CB2FF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09E3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A91B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41270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ACEA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9D2B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AB8E1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8F71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CBE0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43996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52D4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CEC4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837D4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2F06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6605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D9F58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EA19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62AB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9C7DE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177F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9C8E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1C9EF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56EB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5BEA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46A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A7C5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ECBE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25D0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4139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E864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0DAA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C692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46ED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157E7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93D5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D5CE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98DF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9CD7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5EE9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5B1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4CEF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1920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7189F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3847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BEA3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BDE94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24E4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F26D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11F66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37B0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61ED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EA5204" wp14:textId="77777777">
      <w:bookmarkStart w:name="BK_JED_CAI_2026_02_16_SM_2458" w:id="69"/>
      <w:pPr/>
      <w:r>
        <w:rPr>
          <w:b/>
          <w:color w:val="00B0F0"/>
          <w:sz w:val="28"/>
        </w:rPr>
        <w:t>16 Feb 2026</w:t>
      </w:r>
      <w:bookmarkEnd w:id="69"/>
    </w:p>
    <w:p xmlns:wp14="http://schemas.microsoft.com/office/word/2010/wordml" w14:paraId="1343ED5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 xmlns:wp14="http://schemas.microsoft.com/office/word/2010/wordml" w14:paraId="44B07F1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D335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8CA6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15A22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30B7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0E44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B609F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67ED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7050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C5C95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F12F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39F7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F8F4D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00B1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C523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83E4E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68FE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0988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D9A26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4757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A342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D80C6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D08F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BE3C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9A50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F6DD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6A92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3C60C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D547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B329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7FE02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3EF9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A370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E780F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A55A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3742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8DDEB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547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CE58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3D875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61C8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A856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B59C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CDF0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C1A8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4CC07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B284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18CB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1EA74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AA21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62C7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4AE70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0E47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E305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3E6C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EDFC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9F60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75A01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06AF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464F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CD57E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6ED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4255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7F12F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C8FD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75C2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C6389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BA25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3863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4390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F3C3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3ABC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762C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9A84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24EC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FFABC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B2BA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689F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4D73A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FCB0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40B8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B72E8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89B2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F32C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A0563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2494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7448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82F3B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AE3D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AF1B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3E5AD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619D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5BFC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1485D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F681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DD15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FC3FB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0D8F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2243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700EA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885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32FC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4998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EE9E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2820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ED7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62E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07A4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C4AED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21B6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C5AA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B561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05CC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3FC8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BBEFE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A0C3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568E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8445E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F324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6363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E06E3C" wp14:textId="77777777">
      <w:bookmarkStart w:name="BK_JED_CAI_2026_02_18_SM_2464" w:id="70"/>
      <w:pPr/>
      <w:r>
        <w:rPr>
          <w:b/>
          <w:color w:val="00B0F0"/>
          <w:sz w:val="28"/>
        </w:rPr>
        <w:t>18 Feb 2026</w:t>
      </w:r>
      <w:bookmarkEnd w:id="70"/>
    </w:p>
    <w:p xmlns:wp14="http://schemas.microsoft.com/office/word/2010/wordml" w14:paraId="7D7E7ED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AM</w:t>
      </w:r>
    </w:p>
    <w:p xmlns:wp14="http://schemas.microsoft.com/office/word/2010/wordml" w14:paraId="5114C2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A8FD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89CB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91B2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FDEC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D70D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B2D2A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B117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C623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333AF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8AC6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B208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186B1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AAA8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A635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ACD5F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A16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C1B9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113CE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C039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3034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62B16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AC90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A0D0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68DDF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85A3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2577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DC210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9FD0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9347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E06C4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67CC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3571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2AE5D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3369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4850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A99A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0CD0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BC55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0CBC8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BD1F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76F7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BE1C2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F8FA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36FC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C4F56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EA81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91B7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3900A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9083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ED78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6177D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05C0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86D7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A7873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E50C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268F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E2B08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F5D3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92B9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65D9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A604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E96E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5B53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568C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A38D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B2560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5175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A401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19177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8D57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B210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3F1FC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20BB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1C73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A179C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1F3E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184D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422A6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6799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514E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7E8E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6ECA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6340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90B0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93F5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4AFE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0E45A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B3FD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AAB8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54A4B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6B3B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2BD7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A05E4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66A7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8037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0F7C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122D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61FE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5E7A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6104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6A99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0FC48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6018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E000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ECEB0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DD9F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0BCC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15F6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4455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9711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6381C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660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2CF9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27A4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9725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6A4D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820E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EBC1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1A73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4CCE3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E30F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F288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F5364C" wp14:textId="77777777">
      <w:bookmarkStart w:name="BK_JED_CAI_2026_02_18_SM_956" w:id="71"/>
      <w:pPr/>
      <w:r>
        <w:rPr>
          <w:b/>
          <w:color w:val="00B0F0"/>
          <w:sz w:val="28"/>
        </w:rPr>
        <w:t>18 Feb 2026</w:t>
      </w:r>
      <w:bookmarkEnd w:id="71"/>
    </w:p>
    <w:p xmlns:wp14="http://schemas.microsoft.com/office/word/2010/wordml" w14:paraId="0D3DFCB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 xmlns:wp14="http://schemas.microsoft.com/office/word/2010/wordml" w14:paraId="7C66A1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5D29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B197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04FCF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C0D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687A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6CAAC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B81E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76BB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E638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A2A3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6137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48EB3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1C60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552D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90EAB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13A4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C5CD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DEF57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F2B6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3A7E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8EACB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7D75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43D6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9FFEF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5272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1FA8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7647C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6B2D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49E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586B6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C476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266B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D78B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3386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1393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F10C8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4D4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E852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47357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67D0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0E12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563FB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27A5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1396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AD98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ED4C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CC48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D253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A422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0220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C34B1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607D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1968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3C19E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0EF4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669A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EB3E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5EEC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6CDB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8B088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6A20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88D1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25321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E45A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DD00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8ADCD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958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B2DE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D876C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3B28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3920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6EB41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1EED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3A97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D2E01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D49C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E0F4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C6B04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5065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8F7C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77B3E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1F13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FA92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AF982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387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E528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7031C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DA54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6E85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E6397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1B9D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0F73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4ED87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4CCD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B38D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363C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EFB5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3816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CDA94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D1B9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4F30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8598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5DE9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E387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7EA41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67C9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9C70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B2A3E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343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7DE3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373A9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BB44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98AF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A6996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7986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CDF4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012E6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6DEB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0D5F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3003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CC4C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33D1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0FEB1F" wp14:textId="77777777">
      <w:bookmarkStart w:name="BK_JED_CAI_2026_02_20_SM_976" w:id="72"/>
      <w:pPr/>
      <w:r>
        <w:rPr>
          <w:b/>
          <w:color w:val="00B0F0"/>
          <w:sz w:val="28"/>
        </w:rPr>
        <w:t>20 Feb 2026</w:t>
      </w:r>
      <w:bookmarkEnd w:id="72"/>
    </w:p>
    <w:p xmlns:wp14="http://schemas.microsoft.com/office/word/2010/wordml" w14:paraId="0E61878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 xmlns:wp14="http://schemas.microsoft.com/office/word/2010/wordml" w14:paraId="2BB5055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0A5E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C64D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A17FD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DEC5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6E0C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C500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CE99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8299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3BD76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FECC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7F2C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50361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479B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44A8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2B7CC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03F9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2F24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0B162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793F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5CDD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25CFD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5336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8D8D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C9749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8BBD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3F5C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029F7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3A6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15A9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08BE6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9883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08D1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94B3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CF25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A42C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6FFA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CCD5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40E7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7F52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67DF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B5E5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A151A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39E7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D853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9C1E9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07A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277D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56BF4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3E76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DC32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1E417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EC11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73DE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F5358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8B57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2321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A1D3B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104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6809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521A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F5E8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0E79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7A499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69D8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86A5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3CB8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3A1D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E938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C48EB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0C33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326C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6FF1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7D06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3B1D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238CE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4CE6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C6A3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87A3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BF02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61BA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213F1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EF8E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BC02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2A935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587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DD74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BD1C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0F1F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A510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005A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2DB9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C289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3B7B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EADE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FCB4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541FD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9945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44F6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6A6D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E6AA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0506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BD7C2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8BBC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F2B0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43F5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E81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6AAF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21DF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B963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620C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3D113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0F81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960D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AE4A8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E1BF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B434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B6EF1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F58A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18E2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524D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8C98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3E22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99F1E0" wp14:textId="77777777">
      <w:bookmarkStart w:name="BK_JED_CAI_2026_02_21_SM_450" w:id="73"/>
      <w:pPr/>
      <w:r>
        <w:rPr>
          <w:b/>
          <w:color w:val="00B0F0"/>
          <w:sz w:val="28"/>
        </w:rPr>
        <w:t>21 Feb 2026</w:t>
      </w:r>
      <w:bookmarkEnd w:id="73"/>
    </w:p>
    <w:p xmlns:wp14="http://schemas.microsoft.com/office/word/2010/wordml" w14:paraId="18D596F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62C86DF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C05C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04A4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CF61C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715B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C1F8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B9B2F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8F45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0061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50757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94B1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13E91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D6B9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792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369AE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EE4A0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F156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9F96B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8E003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64E2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ED78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D8A85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7F29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4050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049C9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D3C6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74858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871C3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45ED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48D0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C7F36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9163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61BA7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7E9F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448D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D108C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E8916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1256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DB08B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90449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A6F3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7D02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476D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A64C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91DA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DD1AB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3C3E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A6823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3BF0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A519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3A2CA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199AC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85AD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FEB8F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1216B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79FD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2235B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A2FDE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1E33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1B10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B167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8DCB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24ED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79C92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B107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FA38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32AFD4" wp14:textId="77777777">
      <w:bookmarkStart w:name="BK_JED_CAI_2026_02_22_SM_2444" w:id="74"/>
      <w:pPr/>
      <w:r>
        <w:rPr>
          <w:b/>
          <w:color w:val="00B0F0"/>
          <w:sz w:val="28"/>
        </w:rPr>
        <w:t>22 Feb 2026</w:t>
      </w:r>
      <w:bookmarkEnd w:id="74"/>
    </w:p>
    <w:p xmlns:wp14="http://schemas.microsoft.com/office/word/2010/wordml" w14:paraId="4359DDD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 xmlns:wp14="http://schemas.microsoft.com/office/word/2010/wordml" w14:paraId="74704B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9573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B96F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F0F6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D26C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1F79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954F0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8FC8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CB91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92957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3519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8AF0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70A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A58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41DC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DC237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1542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19DA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29E5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D1AF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7DC1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59558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8FBB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0E0B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E2215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9DBA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B0E6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B2365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0445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FD71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E42D7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8277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28A6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D9FC2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AB5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B6D8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EFEA3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1631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A583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81F74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794F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82C1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D9BA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0C16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0CEA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E89CD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62A1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3F66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833F0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9FA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0583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99739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5361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627C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3880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420C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2CEB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F875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FDB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2479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194AF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AC9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4885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10F1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3C06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45F5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34467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DEDA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FAE5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A38E5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EEF3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D653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BB8D0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41A8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308E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64943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B37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D231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319F4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6DAD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CB3D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317B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8C48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334E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62DFA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F053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EBCD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09768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E509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1DFF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D648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C33A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F749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B03B9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7B5A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CF1F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9A35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E97D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2A73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A45D3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EB33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16B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C8BF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0F9C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923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BD662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9408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AB34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00CB00" wp14:textId="77777777">
      <w:bookmarkStart w:name="BK_JED_CAI_2026_02_22_SM_478" w:id="75"/>
      <w:pPr/>
      <w:r>
        <w:rPr>
          <w:b/>
          <w:color w:val="00B0F0"/>
          <w:sz w:val="28"/>
        </w:rPr>
        <w:t>22 Feb 2026</w:t>
      </w:r>
      <w:bookmarkEnd w:id="75"/>
    </w:p>
    <w:p xmlns:wp14="http://schemas.microsoft.com/office/word/2010/wordml" w14:paraId="4622C1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4E8D03E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0812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7D12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C932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CB01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1144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4555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AEF9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C751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DF8F6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3D7C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033F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087D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B0DD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ADA59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5819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F337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3ABB7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0B168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B16A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F86B9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FA28B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853F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629E7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98760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B1EA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B4CC8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BCEF3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FB3C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5E43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65AF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4B7F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89FD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3FCC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933D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71BE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B693A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729B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5985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C65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DC38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DBDD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C93BA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E9B5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8D00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711A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6638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CE89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3D2ED2" wp14:textId="77777777">
      <w:bookmarkStart w:name="BK_JED_CAI_2026_02_23_SM_2446" w:id="76"/>
      <w:pPr/>
      <w:r>
        <w:rPr>
          <w:b/>
          <w:color w:val="00B0F0"/>
          <w:sz w:val="28"/>
        </w:rPr>
        <w:t>23 Feb 2026</w:t>
      </w:r>
      <w:bookmarkEnd w:id="76"/>
    </w:p>
    <w:p xmlns:wp14="http://schemas.microsoft.com/office/word/2010/wordml" w14:paraId="6DF7F5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 xmlns:wp14="http://schemas.microsoft.com/office/word/2010/wordml" w14:paraId="73B78D3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5BAE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5D67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E84C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4C52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AC13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343B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F868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0762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F9699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B071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8114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C21F5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972C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F3A6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9D21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07FA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55FA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70BEE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6330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6C31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13678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C8B1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85F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F47DF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9990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4430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4C279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EFB0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81A0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0681A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4212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C30F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F2B5B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18E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562C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5F2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9484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2E0C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BDC58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DB0C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E8B2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B873D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4F74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A828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0EDA7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F082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2D49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AC865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8E12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D725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B17E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FE26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A310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99275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E359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49DA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22CFC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41B7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ABF0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C903D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7FBE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A19C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30F51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4E48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CC44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E28A7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462A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C6BB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6453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8E1A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3FB1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252E3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5AD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ECEA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386AF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7046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AAF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718F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01D0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9B6B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AAA7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15C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9077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44BCA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10F9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369C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3030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A2C8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5494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FB6FB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C4C6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5306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63AC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ED1B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4EAA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B5AD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9BD7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E813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699DE6" wp14:textId="77777777">
      <w:bookmarkStart w:name="BK_JED_CAI_2026_02_24_SM_2448" w:id="77"/>
      <w:pPr/>
      <w:r>
        <w:rPr>
          <w:b/>
          <w:color w:val="00B0F0"/>
          <w:sz w:val="28"/>
        </w:rPr>
        <w:t>24 Feb 2026</w:t>
      </w:r>
      <w:bookmarkEnd w:id="77"/>
    </w:p>
    <w:p xmlns:wp14="http://schemas.microsoft.com/office/word/2010/wordml" w14:paraId="3FC2CC2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 xmlns:wp14="http://schemas.microsoft.com/office/word/2010/wordml" w14:paraId="1BFB2C0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FF4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69E0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B4E0B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F39B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4D7B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0156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A0A3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A5D2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FB8C4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87B4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36AC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AD135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B15A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85DF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5DDF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701D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F5DD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8FC35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80AD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C37B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27C0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EFC7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4A87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3F510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A27A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CEC6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6C9BC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C801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7227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8AC6C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918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C018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77606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8722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BA46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C430B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DC1F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DBF1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6FFB9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3BB8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EF04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F1174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1D24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A6DA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B974F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68B6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0806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5B3B2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2BCD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6954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121B1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07A4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391D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0AA3E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258A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1610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A8051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D553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6356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D3D3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B2F4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85B6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0EBA3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0BA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40EB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FC3ED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6211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FCE7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BA0D7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AB00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7BF2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E44B6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BC04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59C4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B728A5" wp14:textId="77777777">
      <w:bookmarkStart w:name="BK_JED_CAI_2026_02_25_SM_2460" w:id="78"/>
      <w:pPr/>
      <w:r>
        <w:rPr>
          <w:b/>
          <w:color w:val="00B0F0"/>
          <w:sz w:val="28"/>
        </w:rPr>
        <w:t>25 Feb 2026</w:t>
      </w:r>
      <w:bookmarkEnd w:id="78"/>
    </w:p>
    <w:p xmlns:wp14="http://schemas.microsoft.com/office/word/2010/wordml" w14:paraId="25812AB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 xmlns:wp14="http://schemas.microsoft.com/office/word/2010/wordml" w14:paraId="0DF095D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E231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1FB5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890A1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D406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A0AF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D861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091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2003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8DE1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B6E5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0472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542DD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0B8C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BEF4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2A3CB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5A34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787A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63F86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911C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859F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ED37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BD72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6E37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EA6E8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1CE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5A02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08BBD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D1C2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4724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AE2F9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14EE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3129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9BE04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802D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0E65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9DCE9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B33F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13FE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FFB15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594A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B58D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E3BF4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B59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8198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38EAE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D009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138D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EBCD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E99D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36CC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2BE17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2431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3D88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2490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6885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9113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8D89A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2D38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1DFB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16C6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75D2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B2E6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71E2F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8051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706A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9D7C4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8D0F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898D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B33BE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5268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4C8B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71ED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3A44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E6B0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078CB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B248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21AC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0940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4C8F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6FD0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D4CC7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3B6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834C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9F3EA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E9F1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EC31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6299C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A47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7AB5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47865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985F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F345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C03E3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4784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4418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7568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1846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F59F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3DFE3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BC65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A7AF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50E79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DAAD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46EC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CE541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C8B5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B183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5D7B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D564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C1BC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B325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999B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853A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6746A7" wp14:textId="77777777">
      <w:bookmarkStart w:name="BK_JED_CAI_2026_02_26_SM_2462" w:id="79"/>
      <w:pPr/>
      <w:r>
        <w:rPr>
          <w:b/>
          <w:color w:val="00B0F0"/>
          <w:sz w:val="28"/>
        </w:rPr>
        <w:t>26 Feb 2026</w:t>
      </w:r>
      <w:bookmarkEnd w:id="79"/>
    </w:p>
    <w:p xmlns:wp14="http://schemas.microsoft.com/office/word/2010/wordml" w14:paraId="4F02256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(SM-2462):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3EA3B71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E027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D838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0C721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F020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0F30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B62E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56CF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FF9E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CC01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FE7E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5DE4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0E37E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9ED1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ED23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90D2A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5EA5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4FE6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992D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E512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91CE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E860C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F321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F274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AE7E0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1677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01CB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16928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23C2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533D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5DDA5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3100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0EFE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B8426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128F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08B7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4B38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040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AF1A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1FC6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5347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4486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7E97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EF62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86DD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1D467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A087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C692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FD482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1228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E8C3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758C3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F4AE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6987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F672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69B8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9168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CEFD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0679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D204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25730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788F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BA52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F167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18E7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56EA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CACA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9A8E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F33B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FF6F0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8253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10D7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C549E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56EA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006F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CDC4C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C4C9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5AE1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FA82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1F28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19FB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1C7A3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2EC3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7854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A8987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64E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11AB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BCE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3AAB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F820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589AE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F123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D0EB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EA732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DE31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2D56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978C2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1F45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2957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2478A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9C47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E8C2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7E319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68CA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16AE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690F2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4DA8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A2F9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3A030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AB0E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F20355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9C27CCC" wp14:textId="77777777">
      <w:bookmarkStart w:name="BK_JED_CAI_2026_01_19_SM_476" w:id="80"/>
      <w:pPr/>
      <w:r>
        <w:rPr>
          <w:b/>
          <w:color w:val="00B0F0"/>
          <w:sz w:val="28"/>
        </w:rPr>
        <w:t>19 Jan 2026</w:t>
      </w:r>
      <w:bookmarkEnd w:id="80"/>
    </w:p>
    <w:p xmlns:wp14="http://schemas.microsoft.com/office/word/2010/wordml" w14:paraId="1F3B2E5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 xmlns:wp14="http://schemas.microsoft.com/office/word/2010/wordml" w14:paraId="1392574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A57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81E3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C5B4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2A2C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B7607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DBCE7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4DF3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DC95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D3E9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EBF0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BB43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4258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6DA9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43047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78C50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1834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EF6E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9B6D6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247C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98996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1A82D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2880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92BAB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3912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3332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DAD14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B502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7D4E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A6EE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70947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4FB8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A9FDD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B899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ADC7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2737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71A9F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2355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F8685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AAEFB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3697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285B2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57FE3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99B5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36FC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0F6D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7430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BC8F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34630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E903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216A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BE75E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AFDA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9DEE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85A16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F8C1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7900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71421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DC63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9604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61305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C19A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BE9A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1811B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B492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8D18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9433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F4CE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A051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3EDC52" wp14:textId="77777777">
      <w:bookmarkStart w:name="BK_JED_CAI_2026_01_29_SM_432" w:id="81"/>
      <w:pPr/>
      <w:r>
        <w:rPr>
          <w:b/>
          <w:color w:val="00B0F0"/>
          <w:sz w:val="28"/>
        </w:rPr>
        <w:t>29 Jan 2026</w:t>
      </w:r>
      <w:bookmarkEnd w:id="81"/>
    </w:p>
    <w:p xmlns:wp14="http://schemas.microsoft.com/office/word/2010/wordml" w14:paraId="265E6A2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 xmlns:wp14="http://schemas.microsoft.com/office/word/2010/wordml" w14:paraId="22FC1E4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2FCD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49A4E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EE08C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761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6D583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0EF62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A2CC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106B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489F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1F4E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FA14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862CA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A076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4A9A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1E324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8009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233B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08A9A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50F0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6837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74C26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5D1D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6099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30A9D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3420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F591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310FE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2019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D778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A798E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B9A9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2D08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8E40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CCA8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B1FF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07A0A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F754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7118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7ED3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7F42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2039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8C3B87" wp14:textId="77777777">
      <w:bookmarkStart w:name="BK_JED_CAI_2026_02_05_SM_450" w:id="82"/>
      <w:pPr/>
      <w:r>
        <w:rPr>
          <w:b/>
          <w:color w:val="00B0F0"/>
          <w:sz w:val="28"/>
        </w:rPr>
        <w:t>05 Feb 2026</w:t>
      </w:r>
      <w:bookmarkEnd w:id="82"/>
    </w:p>
    <w:p xmlns:wp14="http://schemas.microsoft.com/office/word/2010/wordml" w14:paraId="08FED60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241A9F9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833E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C743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D42C5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9C54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E1E9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52AF3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AD6F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7E61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54A60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EE5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D6A83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00FAB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C052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7CA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6E616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4CBA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E8A99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E260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286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2301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95FAB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C493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1FCF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4FFE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7C84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561B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4FDCB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C3C8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1C0A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C377B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6A4B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3DAC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7781F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3279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788A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A49A9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A132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4868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E5235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BA8D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FC8C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BD791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AA7F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1B75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85BE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23B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B5A0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F034C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B939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937A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AA5F8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4D5F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01D8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18A0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582B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43E2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9B638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57BB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4E02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F3CA88" wp14:textId="77777777">
      <w:bookmarkStart w:name="BK_JED_CAI_2026_02_05_SM_476" w:id="83"/>
      <w:pPr/>
      <w:r>
        <w:rPr>
          <w:b/>
          <w:color w:val="00B0F0"/>
          <w:sz w:val="28"/>
        </w:rPr>
        <w:t>05 Feb 2026</w:t>
      </w:r>
      <w:bookmarkEnd w:id="83"/>
    </w:p>
    <w:p xmlns:wp14="http://schemas.microsoft.com/office/word/2010/wordml" w14:paraId="5BBF365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4332E2C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100B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80BC4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0E084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1D52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9975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61FE6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F365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9A92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748E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D642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5CAB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A2F0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28E9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72C8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5E615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BBB6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DF4A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7A1DF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D7E8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2317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B59E6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3AF6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1881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FEB1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FF39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021C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ACE3B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E08A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092D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4297D0" wp14:textId="77777777">
      <w:bookmarkStart w:name="BK_JED_CAI_2026_02_06_SM_460" w:id="84"/>
      <w:pPr/>
      <w:r>
        <w:rPr>
          <w:b/>
          <w:color w:val="00B0F0"/>
          <w:sz w:val="28"/>
        </w:rPr>
        <w:t>06 Feb 2026</w:t>
      </w:r>
      <w:bookmarkEnd w:id="84"/>
    </w:p>
    <w:p xmlns:wp14="http://schemas.microsoft.com/office/word/2010/wordml" w14:paraId="1F23886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 xmlns:wp14="http://schemas.microsoft.com/office/word/2010/wordml" w14:paraId="3569E17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809F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09705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622ED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ADD9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8522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FF07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D21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DDCA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2ED30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D8C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BBEF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F0FB7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090C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A95C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9CC09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5F9A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6447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A65DA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39E8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1CBE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2D4EE5" wp14:textId="77777777">
      <w:bookmarkStart w:name="BK_JED_CAI_2026_02_22_SM_460" w:id="85"/>
      <w:pPr/>
      <w:r>
        <w:rPr>
          <w:b/>
          <w:color w:val="00B0F0"/>
          <w:sz w:val="28"/>
        </w:rPr>
        <w:t>22 Feb 2026</w:t>
      </w:r>
      <w:bookmarkEnd w:id="85"/>
    </w:p>
    <w:p xmlns:wp14="http://schemas.microsoft.com/office/word/2010/wordml" w14:paraId="0EE275B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18BC240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2D74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9A131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91CD9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43A9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D710C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AF7DF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2DCC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1CC0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3A5BC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75F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291A2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3CE0C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2969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BE09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7A600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B6C6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82D2E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6E85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701E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033F6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DD12F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C4D3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6673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1A83C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8CA4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D04E2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E5876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EB04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12850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3EEF1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FE1D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C0ED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AD79F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A84F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643C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9CB4B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53D5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969D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3FA3F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BE29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5B10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30CE9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8229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329460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C635D14" wp14:textId="77777777">
      <w:bookmarkStart w:name="BK_JED_CAI_2026_01_18_SM_432" w:id="86"/>
      <w:pPr/>
      <w:r>
        <w:rPr>
          <w:b/>
          <w:color w:val="00B0F0"/>
          <w:sz w:val="28"/>
        </w:rPr>
        <w:t>18 Jan 2026</w:t>
      </w:r>
      <w:bookmarkEnd w:id="86"/>
    </w:p>
    <w:p xmlns:wp14="http://schemas.microsoft.com/office/word/2010/wordml" w14:paraId="5B8FA65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68FA247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6BA7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1F4C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00E06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EC2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831C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B3969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FDB4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6F2C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4F1FB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8B7C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6BA9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1EF1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AF8E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F6A1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4AB1DC" wp14:textId="77777777">
      <w:bookmarkStart w:name="BK_JED_CAI_2026_01_19_SM_478" w:id="87"/>
      <w:pPr/>
      <w:r>
        <w:rPr>
          <w:b/>
          <w:color w:val="00B0F0"/>
          <w:sz w:val="28"/>
        </w:rPr>
        <w:t>19 Jan 2026</w:t>
      </w:r>
      <w:bookmarkEnd w:id="87"/>
    </w:p>
    <w:p xmlns:wp14="http://schemas.microsoft.com/office/word/2010/wordml" w14:paraId="09FBE70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2CC36F3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22F4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AA84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4057B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9383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0965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A18EE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6C5F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F551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5CC0C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DFDE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44F5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82F4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C6E7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4F1A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D934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4E16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409E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D813D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FDA2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9F52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02EC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A29C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7288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2DD10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3168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B2C3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6256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6A94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C544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427516" wp14:textId="77777777">
      <w:bookmarkStart w:name="BK_JED_CAI_2026_01_20_SM_480" w:id="88"/>
      <w:pPr/>
      <w:r>
        <w:rPr>
          <w:b/>
          <w:color w:val="00B0F0"/>
          <w:sz w:val="28"/>
        </w:rPr>
        <w:t>20 Jan 2026</w:t>
      </w:r>
      <w:bookmarkEnd w:id="88"/>
    </w:p>
    <w:p xmlns:wp14="http://schemas.microsoft.com/office/word/2010/wordml" w14:paraId="3950AB7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 xmlns:wp14="http://schemas.microsoft.com/office/word/2010/wordml" w14:paraId="2C5F4D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9D6C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F62B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EFBDE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C7EE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FFDF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870B7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A901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700C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D61152" wp14:textId="77777777">
      <w:bookmarkStart w:name="BK_JED_CAI_2026_01_21_SM_478" w:id="89"/>
      <w:pPr/>
      <w:r>
        <w:rPr>
          <w:b/>
          <w:color w:val="00B0F0"/>
          <w:sz w:val="28"/>
        </w:rPr>
        <w:t>21 Jan 2026</w:t>
      </w:r>
      <w:bookmarkEnd w:id="89"/>
    </w:p>
    <w:p xmlns:wp14="http://schemas.microsoft.com/office/word/2010/wordml" w14:paraId="6152058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7AD5D72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8370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8FC9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432B7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A05D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4C0A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6725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C883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58C8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B6034D" wp14:textId="77777777">
      <w:bookmarkStart w:name="BK_JED_CAI_2026_01_22_SM_450" w:id="90"/>
      <w:pPr/>
      <w:r>
        <w:rPr>
          <w:b/>
          <w:color w:val="00B0F0"/>
          <w:sz w:val="28"/>
        </w:rPr>
        <w:t>22 Jan 2026</w:t>
      </w:r>
      <w:bookmarkEnd w:id="90"/>
    </w:p>
    <w:p xmlns:wp14="http://schemas.microsoft.com/office/word/2010/wordml" w14:paraId="5AA96F9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3528209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C430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EE21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74475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91EB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F8F7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F40A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88CA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ACB7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A04EC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3DB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C9CB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3C64B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948C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00B8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443AE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9169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E40E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6FF54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B45E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C47A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84E41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64EF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EE51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BC986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EF89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F179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BF7AB6" wp14:textId="77777777">
      <w:bookmarkStart w:name="BK_JED_CAI_2026_01_23_SM_480" w:id="91"/>
      <w:pPr/>
      <w:r>
        <w:rPr>
          <w:b/>
          <w:color w:val="00B0F0"/>
          <w:sz w:val="28"/>
        </w:rPr>
        <w:t>23 Jan 2026</w:t>
      </w:r>
      <w:bookmarkEnd w:id="91"/>
    </w:p>
    <w:p xmlns:wp14="http://schemas.microsoft.com/office/word/2010/wordml" w14:paraId="6FC8747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144E1EF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AEE3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2E90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C07A8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CB13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901D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27D4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E11D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6721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3C42B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8DB1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96C1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B1606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5882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5262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2ACD0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0338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C413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D78F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DBAD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13E0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77551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71E3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7F6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49A798" wp14:textId="77777777">
      <w:bookmarkStart w:name="BK_JED_CAI_2026_01_24_SM_450" w:id="92"/>
      <w:pPr/>
      <w:r>
        <w:rPr>
          <w:b/>
          <w:color w:val="00B0F0"/>
          <w:sz w:val="28"/>
        </w:rPr>
        <w:t>24 Jan 2026</w:t>
      </w:r>
      <w:bookmarkEnd w:id="92"/>
    </w:p>
    <w:p xmlns:wp14="http://schemas.microsoft.com/office/word/2010/wordml" w14:paraId="08005CD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3138BBD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0D73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1B45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BCBDE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1A99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2DE8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76B54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96B6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7986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7B299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D5E9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46F8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AF6C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1445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A0DA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01908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1CF1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E3B2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C96D2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BE65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7380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6FCEF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B2DB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AF61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F633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DF6E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D014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2C592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C14D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74A5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4F50D0" wp14:textId="77777777">
      <w:bookmarkStart w:name="BK_JED_CAI_2026_01_25_SM_478" w:id="93"/>
      <w:pPr/>
      <w:r>
        <w:rPr>
          <w:b/>
          <w:color w:val="00B0F0"/>
          <w:sz w:val="28"/>
        </w:rPr>
        <w:t>25 Jan 2026</w:t>
      </w:r>
      <w:bookmarkEnd w:id="93"/>
    </w:p>
    <w:p xmlns:wp14="http://schemas.microsoft.com/office/word/2010/wordml" w14:paraId="3E3842E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37AC29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5A91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0B34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2DB5D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27B3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8669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AC214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E975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FE5D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F6AD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C8B8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CD7D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217D4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E05B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C013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EBB02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6E9A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8A52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3DB177" wp14:textId="77777777">
      <w:bookmarkStart w:name="BK_JED_CAI_2026_01_26_SM_480" w:id="94"/>
      <w:pPr/>
      <w:r>
        <w:rPr>
          <w:b/>
          <w:color w:val="00B0F0"/>
          <w:sz w:val="28"/>
        </w:rPr>
        <w:t>26 Jan 2026</w:t>
      </w:r>
      <w:bookmarkEnd w:id="94"/>
    </w:p>
    <w:p xmlns:wp14="http://schemas.microsoft.com/office/word/2010/wordml" w14:paraId="051BD75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 xmlns:wp14="http://schemas.microsoft.com/office/word/2010/wordml" w14:paraId="747266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DA52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AE94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4747B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022F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0485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A97F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1364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3E0C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9ADB0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3D83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A1D4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A15A2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2FAF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7670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8F412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5DD8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CC6E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C17D0" wp14:textId="77777777">
      <w:bookmarkStart w:name="BK_JED_CAI_2026_01_27_SM_460" w:id="95"/>
      <w:pPr/>
      <w:r>
        <w:rPr>
          <w:b/>
          <w:color w:val="00B0F0"/>
          <w:sz w:val="28"/>
        </w:rPr>
        <w:t>27 Jan 2026</w:t>
      </w:r>
      <w:bookmarkEnd w:id="95"/>
    </w:p>
    <w:p xmlns:wp14="http://schemas.microsoft.com/office/word/2010/wordml" w14:paraId="0105330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 xmlns:wp14="http://schemas.microsoft.com/office/word/2010/wordml" w14:paraId="2CD5388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DA57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D3A5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C2840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C5DE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A111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7E0B5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47DF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3126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AD90D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DA3A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8A5A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575B2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330A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9271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22763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AF10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B46E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B17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F1D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2EAA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5612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8D67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8EA3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F4AB5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D046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3D00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7FD8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ED2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95AB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5A379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C25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1A5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3C36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EDD6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0259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09210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AE5C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0105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B9F9AA" wp14:textId="77777777">
      <w:bookmarkStart w:name="BK_JED_CAI_2026_01_27_SM_480" w:id="96"/>
      <w:pPr/>
      <w:r>
        <w:rPr>
          <w:b/>
          <w:color w:val="00B0F0"/>
          <w:sz w:val="28"/>
        </w:rPr>
        <w:t>27 Jan 2026</w:t>
      </w:r>
      <w:bookmarkEnd w:id="96"/>
    </w:p>
    <w:p xmlns:wp14="http://schemas.microsoft.com/office/word/2010/wordml" w14:paraId="755363F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 xmlns:wp14="http://schemas.microsoft.com/office/word/2010/wordml" w14:paraId="6BED6A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442A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960A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E06B9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A3EC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DD38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C36EB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70B1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AF5C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EC12C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C52D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DD4F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6BA1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A89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792E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D921C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A3D0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5168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5C07D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87EA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3A16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B322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A9B5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BB78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18C9C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152E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A1D1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707B4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B934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B723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5EA2E3" wp14:textId="77777777">
      <w:bookmarkStart w:name="BK_JED_CAI_2026_01_28_SM_478" w:id="97"/>
      <w:pPr/>
      <w:r>
        <w:rPr>
          <w:b/>
          <w:color w:val="00B0F0"/>
          <w:sz w:val="28"/>
        </w:rPr>
        <w:t>28 Jan 2026</w:t>
      </w:r>
      <w:bookmarkEnd w:id="97"/>
    </w:p>
    <w:p xmlns:wp14="http://schemas.microsoft.com/office/word/2010/wordml" w14:paraId="72CF27F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0A57C07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F054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9660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1328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799E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CA4D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FE52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CD36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4490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BC338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DC11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DB6D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3547D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886B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04CE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C3EC0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5644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B0A2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579EE4" wp14:textId="77777777">
      <w:bookmarkStart w:name="BK_JED_CAI_2026_01_29_SM_450" w:id="98"/>
      <w:pPr/>
      <w:r>
        <w:rPr>
          <w:b/>
          <w:color w:val="00B0F0"/>
          <w:sz w:val="28"/>
        </w:rPr>
        <w:t>29 Jan 2026</w:t>
      </w:r>
      <w:bookmarkEnd w:id="98"/>
    </w:p>
    <w:p xmlns:wp14="http://schemas.microsoft.com/office/word/2010/wordml" w14:paraId="4D73806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1F33A96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BC7E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7780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61FC9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7247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CCDC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896B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8EF4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A9DB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0ACFE" wp14:textId="77777777">
      <w:bookmarkStart w:name="BK_JED_CAI_2026_01_29_SM_480" w:id="99"/>
      <w:pPr/>
      <w:r>
        <w:rPr>
          <w:b/>
          <w:color w:val="00B0F0"/>
          <w:sz w:val="28"/>
        </w:rPr>
        <w:t>29 Jan 2026</w:t>
      </w:r>
      <w:bookmarkEnd w:id="99"/>
    </w:p>
    <w:p xmlns:wp14="http://schemas.microsoft.com/office/word/2010/wordml" w14:paraId="264840B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 xmlns:wp14="http://schemas.microsoft.com/office/word/2010/wordml" w14:paraId="3E4E58E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5938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D8C3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0254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211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480B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1FFE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EC20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AC88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C5CB9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8BD9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8B1B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D003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732F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779A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C706F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3250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03A2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08781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CB24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23FF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13B9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BC86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FAF0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3FF08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9D01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2313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3974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8439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CF11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B8710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4BEE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1977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00A74D" wp14:textId="77777777">
      <w:bookmarkStart w:name="BK_JED_CAI_2026_01_30_SM_480" w:id="100"/>
      <w:pPr/>
      <w:r>
        <w:rPr>
          <w:b/>
          <w:color w:val="00B0F0"/>
          <w:sz w:val="28"/>
        </w:rPr>
        <w:t>30 Jan 2026</w:t>
      </w:r>
      <w:bookmarkEnd w:id="100"/>
    </w:p>
    <w:p xmlns:wp14="http://schemas.microsoft.com/office/word/2010/wordml" w14:paraId="216508E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700633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8AF5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46CE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E634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B1DF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A892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407D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151B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ECC7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7EFC62" wp14:textId="77777777">
      <w:bookmarkStart w:name="BK_JED_CAI_2026_02_01_SM_460" w:id="101"/>
      <w:pPr/>
      <w:r>
        <w:rPr>
          <w:b/>
          <w:color w:val="00B0F0"/>
          <w:sz w:val="28"/>
        </w:rPr>
        <w:t>01 Feb 2026</w:t>
      </w:r>
      <w:bookmarkEnd w:id="101"/>
    </w:p>
    <w:p xmlns:wp14="http://schemas.microsoft.com/office/word/2010/wordml" w14:paraId="3917C78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0342CB3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564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DAAB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B76501" wp14:textId="77777777">
      <w:bookmarkStart w:name="BK_JED_CAI_2026_02_01_SM_478" w:id="102"/>
      <w:pPr/>
      <w:r>
        <w:rPr>
          <w:b/>
          <w:color w:val="00B0F0"/>
          <w:sz w:val="28"/>
        </w:rPr>
        <w:t>01 Feb 2026</w:t>
      </w:r>
      <w:bookmarkEnd w:id="102"/>
    </w:p>
    <w:p xmlns:wp14="http://schemas.microsoft.com/office/word/2010/wordml" w14:paraId="62469F7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0C20A41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E163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8C8F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7B752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2C77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FACB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D5D61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7AA8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D36B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60074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A017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5B66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90EA2C" wp14:textId="77777777">
      <w:bookmarkStart w:name="BK_JED_CAI_2026_02_03_SM_478" w:id="103"/>
      <w:pPr/>
      <w:r>
        <w:rPr>
          <w:b/>
          <w:color w:val="00B0F0"/>
          <w:sz w:val="28"/>
        </w:rPr>
        <w:t>03 Feb 2026</w:t>
      </w:r>
      <w:bookmarkEnd w:id="103"/>
    </w:p>
    <w:p xmlns:wp14="http://schemas.microsoft.com/office/word/2010/wordml" w14:paraId="11C4D6F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3B2ADB0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B33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8F71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7E478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A418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75BA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ABA736" wp14:textId="77777777">
      <w:bookmarkStart w:name="BK_JED_CAI_2026_02_03_SM_480" w:id="104"/>
      <w:pPr/>
      <w:r>
        <w:rPr>
          <w:b/>
          <w:color w:val="00B0F0"/>
          <w:sz w:val="28"/>
        </w:rPr>
        <w:t>03 Feb 2026</w:t>
      </w:r>
      <w:bookmarkEnd w:id="104"/>
    </w:p>
    <w:p xmlns:wp14="http://schemas.microsoft.com/office/word/2010/wordml" w14:paraId="1D351E0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 xmlns:wp14="http://schemas.microsoft.com/office/word/2010/wordml" w14:paraId="28ED506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5FF5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BB88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50D7C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2D2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9D13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3A75D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F695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EE10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EC9C6D" wp14:textId="77777777">
      <w:bookmarkStart w:name="BK_JED_CAI_2026_02_05_SM_472" w:id="105"/>
      <w:pPr/>
      <w:r>
        <w:rPr>
          <w:b/>
          <w:color w:val="00B0F0"/>
          <w:sz w:val="28"/>
        </w:rPr>
        <w:t>05 Feb 2026</w:t>
      </w:r>
      <w:bookmarkEnd w:id="105"/>
    </w:p>
    <w:p xmlns:wp14="http://schemas.microsoft.com/office/word/2010/wordml" w14:paraId="2744DD9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 xmlns:wp14="http://schemas.microsoft.com/office/word/2010/wordml" w14:paraId="7252840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057E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6B4D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18C3FC" wp14:textId="77777777">
      <w:bookmarkStart w:name="BK_JED_CAI_2026_02_05_SM_962" w:id="106"/>
      <w:pPr/>
      <w:r>
        <w:rPr>
          <w:b/>
          <w:color w:val="00B0F0"/>
          <w:sz w:val="28"/>
        </w:rPr>
        <w:t>05 Feb 2026</w:t>
      </w:r>
      <w:bookmarkEnd w:id="106"/>
    </w:p>
    <w:p xmlns:wp14="http://schemas.microsoft.com/office/word/2010/wordml" w14:paraId="564E5D4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 xmlns:wp14="http://schemas.microsoft.com/office/word/2010/wordml" w14:paraId="7484D23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8852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9D23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B5E88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2474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517C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E2A110" wp14:textId="77777777">
      <w:bookmarkStart w:name="BK_JED_CAI_2026_02_06_SM_424" w:id="107"/>
      <w:pPr/>
      <w:r>
        <w:rPr>
          <w:b/>
          <w:color w:val="00B0F0"/>
          <w:sz w:val="28"/>
        </w:rPr>
        <w:t>06 Feb 2026</w:t>
      </w:r>
      <w:bookmarkEnd w:id="107"/>
    </w:p>
    <w:p xmlns:wp14="http://schemas.microsoft.com/office/word/2010/wordml" w14:paraId="5DDDFD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 xmlns:wp14="http://schemas.microsoft.com/office/word/2010/wordml" w14:paraId="6F9137B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63A7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399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93091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76E3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CD9C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452AD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B56D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C627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71629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AF3D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917C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3F3BF8" wp14:textId="77777777">
      <w:bookmarkStart w:name="BK_JED_CAI_2026_02_06_SM_480" w:id="108"/>
      <w:pPr/>
      <w:r>
        <w:rPr>
          <w:b/>
          <w:color w:val="00B0F0"/>
          <w:sz w:val="28"/>
        </w:rPr>
        <w:t>06 Feb 2026</w:t>
      </w:r>
      <w:bookmarkEnd w:id="108"/>
    </w:p>
    <w:p xmlns:wp14="http://schemas.microsoft.com/office/word/2010/wordml" w14:paraId="3722C0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691966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907C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62A6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E2E72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A3B0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A5B8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FD100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E9B0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8E3D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014E7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0421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8878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61D3C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2B1A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FEC5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EF745B" wp14:textId="77777777">
      <w:bookmarkStart w:name="BK_JED_CAI_2026_02_08_SM_424" w:id="109"/>
      <w:pPr/>
      <w:r>
        <w:rPr>
          <w:b/>
          <w:color w:val="00B0F0"/>
          <w:sz w:val="28"/>
        </w:rPr>
        <w:t>08 Feb 2026</w:t>
      </w:r>
      <w:bookmarkEnd w:id="109"/>
    </w:p>
    <w:p xmlns:wp14="http://schemas.microsoft.com/office/word/2010/wordml" w14:paraId="3E92208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 xmlns:wp14="http://schemas.microsoft.com/office/word/2010/wordml" w14:paraId="40F6A3A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0BBF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BBE2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AC069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BAA5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C2C7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C88F0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932E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23D3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E02311" wp14:textId="77777777">
      <w:bookmarkStart w:name="BK_JED_CAI_2026_02_08_SM_432" w:id="110"/>
      <w:pPr/>
      <w:r>
        <w:rPr>
          <w:b/>
          <w:color w:val="00B0F0"/>
          <w:sz w:val="28"/>
        </w:rPr>
        <w:t>08 Feb 2026</w:t>
      </w:r>
      <w:bookmarkEnd w:id="110"/>
    </w:p>
    <w:p xmlns:wp14="http://schemas.microsoft.com/office/word/2010/wordml" w14:paraId="320BBB4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2EE766B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77F6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B1D5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EC19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6138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2981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7D5D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1BF0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A0B0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9E3F02" wp14:textId="77777777">
      <w:bookmarkStart w:name="BK_JED_CAI_2026_02_09_SM_480" w:id="111"/>
      <w:pPr/>
      <w:r>
        <w:rPr>
          <w:b/>
          <w:color w:val="00B0F0"/>
          <w:sz w:val="28"/>
        </w:rPr>
        <w:t>09 Feb 2026</w:t>
      </w:r>
      <w:bookmarkEnd w:id="111"/>
    </w:p>
    <w:p xmlns:wp14="http://schemas.microsoft.com/office/word/2010/wordml" w14:paraId="224717C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 xmlns:wp14="http://schemas.microsoft.com/office/word/2010/wordml" w14:paraId="3060BF0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BD14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2AE0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6D5BE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1D74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A3C3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5B707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43B6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D95C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A3DC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5250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2A9C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E8C0BD" wp14:textId="77777777">
      <w:bookmarkStart w:name="BK_JED_CAI_2026_02_10_SM_424" w:id="112"/>
      <w:pPr/>
      <w:r>
        <w:rPr>
          <w:b/>
          <w:color w:val="00B0F0"/>
          <w:sz w:val="28"/>
        </w:rPr>
        <w:t>10 Feb 2026</w:t>
      </w:r>
      <w:bookmarkEnd w:id="112"/>
    </w:p>
    <w:p xmlns:wp14="http://schemas.microsoft.com/office/word/2010/wordml" w14:paraId="410D389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PM</w:t>
      </w:r>
    </w:p>
    <w:p xmlns:wp14="http://schemas.microsoft.com/office/word/2010/wordml" w14:paraId="01AADF3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83EA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40CF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DCBFD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EC78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432E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0E9F5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F24F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0C5B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783B7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66E8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E71A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7686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36DF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369B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16A0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1B32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28A6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B644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9BFF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1E0E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1253E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726A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F716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564ABD" wp14:textId="77777777">
      <w:bookmarkStart w:name="BK_JED_CAI_2026_02_10_SM_480" w:id="113"/>
      <w:pPr/>
      <w:r>
        <w:rPr>
          <w:b/>
          <w:color w:val="00B0F0"/>
          <w:sz w:val="28"/>
        </w:rPr>
        <w:t>10 Feb 2026</w:t>
      </w:r>
      <w:bookmarkEnd w:id="113"/>
    </w:p>
    <w:p xmlns:wp14="http://schemas.microsoft.com/office/word/2010/wordml" w14:paraId="1A99A5C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 xmlns:wp14="http://schemas.microsoft.com/office/word/2010/wordml" w14:paraId="1E67D9A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F81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405B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26F50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BCF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439F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E6AE6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5BC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2ADD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D96E8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4945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30ED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C7E20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7241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9E87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8F6DB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DEDB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F1A1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B3B4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8317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B699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3D42E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A500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15C1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04E43B" wp14:textId="77777777">
      <w:bookmarkStart w:name="BK_JED_CAI_2026_02_12_SM_450" w:id="114"/>
      <w:pPr/>
      <w:r>
        <w:rPr>
          <w:b/>
          <w:color w:val="00B0F0"/>
          <w:sz w:val="28"/>
        </w:rPr>
        <w:t>12 Feb 2026</w:t>
      </w:r>
      <w:bookmarkEnd w:id="114"/>
    </w:p>
    <w:p xmlns:wp14="http://schemas.microsoft.com/office/word/2010/wordml" w14:paraId="715E349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69CFAF3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D9E5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E232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A8AB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F0DF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CCA2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01EDD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D823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C36C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EA3887" wp14:textId="77777777">
      <w:bookmarkStart w:name="BK_JED_CAI_2026_02_12_SM_478" w:id="115"/>
      <w:pPr/>
      <w:r>
        <w:rPr>
          <w:b/>
          <w:color w:val="00B0F0"/>
          <w:sz w:val="28"/>
        </w:rPr>
        <w:t>12 Feb 2026</w:t>
      </w:r>
      <w:bookmarkEnd w:id="115"/>
    </w:p>
    <w:p xmlns:wp14="http://schemas.microsoft.com/office/word/2010/wordml" w14:paraId="5B1FFF4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 xmlns:wp14="http://schemas.microsoft.com/office/word/2010/wordml" w14:paraId="2C4DD6A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6256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DA67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F1C53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CD6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F170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6700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D57F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6C15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E587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9077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DDD1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9540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5F59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AF65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5E496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4F1B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9A83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332D1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C9E5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8297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B35C7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2BAB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B6A7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119DE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41EA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9C10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A96C82" wp14:textId="77777777">
      <w:bookmarkStart w:name="BK_JED_CAI_2026_02_13_SM_480" w:id="116"/>
      <w:pPr/>
      <w:r>
        <w:rPr>
          <w:b/>
          <w:color w:val="00B0F0"/>
          <w:sz w:val="28"/>
        </w:rPr>
        <w:t>13 Feb 2026</w:t>
      </w:r>
      <w:bookmarkEnd w:id="116"/>
    </w:p>
    <w:p xmlns:wp14="http://schemas.microsoft.com/office/word/2010/wordml" w14:paraId="06E57B1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10E7B2D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04E9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C102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483C2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C6CD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86B2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E11F6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6B3C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3FFD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49A3E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D6AB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FE18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D5FA2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1339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AA3C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104C9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21B7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54BA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12762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83AF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4E58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3620F" wp14:textId="77777777">
      <w:bookmarkStart w:name="BK_JED_CAI_2026_02_14_SM_450" w:id="117"/>
      <w:pPr/>
      <w:r>
        <w:rPr>
          <w:b/>
          <w:color w:val="00B0F0"/>
          <w:sz w:val="28"/>
        </w:rPr>
        <w:t>14 Feb 2026</w:t>
      </w:r>
      <w:bookmarkEnd w:id="117"/>
    </w:p>
    <w:p xmlns:wp14="http://schemas.microsoft.com/office/word/2010/wordml" w14:paraId="4F4345A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62E064A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5809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7506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F6F7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1027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9D3C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64C64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384E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696E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E61D4A" wp14:textId="77777777">
      <w:bookmarkStart w:name="BK_JED_CAI_2026_02_14_SM_478" w:id="118"/>
      <w:pPr/>
      <w:r>
        <w:rPr>
          <w:b/>
          <w:color w:val="00B0F0"/>
          <w:sz w:val="28"/>
        </w:rPr>
        <w:t>14 Feb 2026</w:t>
      </w:r>
      <w:bookmarkEnd w:id="118"/>
    </w:p>
    <w:p xmlns:wp14="http://schemas.microsoft.com/office/word/2010/wordml" w14:paraId="327D41C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 xmlns:wp14="http://schemas.microsoft.com/office/word/2010/wordml" w14:paraId="5B314D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8D55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DF77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2C935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55D1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8EB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AF3A1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5142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49BF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3DE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8AB5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8C2B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FA796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D9E2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0F01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A2F0A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8EF7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0E1C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04C6F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84AC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3415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6C8A6" wp14:textId="77777777">
      <w:bookmarkStart w:name="BK_JED_CAI_2026_02_15_SM_432" w:id="119"/>
      <w:pPr/>
      <w:r>
        <w:rPr>
          <w:b/>
          <w:color w:val="00B0F0"/>
          <w:sz w:val="28"/>
        </w:rPr>
        <w:t>15 Feb 2026</w:t>
      </w:r>
      <w:bookmarkEnd w:id="119"/>
    </w:p>
    <w:p xmlns:wp14="http://schemas.microsoft.com/office/word/2010/wordml" w14:paraId="467BF81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79B119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5018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3E53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E7D996" wp14:textId="77777777">
      <w:bookmarkStart w:name="BK_JED_CAI_2026_02_15_SM_478" w:id="120"/>
      <w:pPr/>
      <w:r>
        <w:rPr>
          <w:b/>
          <w:color w:val="00B0F0"/>
          <w:sz w:val="28"/>
        </w:rPr>
        <w:t>15 Feb 2026</w:t>
      </w:r>
      <w:bookmarkEnd w:id="120"/>
    </w:p>
    <w:p xmlns:wp14="http://schemas.microsoft.com/office/word/2010/wordml" w14:paraId="687CF4B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271CF6E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6536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3AF1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C19BD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D154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BA58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729C2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53AE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CFFD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1EA12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7E0D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71FC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78C0E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B91A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0B4A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8B3C2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4AC4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59CF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A05D3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BC5B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210F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51461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7B7E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0360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70BB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6046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6BEB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5C9DA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C6F9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EDC9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9B39F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D87E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A45C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AA0BFB" wp14:textId="77777777">
      <w:bookmarkStart w:name="BK_JED_CAI_2026_02_16_SM_480" w:id="121"/>
      <w:pPr/>
      <w:r>
        <w:rPr>
          <w:b/>
          <w:color w:val="00B0F0"/>
          <w:sz w:val="28"/>
        </w:rPr>
        <w:t>16 Feb 2026</w:t>
      </w:r>
      <w:bookmarkEnd w:id="121"/>
    </w:p>
    <w:p xmlns:wp14="http://schemas.microsoft.com/office/word/2010/wordml" w14:paraId="363D897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 xmlns:wp14="http://schemas.microsoft.com/office/word/2010/wordml" w14:paraId="12BF36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2DE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45A2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95AE3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BE63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5BF3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85C37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4730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0A57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DC2F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27D6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C184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A1B09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D6CA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5DAA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FFC5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E948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22DD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9D53D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EEFE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048A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B2697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C103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90C7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0C4BE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C185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40E6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E2CFF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9F38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F27F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B7F4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5F60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4FB3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A7C22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8451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8EA8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F5902C" wp14:textId="77777777">
      <w:bookmarkStart w:name="BK_JED_CAI_2026_02_17_SM_480" w:id="122"/>
      <w:pPr/>
      <w:r>
        <w:rPr>
          <w:b/>
          <w:color w:val="00B0F0"/>
          <w:sz w:val="28"/>
        </w:rPr>
        <w:t>17 Feb 2026</w:t>
      </w:r>
      <w:bookmarkEnd w:id="122"/>
    </w:p>
    <w:p xmlns:wp14="http://schemas.microsoft.com/office/word/2010/wordml" w14:paraId="67B5177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 xmlns:wp14="http://schemas.microsoft.com/office/word/2010/wordml" w14:paraId="25C2A77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766F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B9B0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1E33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59E5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68F9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6042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D4A8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A74B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B4023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18F7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A25A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E39F0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1C95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2953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7E583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4CC1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A950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F81F6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3B8E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7A7D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8244F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53C0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57B7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F5D0A6" wp14:textId="77777777">
      <w:bookmarkStart w:name="BK_JED_CAI_2026_02_18_SM_478" w:id="123"/>
      <w:pPr/>
      <w:r>
        <w:rPr>
          <w:b/>
          <w:color w:val="00B0F0"/>
          <w:sz w:val="28"/>
        </w:rPr>
        <w:t>18 Feb 2026</w:t>
      </w:r>
      <w:bookmarkEnd w:id="123"/>
    </w:p>
    <w:p xmlns:wp14="http://schemas.microsoft.com/office/word/2010/wordml" w14:paraId="1403E9E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0347ED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A95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6AC0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C6FB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EE66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A2B3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05939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1EDD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A4C4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191AB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3D75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E65B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F6721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5F7D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07BF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15B27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8E12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64E5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90FF4A" wp14:textId="77777777">
      <w:bookmarkStart w:name="BK_JED_CAI_2026_02_19_SM_450" w:id="124"/>
      <w:pPr/>
      <w:r>
        <w:rPr>
          <w:b/>
          <w:color w:val="00B0F0"/>
          <w:sz w:val="28"/>
        </w:rPr>
        <w:t>19 Feb 2026</w:t>
      </w:r>
      <w:bookmarkEnd w:id="124"/>
    </w:p>
    <w:p xmlns:wp14="http://schemas.microsoft.com/office/word/2010/wordml" w14:paraId="5360AB1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2106D9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A289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678F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BE37F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6F92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2633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3B889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D186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E2DC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3BC0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524B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5FA8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E1A15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0FAF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592C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71F0E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8D01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0F67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93F44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8B86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C323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EA1F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917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E088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F15BA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03CD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E2B8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E1664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3A74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36A8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368F5D" wp14:textId="77777777">
      <w:bookmarkStart w:name="BK_JED_CAI_2026_02_20_SM_480" w:id="125"/>
      <w:pPr/>
      <w:r>
        <w:rPr>
          <w:b/>
          <w:color w:val="00B0F0"/>
          <w:sz w:val="28"/>
        </w:rPr>
        <w:t>20 Feb 2026</w:t>
      </w:r>
      <w:bookmarkEnd w:id="125"/>
    </w:p>
    <w:p xmlns:wp14="http://schemas.microsoft.com/office/word/2010/wordml" w14:paraId="33BB2E8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6B99D9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8429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1DE2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5B393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BACF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267D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6B04E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0320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77F7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6D2A9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A203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69F8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C0BC9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ECE4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C958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187BA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2AF5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5A0B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E8C1E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0D43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A298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C9D315" wp14:textId="77777777">
      <w:bookmarkStart w:name="BK_JED_CAI_2026_02_27_SM_424" w:id="126"/>
      <w:pPr/>
      <w:r>
        <w:rPr>
          <w:b/>
          <w:color w:val="00B0F0"/>
          <w:sz w:val="28"/>
        </w:rPr>
        <w:t>27 Feb 2026</w:t>
      </w:r>
      <w:bookmarkEnd w:id="126"/>
    </w:p>
    <w:p xmlns:wp14="http://schemas.microsoft.com/office/word/2010/wordml" w14:paraId="4B3B28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 xmlns:wp14="http://schemas.microsoft.com/office/word/2010/wordml" w14:paraId="17360B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A2B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0DE9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927EC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7FB3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F3DF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1C62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5E2D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BBD6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82567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6250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27FC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44FF1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17B6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3C77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DFE9F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B603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B6FC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09D6B7" wp14:textId="77777777">
      <w:bookmarkStart w:name="BK_JED_CAI_2026_02_27_SM_480" w:id="127"/>
      <w:pPr/>
      <w:r>
        <w:rPr>
          <w:b/>
          <w:color w:val="00B0F0"/>
          <w:sz w:val="28"/>
        </w:rPr>
        <w:t>27 Feb 2026</w:t>
      </w:r>
      <w:bookmarkEnd w:id="127"/>
    </w:p>
    <w:p xmlns:wp14="http://schemas.microsoft.com/office/word/2010/wordml" w14:paraId="2C36A08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6652E38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F961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9131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715D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68D0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7AD4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8E7FE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6C52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0462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9A115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0129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8AD7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47D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4519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7AB9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8B5DA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E745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8837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C32B4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5163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AD78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54AB2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9932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94D6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ED6C4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6F80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302D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7276E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62F2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244F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5EE18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B7F0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BF9F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98709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6AD7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E0FD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49164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B488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0245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021C8D" wp14:textId="77777777">
      <w:bookmarkStart w:name="BK_JED_CAI_2026_02_28_SM_450" w:id="128"/>
      <w:pPr/>
      <w:r>
        <w:rPr>
          <w:b/>
          <w:color w:val="00B0F0"/>
          <w:sz w:val="28"/>
        </w:rPr>
        <w:t>28 Feb 2026</w:t>
      </w:r>
      <w:bookmarkEnd w:id="128"/>
    </w:p>
    <w:p xmlns:wp14="http://schemas.microsoft.com/office/word/2010/wordml" w14:paraId="2D27448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1AADAE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1E47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DCEA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E459B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0D1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E76A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183B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4E82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F47D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6033A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998D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F4FB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E5A26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F8E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CC67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3FDBA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A3C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939E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8BAD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67D5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4F39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9AA6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1022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04A6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5E2CC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A7FA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0BBD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8BC6E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7F7D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4878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42916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F54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906A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54E6A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8C3B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5F6B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80EDE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977B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F207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EFCDA0" wp14:textId="77777777">
      <w:bookmarkStart w:name="BK_JED_CAI_2026_03_01_SM_432" w:id="129"/>
      <w:pPr/>
      <w:r>
        <w:rPr>
          <w:b/>
          <w:color w:val="00B0F0"/>
          <w:sz w:val="28"/>
        </w:rPr>
        <w:t>01 Mar 2026</w:t>
      </w:r>
      <w:bookmarkEnd w:id="129"/>
    </w:p>
    <w:p xmlns:wp14="http://schemas.microsoft.com/office/word/2010/wordml" w14:paraId="55A4326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51D18F7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120C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B7DC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21A8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A81D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EA68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441A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EAE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93A1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E7C1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BF66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6970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A555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48BA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926A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385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12E5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59AA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5A3B8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EAAD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2AD1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54E07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6933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6325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CE866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0CF0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E2AC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B7A00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72BE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F652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5DA52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428C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AC0F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53F735" wp14:textId="77777777">
      <w:bookmarkStart w:name="BK_JED_CAI_2026_03_01_SM_478" w:id="130"/>
      <w:pPr/>
      <w:r>
        <w:rPr>
          <w:b/>
          <w:color w:val="00B0F0"/>
          <w:sz w:val="28"/>
        </w:rPr>
        <w:t>01 Mar 2026</w:t>
      </w:r>
      <w:bookmarkEnd w:id="130"/>
    </w:p>
    <w:p xmlns:wp14="http://schemas.microsoft.com/office/word/2010/wordml" w14:paraId="00AF0B7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758A8E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B015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E518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1CE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7121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49DF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5ED8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93A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893B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64F34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67DD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A3BB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90CA8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9D7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252D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851C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AD8A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8ED8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EE33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428D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4165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A8716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142C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F977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BA530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5213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3D8C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3C90E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C217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CB92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C36C6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B6BC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BF47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FAB42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77CC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39B0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7C3B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5F6D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F110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69B71D" wp14:textId="77777777">
      <w:bookmarkStart w:name="BK_JED_CAI_2026_03_02_SM_480" w:id="131"/>
      <w:pPr/>
      <w:r>
        <w:rPr>
          <w:b/>
          <w:color w:val="00B0F0"/>
          <w:sz w:val="28"/>
        </w:rPr>
        <w:t>02 Mar 2026</w:t>
      </w:r>
      <w:bookmarkEnd w:id="131"/>
    </w:p>
    <w:p xmlns:wp14="http://schemas.microsoft.com/office/word/2010/wordml" w14:paraId="797B21B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 xmlns:wp14="http://schemas.microsoft.com/office/word/2010/wordml" w14:paraId="29C6B73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0B4D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99C8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8959E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032A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ED8F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66787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569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C509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8F93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4A3E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ACFB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6333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4D86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DE03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9CCB8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AA22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9AC0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88E21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2F1E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F92B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7FE2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C431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9D24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CA249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21C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34E0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13B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429A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4E10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E008E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B782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88E1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274CE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F4A7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FE31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3EDA9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744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F053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30E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1D95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E8C606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23DE523C" wp14:textId="77777777">
      <w:pPr>
        <w:sectPr>
          <w:headerReference w:type="default" r:id="rId13"/>
          <w:footerReference w:type="default" r:id="rId50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92AA871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JED-HBE</w:t>
      </w:r>
      <w:r>
        <w:rPr>
          <w:b/>
          <w:color w:val="462B73"/>
          <w:sz w:val="44"/>
        </w:rPr>
        <w:t>}</w:t>
      </w:r>
    </w:p>
    <w:p xmlns:wp14="http://schemas.microsoft.com/office/word/2010/wordml" w14:paraId="7E75A03E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5FD39B02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82B23AB" wp14:textId="77777777">
      <w:bookmarkStart w:name="BK_JED_HBE_2026_02_10_SM_2450" w:id="132"/>
      <w:pPr/>
      <w:r>
        <w:rPr>
          <w:b/>
          <w:color w:val="00B0F0"/>
          <w:sz w:val="28"/>
        </w:rPr>
        <w:t>10 Feb 2026</w:t>
      </w:r>
      <w:bookmarkEnd w:id="132"/>
    </w:p>
    <w:p xmlns:wp14="http://schemas.microsoft.com/office/word/2010/wordml" w14:paraId="0788116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PM</w:t>
      </w:r>
    </w:p>
    <w:p xmlns:wp14="http://schemas.microsoft.com/office/word/2010/wordml" w14:paraId="15A796A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B1B8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C983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D2C4F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E494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447C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2A803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CBC1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FF5B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5EE68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3D7A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A56C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3E780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4C3E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8794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BA2FD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AD89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FB59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7EC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25FA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49E2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FB4B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E6D1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17BE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66032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2D44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58EC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60E4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CE53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BC5C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0ADA6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A227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867C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4059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C50C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C1C7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95390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5E6F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4230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1B0A6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4A0B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F052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0B5EC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8A7F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A16C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513FE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95A7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2112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0BA6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E8AC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ECA2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246C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CF81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1050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600B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1559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728B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47658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403E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4B98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2CB36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79AE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266A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2D18E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485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98ED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BB545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8F8A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FC57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797A6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D9DB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09FA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41697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F30B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1C96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34CC6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A463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40E0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285E1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F984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C629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C33D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B079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1F57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7BA9C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C59E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BD9B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988B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E6AB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3399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13CA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1602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2419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95205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DEE0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9C46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6946F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9B8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7D2F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B97C6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D9CC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25E3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AE7D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DA7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9A70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0CD0F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3A28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BF77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8CFA1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C542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5133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C00BA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82B8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4FC9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B93B2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3CD9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25D4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8C3D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62B1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A4FC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75C33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513C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8FC8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DC96B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AFCE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57CA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80BE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4AA3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4CF3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20E0A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8C9C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AFF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F05F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E89F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D6B2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76DD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E547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02AB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8A75E0" wp14:textId="77777777">
      <w:bookmarkStart w:name="BK_JED_HBE_2026_02_11_SM_2452" w:id="133"/>
      <w:pPr/>
      <w:r>
        <w:rPr>
          <w:b/>
          <w:color w:val="00B0F0"/>
          <w:sz w:val="28"/>
        </w:rPr>
        <w:t>11 Feb 2026</w:t>
      </w:r>
      <w:bookmarkEnd w:id="133"/>
    </w:p>
    <w:p xmlns:wp14="http://schemas.microsoft.com/office/word/2010/wordml" w14:paraId="0C216B4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 xmlns:wp14="http://schemas.microsoft.com/office/word/2010/wordml" w14:paraId="5933160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F408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E86F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2E88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3161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B539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03BE5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0A1A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970C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BDFA7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64D9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FCBC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2E56C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6AAD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5670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E6C98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49D3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41EF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4A29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4277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CAD1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5AF8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255A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3A57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758B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750C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915E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1D10A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3512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E578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FE6B7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BCB2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865B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C7DC9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CB44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4CE2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15A38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1F7B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0557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4862C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27D6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65F2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632C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3760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B29B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17829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7F33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2366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37A8E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8CA7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75CE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8AE68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F991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DC9E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F537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D91B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11E2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DE59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8632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C6A4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0524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C3B6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2F50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8A3C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DDF4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076B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2BC1D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EAB6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675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AD8C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BE97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D0A5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FAA3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2E09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8FA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DA340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6019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7168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F827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00F6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1745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B2A46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854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C87F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46403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F60C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3843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4409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5448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083C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0605F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45ED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447B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1651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7EB0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9CD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97207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7F90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2715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38F7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65A5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013C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9805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0DDE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C44F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5B975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A24B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6A89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FE69C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9CFE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2733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85AC7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EE25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08D4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C96E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D687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1FC2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3603E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F114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8A20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9089E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AFA5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B9D4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4D40B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B4F8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F54B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CECEB" wp14:textId="77777777">
      <w:bookmarkStart w:name="BK_JED_HBE_2026_02_12_SM_2456" w:id="134"/>
      <w:pPr/>
      <w:r>
        <w:rPr>
          <w:b/>
          <w:color w:val="00B0F0"/>
          <w:sz w:val="28"/>
        </w:rPr>
        <w:t>12 Feb 2026</w:t>
      </w:r>
      <w:bookmarkEnd w:id="134"/>
    </w:p>
    <w:p xmlns:wp14="http://schemas.microsoft.com/office/word/2010/wordml" w14:paraId="068C3AB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 xmlns:wp14="http://schemas.microsoft.com/office/word/2010/wordml" w14:paraId="004615B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9550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5BBB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C2270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3ABE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41F1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1AA52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16A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166D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6BA32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C325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C85A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572B3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5266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3D89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775B4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E713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C03B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5CBB1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F49B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F3B3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47933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65F4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0E81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38143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716D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6D82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282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76B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195D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0F498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4551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D3C0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65971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79BE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5A9E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30FC7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71CA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2414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9BDE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1157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5662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1C445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6172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937C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0D5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3B19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7CE8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A43E1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CE31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8C0F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4F8A1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BF8E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8A49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D418B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E728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DC3E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D2A4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4999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414D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CB44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1B1F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559B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58A07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FDB1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5E5C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D001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446E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6F1F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0036F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0F83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42AE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273B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0DF2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BB62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C2CE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C92C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4D2E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FDEE7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F2BA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5706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2E14D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342E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B018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F6E6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BA33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40AB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4A037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27FE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67A2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41E4A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C909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6074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C97FD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1C89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C9C8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46B3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7EB7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E4CD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28558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C5E5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C4D0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5AAE8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DA96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313E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7256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DC17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86B3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F45D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A708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26AB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BAC0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258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EB87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7ADC4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E4FC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19C7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DEF76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5894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5511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D49F00" wp14:textId="77777777">
      <w:bookmarkStart w:name="BK_JED_HBE_2026_02_16_SM_2456" w:id="135"/>
      <w:pPr/>
      <w:r>
        <w:rPr>
          <w:b/>
          <w:color w:val="00B0F0"/>
          <w:sz w:val="28"/>
        </w:rPr>
        <w:t>16 Feb 2026</w:t>
      </w:r>
      <w:bookmarkEnd w:id="135"/>
    </w:p>
    <w:p xmlns:wp14="http://schemas.microsoft.com/office/word/2010/wordml" w14:paraId="4264DF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 xmlns:wp14="http://schemas.microsoft.com/office/word/2010/wordml" w14:paraId="21DA66E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CB1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866A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F24F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1AC3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EAE6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E6522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3895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F102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3B6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20D4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A080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346E0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AB3A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9286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E9EE1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1727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9157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0104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BD1F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B9BD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5DF6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090B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357D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49D91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CE59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0DED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6DCF4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6304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D8D9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F8F5A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7EC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320C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B1EF1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8AD2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7EBF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41ACD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791A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1049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D1CC2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A458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0D5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3AC8F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2701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A00A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773A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4126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73BF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91DD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7F02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F73B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763ED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C544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DADC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8C3EA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5EC5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8693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00B19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9B44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1666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B7AF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5375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9A5B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D495A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8B9E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5462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9C234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6AD8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0664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DAD64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93E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FA8F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1413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55BE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59F0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05F8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63C0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31A3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EF1D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B11C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BAFC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3A1C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B4A3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F263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B2213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055F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D2EF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2B0B2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B5C3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EB4F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A6895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809D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553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635BB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439E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5F92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94AAF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DAAB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29C0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E47C3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5084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EC3A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0CB2B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E5F1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68C1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F67DE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6BBC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BAFF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6B212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F9FF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E4E3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0AB8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579D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C831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861DA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348B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E270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1818F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8FDD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3203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9242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48A3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FAF0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1B4A5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C79D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20B0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33194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A313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3F7D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D509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22F8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F545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448152" wp14:textId="77777777">
      <w:bookmarkStart w:name="BK_JED_HBE_2026_02_19_SM_452" w:id="136"/>
      <w:pPr/>
      <w:r>
        <w:rPr>
          <w:b/>
          <w:color w:val="00B0F0"/>
          <w:sz w:val="28"/>
        </w:rPr>
        <w:t>19 Feb 2026</w:t>
      </w:r>
      <w:bookmarkEnd w:id="136"/>
    </w:p>
    <w:p xmlns:wp14="http://schemas.microsoft.com/office/word/2010/wordml" w14:paraId="4B31946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 xmlns:wp14="http://schemas.microsoft.com/office/word/2010/wordml" w14:paraId="6909744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6955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8AAC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8CDC0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C128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6D62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2F335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CCC0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8AE98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3529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71C8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49C07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203C5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A6EB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8EC6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91F4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D3BC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3C063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5870B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1465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33BCE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64C2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578B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1A06F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0F538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B75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8E770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4716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E51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F3934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D15F6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AD8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0225D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D8970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AD4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03DAA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2D1FC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EF1F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54A9A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AE866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261E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055AC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70AEE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0731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4436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D892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C26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6220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3282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09B6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6BB1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EA84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CA59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0258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62B85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3CEF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B3E1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619F9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B657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0D90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8CB7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4B64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7B9C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4279E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D468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E3C8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4426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122E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901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A87C5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4A7B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DC23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1B03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7CA9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3B06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1FD5E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9AEE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F8C2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487BB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B04A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6E21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11BE7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BD6C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E94C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D785A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2370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A4DC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85CA0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C7D1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2FFD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32877D" wp14:textId="77777777">
      <w:bookmarkStart w:name="BK_JED_HBE_2026_02_20_SM_452" w:id="137"/>
      <w:pPr/>
      <w:r>
        <w:rPr>
          <w:b/>
          <w:color w:val="00B0F0"/>
          <w:sz w:val="28"/>
        </w:rPr>
        <w:t>20 Feb 2026</w:t>
      </w:r>
      <w:bookmarkEnd w:id="137"/>
    </w:p>
    <w:p xmlns:wp14="http://schemas.microsoft.com/office/word/2010/wordml" w14:paraId="282D6BB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 xmlns:wp14="http://schemas.microsoft.com/office/word/2010/wordml" w14:paraId="26ED72C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FDEF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7AD9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632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BB7C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1BAF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737CC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D16C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4A7C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FEA12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661E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9D756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75F3C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6B6F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BC88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98D01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A236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AD8B6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8EA27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4D38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573C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39074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7310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9CB4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76C23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FAE9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9818D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1764C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DF5C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E31A0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9579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F1B5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6954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8BDE3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C46C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4EA1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FBDFF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4761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0180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C50CA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0CE1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72CC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F352D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532C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1E93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C3AB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DC3F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2496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50291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176A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A10F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DB28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3AE4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B772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2FBEB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F9A6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3FA8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338B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E4DE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AF83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826B6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2B7B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A998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E9612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5C0F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E952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B8E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0183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3E8F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C792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1075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F347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0FFE9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893F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57B9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5ED2C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E702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46E2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E32323" wp14:textId="77777777">
      <w:bookmarkStart w:name="BK_JED_HBE_2026_02_23_SM_2474" w:id="138"/>
      <w:pPr/>
      <w:r>
        <w:rPr>
          <w:b/>
          <w:color w:val="00B0F0"/>
          <w:sz w:val="28"/>
        </w:rPr>
        <w:t>23 Feb 2026</w:t>
      </w:r>
      <w:bookmarkEnd w:id="138"/>
    </w:p>
    <w:p xmlns:wp14="http://schemas.microsoft.com/office/word/2010/wordml" w14:paraId="492D28D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(SM-2474):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 xmlns:wp14="http://schemas.microsoft.com/office/word/2010/wordml" w14:paraId="7BA75B2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D9A6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FDA7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2C27E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A14B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EEC1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023A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F870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D6A5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FE9C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96DA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B2B5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762BB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6B5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2711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CB2D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5025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2944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153B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C5B4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54B9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5372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C218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7FA1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98DEE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F488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5AB9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52B39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570D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200A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FEEED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D97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8599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7E6C9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C7E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75A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7B34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C577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C321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7586E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611A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B47B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95AF9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D064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4CA3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13FD9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1FB5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7D20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E5797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3DD3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A04A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16AD9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CF2C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25FA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8B8D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1AFE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7687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570F5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E71F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2065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4900E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6CBE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46F7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8F809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005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8B01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010A3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1698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9694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308FB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5C4F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1554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C412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B75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D91A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26A8C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6F13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EE07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45DC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65C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0F83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1504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E0B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78D1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8A7FE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4CA3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D114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ED1F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7953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25D4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056C0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7140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C0A9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363C6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8F1B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6C5D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31954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D66C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2172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F33C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F456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2112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E565E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2226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65D4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8DD8C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71CE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92E8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11253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D246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D189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FB7240" wp14:textId="77777777">
      <w:bookmarkStart w:name="BK_JED_HBE_2026_02_25_SM_2456" w:id="139"/>
      <w:pPr/>
      <w:r>
        <w:rPr>
          <w:b/>
          <w:color w:val="00B0F0"/>
          <w:sz w:val="28"/>
        </w:rPr>
        <w:t>25 Feb 2026</w:t>
      </w:r>
      <w:bookmarkEnd w:id="139"/>
    </w:p>
    <w:p xmlns:wp14="http://schemas.microsoft.com/office/word/2010/wordml" w14:paraId="2979B79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 xmlns:wp14="http://schemas.microsoft.com/office/word/2010/wordml" w14:paraId="534AE0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DEA8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2286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ECC7B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A5B3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EB29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6CF1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DB60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57D6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B2957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1DFC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A206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78A2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02E2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2A50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06AE1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EB0D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A428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6DB4E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B238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8923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9577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D3D4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9BCA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16F41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AB8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64B8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90DEF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57F2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ABCC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CEE51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3A1B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FB9E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E7234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2FD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20E1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88399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692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2159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D182A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EEB7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2D6C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6D1C3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E05F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C898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DA5D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6E97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067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6703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2494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DC50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F411E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6754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89B7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143B3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B54C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64D4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CEC9B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7B37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9E4B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8C66B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4170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18A7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4295D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DBD8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B621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6EA44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BD67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C3E0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A27D7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E26B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BB68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6D64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72DF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AB5A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47F47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1D73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F6D8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82F6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F030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2854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A11E9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31DA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F32E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851A4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D55B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DAF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65BD7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1DFB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CC9F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0A68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BC22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1BBF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02B64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8EBF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E1E4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0BE09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B879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452D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647A4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D549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D285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238A2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22CB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F9A8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E8772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CECE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6BE5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BBD3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ADB5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DE62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88574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28FF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EE47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9417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845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6A5D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9385D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51F1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FE0B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29B5D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6218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6D55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5737E5" wp14:textId="77777777">
      <w:bookmarkStart w:name="BK_JED_HBE_2026_02_26_SM_2460" w:id="140"/>
      <w:pPr/>
      <w:r>
        <w:rPr>
          <w:b/>
          <w:color w:val="00B0F0"/>
          <w:sz w:val="28"/>
        </w:rPr>
        <w:t>26 Feb 2026</w:t>
      </w:r>
      <w:bookmarkEnd w:id="140"/>
    </w:p>
    <w:p xmlns:wp14="http://schemas.microsoft.com/office/word/2010/wordml" w14:paraId="076CF97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 xmlns:wp14="http://schemas.microsoft.com/office/word/2010/wordml" w14:paraId="0DF8C60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1848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BD8B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5C5A9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23CF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8D37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A003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F618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67B9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46BD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E9BB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B22B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5CC75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E217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D2B0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922D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E13D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D2A2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9699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5435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C9DB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67F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4564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49F5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0DC49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8E56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6535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EF84A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DA9E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0C29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4B66F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2B23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5B05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3D49D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BCC3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17E0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C04C2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E57B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541D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CACF3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D41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5F2A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A5D8F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2458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AD6A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1B278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5793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0218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8BF50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F1D7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E5F1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2F4A5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6D68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2AC4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C4BB4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9785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B862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324D2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2FA4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0538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DAD9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5D87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EDF7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4F131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069E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6E1F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2C9F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7367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9988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26055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B2A5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139D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3FD84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681D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4D92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60B1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62D7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CE2D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E67D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4653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524F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29231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CA96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7CF9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C8965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3393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E49E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3C2FB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0FFD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AA22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5D5DF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0C2B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0B64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CAC4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B18A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F90F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91C91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5791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D2DA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945A6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36F5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3526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1535A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F170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34EA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CC7A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1998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31F6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8DC8C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3FFF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33D7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F9FA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A364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ED15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E876C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76A1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B710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E10CE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45CE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ADC307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002BDB1" wp14:textId="77777777">
      <w:bookmarkStart w:name="BK_JED_HBE_2026_01_21_SM_474" w:id="141"/>
      <w:pPr/>
      <w:r>
        <w:rPr>
          <w:b/>
          <w:color w:val="00B0F0"/>
          <w:sz w:val="28"/>
        </w:rPr>
        <w:t>21 Jan 2026</w:t>
      </w:r>
      <w:bookmarkEnd w:id="141"/>
    </w:p>
    <w:p xmlns:wp14="http://schemas.microsoft.com/office/word/2010/wordml" w14:paraId="14BF96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(SM-474):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 xmlns:wp14="http://schemas.microsoft.com/office/word/2010/wordml" w14:paraId="1664358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D31E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8BBF6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528DE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F935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ABBD3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50C6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D0C6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5E14B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9B35C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F72F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26AE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C6824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6A77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9B97A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2E750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7525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0A5E2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A271F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F7AC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4F7E7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AD850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D942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CB2D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D5BE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4588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44520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6547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A831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DC431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A7D3B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E38E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1BEF4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6802F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9AC1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0481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A2E78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99D9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0397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80AE8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781C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77D4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30B26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1EA7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20C3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738B3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3954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FFD1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7267D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2FFF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1EDF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F692C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2EDC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3050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F0D2D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C443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7556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1E9AD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12DB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37C3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59B25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77BA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63A0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4B42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1C9B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C23E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BB824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D3B1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61FB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0E4C6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3E90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D5C1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7313A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C910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77DF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46FA4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07B2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86F0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79AA4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A01D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3CEE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8C228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B9C0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03A5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D36188" wp14:textId="77777777">
      <w:bookmarkStart w:name="BK_JED_HBE_2026_01_24_SM_452" w:id="142"/>
      <w:pPr/>
      <w:r>
        <w:rPr>
          <w:b/>
          <w:color w:val="00B0F0"/>
          <w:sz w:val="28"/>
        </w:rPr>
        <w:t>24 Jan 2026</w:t>
      </w:r>
      <w:bookmarkEnd w:id="142"/>
    </w:p>
    <w:p xmlns:wp14="http://schemas.microsoft.com/office/word/2010/wordml" w14:paraId="68D021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 xmlns:wp14="http://schemas.microsoft.com/office/word/2010/wordml" w14:paraId="3EAA10D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AFF3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884E4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873B3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0644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6DD9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096F3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1965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E9A1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C0C65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DA18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E515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6AA8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C036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2522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859DF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8209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35B63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4888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DEF8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00958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F28D9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07A4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34F9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C1151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FA93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CE81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C72EA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660B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714C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0C7D1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2C1B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9EBA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2CF21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9859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7B11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4A16A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A572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D5F6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959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C43F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DCC4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DB156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D42F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4215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82214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8F8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9489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3D987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E6B6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4CA9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C944A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BBC9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3907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0C8C5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7F6C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ECA0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F4D28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6D7F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7F92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46284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FC69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0BCA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BE13F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80B6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07D7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1DA29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0A45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B255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322D12" wp14:textId="77777777">
      <w:bookmarkStart w:name="BK_JED_HBE_2026_01_27_SM_452" w:id="143"/>
      <w:pPr/>
      <w:r>
        <w:rPr>
          <w:b/>
          <w:color w:val="00B0F0"/>
          <w:sz w:val="28"/>
        </w:rPr>
        <w:t>27 Jan 2026</w:t>
      </w:r>
      <w:bookmarkEnd w:id="143"/>
    </w:p>
    <w:p xmlns:wp14="http://schemas.microsoft.com/office/word/2010/wordml" w14:paraId="4C6C3F7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612AA2C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FD87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EDBA4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00505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1A4D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946A0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1865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2C37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3D9BF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42D6F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2525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09B73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7887A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BE6F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B5A60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CD0A3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9B33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34F3E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B34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6520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8B595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BBAA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B5D6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19A7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92203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6019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E76B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EC7DF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6484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EF10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A1BE0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90F4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2781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BFC87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AD45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44FD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9E761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551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7399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9196C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52A3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DA19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D41FC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5814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F1FB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2FA7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136B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80C3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9CD9D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DEB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E85A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90C08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2C73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2154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F1C2F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7FA7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7F8B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EFBD0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9706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525A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8C1A2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A3E9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9263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74A91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7C8E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9B7E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72837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E5E1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0983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F764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5552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CE42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0BDCB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2645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A2E00D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D57A7BA" wp14:textId="77777777">
      <w:bookmarkStart w:name="BK_JED_HBE_2026_01_25_SM_458" w:id="144"/>
      <w:pPr/>
      <w:r>
        <w:rPr>
          <w:b/>
          <w:color w:val="00B0F0"/>
          <w:sz w:val="28"/>
        </w:rPr>
        <w:t>25 Jan 2026</w:t>
      </w:r>
      <w:bookmarkEnd w:id="144"/>
    </w:p>
    <w:p xmlns:wp14="http://schemas.microsoft.com/office/word/2010/wordml" w14:paraId="01A8E92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 xmlns:wp14="http://schemas.microsoft.com/office/word/2010/wordml" w14:paraId="08FA54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829E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A5E8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CEC04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D34B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7340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327E7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0B71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0373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71A6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510F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0306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91C9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98EF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8BC0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9242A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886B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EAA4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B7B5E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7A65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8171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2D3C3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1872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F850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98BA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AE30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4A03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99D5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6A7E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6EDB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6F8BA2" wp14:textId="77777777">
      <w:bookmarkStart w:name="BK_JED_HBE_2026_01_28_SM_452" w:id="145"/>
      <w:pPr/>
      <w:r>
        <w:rPr>
          <w:b/>
          <w:color w:val="00B0F0"/>
          <w:sz w:val="28"/>
        </w:rPr>
        <w:t>28 Jan 2026</w:t>
      </w:r>
      <w:bookmarkEnd w:id="145"/>
    </w:p>
    <w:p xmlns:wp14="http://schemas.microsoft.com/office/word/2010/wordml" w14:paraId="3AEADF4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 xmlns:wp14="http://schemas.microsoft.com/office/word/2010/wordml" w14:paraId="62294B5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E03A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3B0D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495F4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7F2A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ECD7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D4EA0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9EF9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39C4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E2078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D1F8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77B5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DA025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FF7A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9DF7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572A9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DA93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7548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A98D78" wp14:textId="77777777">
      <w:bookmarkStart w:name="BK_JED_HBE_2026_01_30_SM_452" w:id="146"/>
      <w:pPr/>
      <w:r>
        <w:rPr>
          <w:b/>
          <w:color w:val="00B0F0"/>
          <w:sz w:val="28"/>
        </w:rPr>
        <w:t>30 Jan 2026</w:t>
      </w:r>
      <w:bookmarkEnd w:id="146"/>
    </w:p>
    <w:p xmlns:wp14="http://schemas.microsoft.com/office/word/2010/wordml" w14:paraId="679EBE1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 xmlns:wp14="http://schemas.microsoft.com/office/word/2010/wordml" w14:paraId="5C11066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53B4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A5EA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94F88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2903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FA06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5C322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2CC7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8422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27C1A3" wp14:textId="77777777">
      <w:bookmarkStart w:name="BK_JED_HBE_2026_02_09_SM_478" w:id="147"/>
      <w:pPr/>
      <w:r>
        <w:rPr>
          <w:b/>
          <w:color w:val="00B0F0"/>
          <w:sz w:val="28"/>
        </w:rPr>
        <w:t>09 Feb 2026</w:t>
      </w:r>
      <w:bookmarkEnd w:id="147"/>
    </w:p>
    <w:p xmlns:wp14="http://schemas.microsoft.com/office/word/2010/wordml" w14:paraId="4B3E4B7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 xmlns:wp14="http://schemas.microsoft.com/office/word/2010/wordml" w14:paraId="266CF66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4EA3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828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E3177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1ACD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C282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0D153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6C09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B3C9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FBA63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5BAF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BD86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8DA00F" wp14:textId="77777777">
      <w:bookmarkStart w:name="BK_JED_HBE_2026_02_10_SM_472" w:id="148"/>
      <w:pPr/>
      <w:r>
        <w:rPr>
          <w:b/>
          <w:color w:val="00B0F0"/>
          <w:sz w:val="28"/>
        </w:rPr>
        <w:t>10 Feb 2026</w:t>
      </w:r>
      <w:bookmarkEnd w:id="148"/>
    </w:p>
    <w:p xmlns:wp14="http://schemas.microsoft.com/office/word/2010/wordml" w14:paraId="22ED4F0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 xmlns:wp14="http://schemas.microsoft.com/office/word/2010/wordml" w14:paraId="5CF8B22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0916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E16F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3243A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A27E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9193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DCEC9D" wp14:textId="77777777">
      <w:bookmarkStart w:name="BK_JED_HBE_2026_02_14_SM_452" w:id="149"/>
      <w:pPr/>
      <w:r>
        <w:rPr>
          <w:b/>
          <w:color w:val="00B0F0"/>
          <w:sz w:val="28"/>
        </w:rPr>
        <w:t>14 Feb 2026</w:t>
      </w:r>
      <w:bookmarkEnd w:id="149"/>
    </w:p>
    <w:p xmlns:wp14="http://schemas.microsoft.com/office/word/2010/wordml" w14:paraId="52ED73E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 xmlns:wp14="http://schemas.microsoft.com/office/word/2010/wordml" w14:paraId="47CBF62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1FEA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4878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7B1490" wp14:textId="77777777">
      <w:bookmarkStart w:name="BK_JED_HBE_2026_02_16_SM_452" w:id="150"/>
      <w:pPr/>
      <w:r>
        <w:rPr>
          <w:b/>
          <w:color w:val="00B0F0"/>
          <w:sz w:val="28"/>
        </w:rPr>
        <w:t>16 Feb 2026</w:t>
      </w:r>
      <w:bookmarkEnd w:id="150"/>
    </w:p>
    <w:p xmlns:wp14="http://schemas.microsoft.com/office/word/2010/wordml" w14:paraId="39F9CF9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3A9611D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E794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7798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DE803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6E9A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7F3D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D05E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D0A9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4E66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A7A621" wp14:textId="77777777">
      <w:bookmarkStart w:name="BK_JED_HBE_2026_02_16_SM_458" w:id="151"/>
      <w:pPr/>
      <w:r>
        <w:rPr>
          <w:b/>
          <w:color w:val="00B0F0"/>
          <w:sz w:val="28"/>
        </w:rPr>
        <w:t>16 Feb 2026</w:t>
      </w:r>
      <w:bookmarkEnd w:id="151"/>
    </w:p>
    <w:p xmlns:wp14="http://schemas.microsoft.com/office/word/2010/wordml" w14:paraId="0C9CC01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 xmlns:wp14="http://schemas.microsoft.com/office/word/2010/wordml" w14:paraId="68E018E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C98E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926D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CEC452" wp14:textId="77777777">
      <w:bookmarkStart w:name="BK_JED_HBE_2026_02_22_SM_458" w:id="152"/>
      <w:pPr/>
      <w:r>
        <w:rPr>
          <w:b/>
          <w:color w:val="00B0F0"/>
          <w:sz w:val="28"/>
        </w:rPr>
        <w:t>22 Feb 2026</w:t>
      </w:r>
      <w:bookmarkEnd w:id="152"/>
    </w:p>
    <w:p xmlns:wp14="http://schemas.microsoft.com/office/word/2010/wordml" w14:paraId="70DFA82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 xmlns:wp14="http://schemas.microsoft.com/office/word/2010/wordml" w14:paraId="0491C83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582F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BBF7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4043A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CB35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F664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A8FB8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5F26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6D86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3B382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EBAA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E6AB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E37C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362C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024D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91947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5463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65E3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6895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40BD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9A8B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B1FEC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2DCD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BFFB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D9C38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8743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6091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910FD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183F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B99C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7CD5F" wp14:textId="77777777">
      <w:bookmarkStart w:name="BK_JED_HBE_2026_03_02_SM_452" w:id="153"/>
      <w:pPr/>
      <w:r>
        <w:rPr>
          <w:b/>
          <w:color w:val="00B0F0"/>
          <w:sz w:val="28"/>
        </w:rPr>
        <w:t>02 Mar 2026</w:t>
      </w:r>
      <w:bookmarkEnd w:id="153"/>
    </w:p>
    <w:p xmlns:wp14="http://schemas.microsoft.com/office/word/2010/wordml" w14:paraId="246A601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1AFB4C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B87C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F9D9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3D3F3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53F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5128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BC2C67" wp14:textId="77777777">
      <w:bookmarkStart w:name="BK_JED_HBE_2026_03_02_SM_458" w:id="154"/>
      <w:pPr/>
      <w:r>
        <w:rPr>
          <w:b/>
          <w:color w:val="00B0F0"/>
          <w:sz w:val="28"/>
        </w:rPr>
        <w:t>02 Mar 2026</w:t>
      </w:r>
      <w:bookmarkEnd w:id="154"/>
    </w:p>
    <w:p xmlns:wp14="http://schemas.microsoft.com/office/word/2010/wordml" w14:paraId="6C639B1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 xmlns:wp14="http://schemas.microsoft.com/office/word/2010/wordml" w14:paraId="3AFE44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D462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B38956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52E56223" wp14:textId="77777777">
      <w:pPr>
        <w:sectPr>
          <w:headerReference w:type="default" r:id="rId14"/>
          <w:footerReference w:type="default" r:id="rId51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673E84E6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09B328B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4DA2318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38F557E4" wp14:textId="77777777">
      <w:bookmarkStart w:name="BK_JED_ATZ_2026_02_08_SM_2442" w:id="155"/>
      <w:pPr/>
      <w:r>
        <w:rPr>
          <w:b/>
          <w:color w:val="00B0F0"/>
          <w:sz w:val="28"/>
        </w:rPr>
        <w:t>08 Feb 2026</w:t>
      </w:r>
      <w:bookmarkEnd w:id="155"/>
    </w:p>
    <w:p xmlns:wp14="http://schemas.microsoft.com/office/word/2010/wordml" w14:paraId="7FFF4C0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 xmlns:wp14="http://schemas.microsoft.com/office/word/2010/wordml" w14:paraId="242D515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A9A3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9B1E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43F7F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4450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C3A7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CABEF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EBBE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95A5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3837C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CCE5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521E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9061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DC58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A69F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D40DB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A5DC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0C64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8402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7043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AC59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06895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9657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D6E4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41C3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4D89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BB18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DBA4B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CEF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FF45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8C9BB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414A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922D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0C59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8F52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A334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5286F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4392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DD46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A71FB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2DCA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CC98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291CF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A61B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28AA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82D68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03A7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7C76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E4604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366B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5008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2642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E894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4A51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348C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7D33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122F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BA47A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F4AA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368D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80D3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2227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8A62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73EC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EB18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FB48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566E2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E38B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9336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1BFAB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D375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7FF4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6646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39BC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9A00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F0C77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E35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13EE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FFAE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176E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3B60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2B36D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6AB9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40CB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256C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EC5D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9072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7C68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(SV-3459):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337E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1E9A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7FFE1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6E6F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35EC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B220A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AB43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89FC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0162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040C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11F0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7A1C9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0448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9416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B2FF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BA75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6D5E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C9795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9587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F615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7E067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542C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1D65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B5645" wp14:textId="77777777">
      <w:bookmarkStart w:name="BK_JED_ATZ_2026_02_09_SM_974" w:id="156"/>
      <w:pPr/>
      <w:r>
        <w:rPr>
          <w:b/>
          <w:color w:val="00B0F0"/>
          <w:sz w:val="28"/>
        </w:rPr>
        <w:t>09 Feb 2026</w:t>
      </w:r>
      <w:bookmarkEnd w:id="156"/>
    </w:p>
    <w:p xmlns:wp14="http://schemas.microsoft.com/office/word/2010/wordml" w14:paraId="3F0E009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(SM-974):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 xmlns:wp14="http://schemas.microsoft.com/office/word/2010/wordml" w14:paraId="5AA50F0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6BA8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D043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99B94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C0AF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EE84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C64D9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AAB8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7627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2DF36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1AD2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B30E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8608A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AF8E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FC2C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93688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7AE2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4ED9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BCE99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D329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3F57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C9A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3B8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D9A4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E1109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755A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8367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12DBC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C628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3D02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98A15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8137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B9B8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46FF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7587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F6A0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CC63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F28A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A121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A1560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9B1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79D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D7E00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AE64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7697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F6558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03B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7FD7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AA91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FB9E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A7B6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283DB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A5F7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8F20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145D3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B3CC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1AFB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5652A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962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1D55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EAF19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386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3E6F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2B21F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C4AE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436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33F1B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612E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1046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8B2F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D676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DA21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6CEAA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DF0F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5C48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7618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5B44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7C62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E200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9696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9B7D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4092A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D928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0496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17EEB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40A9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5D09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729E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0F98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1B85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C7FE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96F4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A025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D2E8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DFB3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3F17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2E8B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19A4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BEDF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1145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C483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94ED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39082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F6A9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F4BC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86D97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0AB6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2C36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E49E7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3756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088B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F58D1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7095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67C7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606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8A73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6003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65E65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2A46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9F33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EC37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1930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3BDE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6288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4110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7595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E4E2B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D7D6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141A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06249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4FDC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F11B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6EAD8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225D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09A2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AE4A8B" wp14:textId="77777777">
      <w:bookmarkStart w:name="BK_JED_ATZ_2026_02_10_SM_2448" w:id="157"/>
      <w:pPr/>
      <w:r>
        <w:rPr>
          <w:b/>
          <w:color w:val="00B0F0"/>
          <w:sz w:val="28"/>
        </w:rPr>
        <w:t>10 Feb 2026</w:t>
      </w:r>
      <w:bookmarkEnd w:id="157"/>
    </w:p>
    <w:p xmlns:wp14="http://schemas.microsoft.com/office/word/2010/wordml" w14:paraId="070D993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 xmlns:wp14="http://schemas.microsoft.com/office/word/2010/wordml" w14:paraId="72134FA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BB10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1C32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9D212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2C64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ABA8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CED0F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98FF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7A06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FA3B3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1065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515B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B2366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064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0A42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D5A3D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0CD4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6314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69D7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6E42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DB12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4D9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097F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2D0E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D4063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4A8C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FFED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F06A0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F27E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F2B0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84FB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3510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AE20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22441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A9A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BFA4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6F7AD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901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A4F7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7D3EF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C857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43BE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E4E92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0AE2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0BC3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2882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E559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A7BD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BE87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B2A8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48EA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9635B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95A8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28C7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57CFA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C45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4702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3993E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9338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FDD7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A93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0BB3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F3C7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30D1E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AA83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7CB9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80CA2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6DAD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935D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A52DA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EBE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3B30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8975C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C964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8EE9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0782C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F7CA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7BD7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BB4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FB62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EB65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95B7F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5A01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A9A4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C8E3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258B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1313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5D35C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8E94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5B5F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A8C62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BAD2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168D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15FF3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71C2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FA2C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2917B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F8CA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5953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25CF0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E731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0262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D230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C7A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E352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6C4D4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7196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3DA8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8E8CA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8742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DA6E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6A8C7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2BC5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AB41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C6754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059B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998D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5571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AE7C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E836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912F06" wp14:textId="77777777">
      <w:bookmarkStart w:name="BK_JED_ATZ_2026_02_10_SM_976" w:id="158"/>
      <w:pPr/>
      <w:r>
        <w:rPr>
          <w:b/>
          <w:color w:val="00B0F0"/>
          <w:sz w:val="28"/>
        </w:rPr>
        <w:t>10 Feb 2026</w:t>
      </w:r>
      <w:bookmarkEnd w:id="158"/>
    </w:p>
    <w:p xmlns:wp14="http://schemas.microsoft.com/office/word/2010/wordml" w14:paraId="0B1E9AD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 xmlns:wp14="http://schemas.microsoft.com/office/word/2010/wordml" w14:paraId="1149E1E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8123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3DCD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98A00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1389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6E1D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D2710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D886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7E37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00BC9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5D98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3144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994BA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DC0D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EE93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92533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A691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0725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96B7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D7D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449A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00C4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FF67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7E42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6BB7B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0455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4F2E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FBC4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D844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689B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7496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BA7E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9C29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6C20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3334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3721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66FFB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3B2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B917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E81A4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2856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34DC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22DB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ABB4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C619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7E6A9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A91C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1336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82EF0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44E6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EFEE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B19CB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46C3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2EC1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AF959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1EAF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C6CF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AADB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D0F9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0A04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7B62D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A81D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13C4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2AA59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0452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1A08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A8CC3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25F3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12C7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B867A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9262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A6CB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91242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EAB6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5294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6280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87D4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38F5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0E2E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99FB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A33A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8191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7BFB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EC4A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74F5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825E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2C47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D1C3E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3EEA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80F2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EFCD1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4C8E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B8B4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28E13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BB6B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E1738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E1CC2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6655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5BCB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8D2BE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BB6D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D789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DFC2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4B36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D3F8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DFC103" wp14:textId="77777777">
      <w:bookmarkStart w:name="BK_JED_ATZ_2026_02_12_SM_2466" w:id="159"/>
      <w:pPr/>
      <w:r>
        <w:rPr>
          <w:b/>
          <w:color w:val="00B0F0"/>
          <w:sz w:val="28"/>
        </w:rPr>
        <w:t>12 Feb 2026</w:t>
      </w:r>
      <w:bookmarkEnd w:id="159"/>
    </w:p>
    <w:p xmlns:wp14="http://schemas.microsoft.com/office/word/2010/wordml" w14:paraId="088E3FD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 xmlns:wp14="http://schemas.microsoft.com/office/word/2010/wordml" w14:paraId="513C11B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26B9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2CD1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B943A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2287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EA85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A7F47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C4DE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7768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CFBC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85ED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AC88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F9BD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C842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33D0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324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85DF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4371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94B90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0089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8F12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9A539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C669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FA1A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7C00B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EDE2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A497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B2E7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7123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BE38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F60B8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4C56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6DCC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7CA28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A003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5A7B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66ABC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DE6B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DCFC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70797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023D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68B4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03052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7E6E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A334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E0287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28EA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0B72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8AC0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4F6B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F9ED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DCDAF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AF82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8171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8A5D4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4C62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36AF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8E242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DDBB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66B3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2087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4AC9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93EA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708E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7BC7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458D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4FAA0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85B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E337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ADCF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BC2C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6D77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F53D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D305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8215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4ECEC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8216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317D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E2911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AED1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DCA5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260DB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094C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504C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01185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949C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B7F4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8FE34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D6BE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7E4E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0897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82E9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835A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C256E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DBAC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7188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17FEE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2E8F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C19C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7AF5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9259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0702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65947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9176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B5FF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37D72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77C2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B156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31B80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76EF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FB75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9B35A4" wp14:textId="77777777">
      <w:bookmarkStart w:name="BK_JED_ATZ_2026_02_16_SM_954" w:id="160"/>
      <w:pPr/>
      <w:r>
        <w:rPr>
          <w:b/>
          <w:color w:val="00B0F0"/>
          <w:sz w:val="28"/>
        </w:rPr>
        <w:t>16 Feb 2026</w:t>
      </w:r>
      <w:bookmarkEnd w:id="160"/>
    </w:p>
    <w:p xmlns:wp14="http://schemas.microsoft.com/office/word/2010/wordml" w14:paraId="4003D7D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 xmlns:wp14="http://schemas.microsoft.com/office/word/2010/wordml" w14:paraId="512328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2405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57E8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AC0D7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9177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E6E9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C5CD1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2871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5B89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85CA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5FCD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549C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3D48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D272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FDA1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25B74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65B4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507C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DE63E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479B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F2F3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239F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C523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801E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2B72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0105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EE98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758AF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FCEF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1256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FDEA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8775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9DFC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C5DB7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8044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E31A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BB4E3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5EC8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79A6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B48D0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C04E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2FAE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36104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7D70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E0D8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3D039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CA02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7547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76DE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B63D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3618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E51DD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6637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BD55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1E01C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9E10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4170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D6C46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505A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4A33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1D08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908D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1923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D83E5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FA9D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C3B7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8603A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DF4D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A11C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96F63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D2C5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9E6E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4CB6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50E9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826B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E627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C38C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092A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622A2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76C3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1DEA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2F13B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AF27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124E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33598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AC6F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76F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E2938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7665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BC1C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D3854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CB82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2495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79737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F4BA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4BD3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2BA24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FB6F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C596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50E83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E6B8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C698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6561A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1D22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FBFD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83EDD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F0AC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EECD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5B4B1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7484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6A16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6B1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FC11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8355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3D1B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34AF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3BEB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4DF80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B8F2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128B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FDDA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3A3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4D1A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34C52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A68B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7AF0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7A562D" wp14:textId="77777777">
      <w:bookmarkStart w:name="BK_JED_ATZ_2026_02_17_SM_2450" w:id="161"/>
      <w:pPr/>
      <w:r>
        <w:rPr>
          <w:b/>
          <w:color w:val="00B0F0"/>
          <w:sz w:val="28"/>
        </w:rPr>
        <w:t>17 Feb 2026</w:t>
      </w:r>
      <w:bookmarkEnd w:id="161"/>
    </w:p>
    <w:p xmlns:wp14="http://schemas.microsoft.com/office/word/2010/wordml" w14:paraId="211C711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 xmlns:wp14="http://schemas.microsoft.com/office/word/2010/wordml" w14:paraId="53CD1C1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B1DB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D984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37EAB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1E6F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3931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9554B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B7F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7ED5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1F24B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E260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5BCE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04D24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9C0B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D759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F5E1A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197B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4813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98BE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B58B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DA45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21830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0B9A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DCD1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80349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32AC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0082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A8B53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4AE7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6CFD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91175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D228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1A2C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365A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80E5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C21A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BAA7E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F953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1382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9973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F88B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CE2A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249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EED1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6BA2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52E4D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C46A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5781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8364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8678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5479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2C89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C832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BA80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9035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0EC8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EC72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A2E0D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D15F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20B9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F8D7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BAC3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DF72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AA99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6D2A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FA15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1F0CB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B1BA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89CF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642E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DA07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BD77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3EF0E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9FF6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DAA7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E654D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7B42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C767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8C78E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240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07FB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AF4AD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C374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C62C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D15EE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66F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C1E7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B2680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80AF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80A7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FC4E3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395F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6164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A5198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3D9E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ED3D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C43A9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09E5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783E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76A76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77E9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8FF9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2254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676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4159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5D2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C974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290E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9901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C19E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6A06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2B745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6072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A0E1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3196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6C9A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3A6E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82FF7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1244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7ACE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3367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FA5E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1AAD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0B214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B939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7BC2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8988C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9D88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3620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5D2F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FA8C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0587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B83C91" wp14:textId="77777777">
      <w:bookmarkStart w:name="BK_JED_ATZ_2026_02_19_SM_422" w:id="162"/>
      <w:pPr/>
      <w:r>
        <w:rPr>
          <w:b/>
          <w:color w:val="00B0F0"/>
          <w:sz w:val="28"/>
        </w:rPr>
        <w:t>19 Feb 2026</w:t>
      </w:r>
      <w:bookmarkEnd w:id="162"/>
    </w:p>
    <w:p xmlns:wp14="http://schemas.microsoft.com/office/word/2010/wordml" w14:paraId="07F2C4B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 xmlns:wp14="http://schemas.microsoft.com/office/word/2010/wordml" w14:paraId="6D7C98E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1F48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46F1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0E552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0C24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6682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7E0D1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8907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F1491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F80B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7CB5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2C8C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883B9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70FC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4C844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72F7D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9A93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FF8FD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60F93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BFD7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D8943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97968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814F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0ADE6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1F0D8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73B6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356DA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B9457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5A3E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EE8FC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E3C31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2289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2B60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B9BD5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991A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E20E3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3EBA9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89A7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C5DF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AF1AD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5111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79F3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1D281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4CF9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D8F62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96A3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25BC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161E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10B67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733D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4035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E0B69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EC0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69F3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39D4C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9BBF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A716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5D9E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3819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34A6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6F6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FE8E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A109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6955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4ED7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FDE1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2562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193F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926E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235C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A842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F85D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3417C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DD8B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2076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D3F2F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144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4C3D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6FF1F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554D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2771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3213B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D596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E6A3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A454B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F72A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4918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D346F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3E56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0AAB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0797C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2EB1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80EF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256FE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4B54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823E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FE80FF" wp14:textId="77777777">
      <w:bookmarkStart w:name="BK_JED_ATZ_2026_02_21_SM_956" w:id="163"/>
      <w:pPr/>
      <w:r>
        <w:rPr>
          <w:b/>
          <w:color w:val="00B0F0"/>
          <w:sz w:val="28"/>
        </w:rPr>
        <w:t>21 Feb 2026</w:t>
      </w:r>
      <w:bookmarkEnd w:id="163"/>
    </w:p>
    <w:p xmlns:wp14="http://schemas.microsoft.com/office/word/2010/wordml" w14:paraId="26AF102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 xmlns:wp14="http://schemas.microsoft.com/office/word/2010/wordml" w14:paraId="6A10779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FD56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4622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C391A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2554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BAC8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C7339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7862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81CD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3BC04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68D5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AC2B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C826F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6D30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7ABC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A0D67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6104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9760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4887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A60E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6019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9699C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759F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0CFA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55049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68C7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B4D6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7CB0F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8B22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3C58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F4FE8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4C07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C869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F3BB8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972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AA3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4151D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0A97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9A8C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7C50D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6E98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C85F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ADB68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B39F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E771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6D39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21D6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8663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2300C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82D8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749A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CF049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42E4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CDC5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2B81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49D7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89A1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8F60E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B13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2EC0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A2A47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BF1B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EA3C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994A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B628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FFF7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39A58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A6E6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3ABA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7B3A3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4E47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85D8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54B7A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8D7E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8C28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6C9A4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1B49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2C32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70B0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F752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4338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467AC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7F34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6258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F1459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A783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FE9C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1AF78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8FFB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93AA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C2042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09BC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A08F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0CBB3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74CA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3AB7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9D57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E7A1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A357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51F3F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72E7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FA2D7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E01E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FE6F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53D97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EA6A0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2BA2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56C47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85F1E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97CE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40D69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4E40D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F5A4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8E46E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36D65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BF79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C8276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1BD09C" wp14:textId="77777777">
      <w:bookmarkStart w:name="BK_JED_ATZ_2026_02_26_SM_2470" w:id="164"/>
      <w:pPr/>
      <w:r>
        <w:rPr>
          <w:b/>
          <w:color w:val="00B0F0"/>
          <w:sz w:val="28"/>
        </w:rPr>
        <w:t>26 Feb 2026</w:t>
      </w:r>
      <w:bookmarkEnd w:id="164"/>
    </w:p>
    <w:p xmlns:wp14="http://schemas.microsoft.com/office/word/2010/wordml" w14:paraId="197E153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(SM-2470):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 xmlns:wp14="http://schemas.microsoft.com/office/word/2010/wordml" w14:paraId="2B9130A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CBD3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62EA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564AD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C3F1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1C46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FB074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EA12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0D8F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C07AB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DD0C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D8C6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4159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1BD5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A16D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F676F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1650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061C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918D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6402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2AC7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D5813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5C29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943B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9B663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8B16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A37F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2D575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CB02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61D6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40309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2174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08B6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EE35E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A0C4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6B28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046FD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8757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2B55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FD5C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B5CB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DAE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F5156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9763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2352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50C0E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9D8B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3ED3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B7D81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7892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59DA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70C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7816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A07C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9516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72A7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36DF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AE07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C3E1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0B59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290A0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7593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CF98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FB2B7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B3B7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FAC6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4C3FE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E0E4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27B8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BBC16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EB43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3D08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862D8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A2C3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8D33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67466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D11E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4321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CDA38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399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79DD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B20B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712C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779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1521E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B98D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B16F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CD31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2B8F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1265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61EE3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2D6B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4A90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30365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EB2A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56EE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5933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CC79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B501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92C6A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E135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A261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3660F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1519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C258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3E82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9858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3326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2CEA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2C31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B14CC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13D6FDA" wp14:textId="77777777">
      <w:bookmarkStart w:name="BK_JED_ATZ_2026_01_24_SM_456" w:id="165"/>
      <w:pPr/>
      <w:r>
        <w:rPr>
          <w:b/>
          <w:color w:val="00B0F0"/>
          <w:sz w:val="28"/>
        </w:rPr>
        <w:t>24 Jan 2026</w:t>
      </w:r>
      <w:bookmarkEnd w:id="165"/>
    </w:p>
    <w:p xmlns:wp14="http://schemas.microsoft.com/office/word/2010/wordml" w14:paraId="4C183B9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 xmlns:wp14="http://schemas.microsoft.com/office/word/2010/wordml" w14:paraId="54BD133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9EF4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9B59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5E7D0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C496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67044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090BC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15ED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53F34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EE80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EA45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A1167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E959E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C7C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13D51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260BA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49E5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11FD3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1A5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EB77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1BAC5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4A05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2F08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B3177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ABF8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141E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B67CD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75BA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9DF6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4B17E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B5BDE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528E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DB813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F5240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2B2C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9403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CC50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6B8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61795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21875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D1D8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68CE2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AF0F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3635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EB2A0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0B344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86A0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8E3A1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63A42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E772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C42E6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8112D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C2C3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DA53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45174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90F0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797E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B06C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180D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D1DD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E4864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94D4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8957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E4BDE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A777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50F4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5115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FF86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906D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AA7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3CE3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2193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F07858" wp14:textId="77777777">
      <w:bookmarkStart w:name="BK_JED_ATZ_2026_01_25_SM_492" w:id="166"/>
      <w:pPr/>
      <w:r>
        <w:rPr>
          <w:b/>
          <w:color w:val="00B0F0"/>
          <w:sz w:val="28"/>
        </w:rPr>
        <w:t>25 Jan 2026</w:t>
      </w:r>
      <w:bookmarkEnd w:id="166"/>
    </w:p>
    <w:p xmlns:wp14="http://schemas.microsoft.com/office/word/2010/wordml" w14:paraId="22A1ADD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 xmlns:wp14="http://schemas.microsoft.com/office/word/2010/wordml" w14:paraId="6F3A3D3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B61E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F05AA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13AD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5EC7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3D83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A2702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7E9D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81D0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F6FA5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EEF9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B3DF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6435C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1876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A509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680E6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E51F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022E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4179B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4C82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0169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940C2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ABF1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9649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25A6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AA5B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93BA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B8DC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6DF2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B2A5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09AB1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D5CE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BD47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9A6F0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040D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531C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B18E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FD63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E5E3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AD351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EB22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9E47F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0BB256FC" wp14:textId="77777777">
      <w:bookmarkStart w:name="BK_JED_ATZ_2026_01_24_SM_492" w:id="167"/>
      <w:pPr/>
      <w:r>
        <w:rPr>
          <w:b/>
          <w:color w:val="00B0F0"/>
          <w:sz w:val="28"/>
        </w:rPr>
        <w:t>24 Jan 2026</w:t>
      </w:r>
      <w:bookmarkEnd w:id="167"/>
    </w:p>
    <w:p xmlns:wp14="http://schemas.microsoft.com/office/word/2010/wordml" w14:paraId="5B43D5A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 xmlns:wp14="http://schemas.microsoft.com/office/word/2010/wordml" w14:paraId="1EA056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C5D8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1034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A26674" wp14:textId="77777777">
      <w:bookmarkStart w:name="BK_JED_ATZ_2026_01_28_SM_454" w:id="168"/>
      <w:pPr/>
      <w:r>
        <w:rPr>
          <w:b/>
          <w:color w:val="00B0F0"/>
          <w:sz w:val="28"/>
        </w:rPr>
        <w:t>28 Jan 2026</w:t>
      </w:r>
      <w:bookmarkEnd w:id="168"/>
    </w:p>
    <w:p xmlns:wp14="http://schemas.microsoft.com/office/word/2010/wordml" w14:paraId="2E67BE2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 xmlns:wp14="http://schemas.microsoft.com/office/word/2010/wordml" w14:paraId="0067F54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45E1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5BE3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372F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FA97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9EA6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6549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2FAD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31F4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65DFB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DDA8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FB26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232F1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A180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E9F5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866F4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E0D5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0910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340DA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B17D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D3A7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AE18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5D5B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B886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ACEB7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266B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89FA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4B3B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5C26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D29A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D7D8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949A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3097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99B3F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AC0C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A169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7FF4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1B3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EC68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8A30C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55D2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AD36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7802A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D34A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CFF3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67D2E7" wp14:textId="77777777">
      <w:bookmarkStart w:name="BK_JED_ATZ_2026_01_28_SM_492" w:id="169"/>
      <w:pPr/>
      <w:r>
        <w:rPr>
          <w:b/>
          <w:color w:val="00B0F0"/>
          <w:sz w:val="28"/>
        </w:rPr>
        <w:t>28 Jan 2026</w:t>
      </w:r>
      <w:bookmarkEnd w:id="169"/>
    </w:p>
    <w:p xmlns:wp14="http://schemas.microsoft.com/office/word/2010/wordml" w14:paraId="762B380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 xmlns:wp14="http://schemas.microsoft.com/office/word/2010/wordml" w14:paraId="3088988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7911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3425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091CE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8780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DFD8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CE30A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62B3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C98D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CDF9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DB02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C067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ED9E7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E01F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43FA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B712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2F91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279E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15EA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78C0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6011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C37E9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1099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EC44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7346B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B63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FC32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3E33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2DE7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28FD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211410" wp14:textId="77777777">
      <w:bookmarkStart w:name="BK_JED_ATZ_2026_01_29_SM_422" w:id="170"/>
      <w:pPr/>
      <w:r>
        <w:rPr>
          <w:b/>
          <w:color w:val="00B0F0"/>
          <w:sz w:val="28"/>
        </w:rPr>
        <w:t>29 Jan 2026</w:t>
      </w:r>
      <w:bookmarkEnd w:id="170"/>
    </w:p>
    <w:p xmlns:wp14="http://schemas.microsoft.com/office/word/2010/wordml" w14:paraId="0D89B6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 xmlns:wp14="http://schemas.microsoft.com/office/word/2010/wordml" w14:paraId="36738B7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F913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375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D5B2E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94C9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8E18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4136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6850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8BBD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6DC1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663F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1EE4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02851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E4B4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DAC8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3D9CC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FFF3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35EA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540A55" wp14:textId="77777777">
      <w:bookmarkStart w:name="BK_JED_ATZ_2026_01_29_SM_454" w:id="171"/>
      <w:pPr/>
      <w:r>
        <w:rPr>
          <w:b/>
          <w:color w:val="00B0F0"/>
          <w:sz w:val="28"/>
        </w:rPr>
        <w:t>29 Jan 2026</w:t>
      </w:r>
      <w:bookmarkEnd w:id="171"/>
    </w:p>
    <w:p xmlns:wp14="http://schemas.microsoft.com/office/word/2010/wordml" w14:paraId="2C14132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 xmlns:wp14="http://schemas.microsoft.com/office/word/2010/wordml" w14:paraId="2FD24E9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382E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12A2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64DB0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C4B6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BD64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A085A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5B67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520E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3B2710" wp14:textId="77777777">
      <w:bookmarkStart w:name="BK_JED_ATZ_2026_02_07_SM_456" w:id="172"/>
      <w:pPr/>
      <w:r>
        <w:rPr>
          <w:b/>
          <w:color w:val="00B0F0"/>
          <w:sz w:val="28"/>
        </w:rPr>
        <w:t>07 Feb 2026</w:t>
      </w:r>
      <w:bookmarkEnd w:id="172"/>
    </w:p>
    <w:p xmlns:wp14="http://schemas.microsoft.com/office/word/2010/wordml" w14:paraId="06654EF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 xmlns:wp14="http://schemas.microsoft.com/office/word/2010/wordml" w14:paraId="3697D65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0657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8EB1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92C034" wp14:textId="77777777">
      <w:bookmarkStart w:name="BK_JED_ATZ_2026_02_07_SM_956" w:id="173"/>
      <w:pPr/>
      <w:r>
        <w:rPr>
          <w:b/>
          <w:color w:val="00B0F0"/>
          <w:sz w:val="28"/>
        </w:rPr>
        <w:t>07 Feb 2026</w:t>
      </w:r>
      <w:bookmarkEnd w:id="173"/>
    </w:p>
    <w:p xmlns:wp14="http://schemas.microsoft.com/office/word/2010/wordml" w14:paraId="5D17F5C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1557597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50B9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47E2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E6AF4A" wp14:textId="77777777">
      <w:bookmarkStart w:name="BK_JED_ATZ_2026_02_09_SM_456" w:id="174"/>
      <w:pPr/>
      <w:r>
        <w:rPr>
          <w:b/>
          <w:color w:val="00B0F0"/>
          <w:sz w:val="28"/>
        </w:rPr>
        <w:t>09 Feb 2026</w:t>
      </w:r>
      <w:bookmarkEnd w:id="174"/>
    </w:p>
    <w:p xmlns:wp14="http://schemas.microsoft.com/office/word/2010/wordml" w14:paraId="39B2038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 xmlns:wp14="http://schemas.microsoft.com/office/word/2010/wordml" w14:paraId="04A9D48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11FD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809B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E41DD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ED9F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D425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F7DEAF" wp14:textId="77777777">
      <w:bookmarkStart w:name="BK_JED_ATZ_2026_02_12_SM_454" w:id="175"/>
      <w:pPr/>
      <w:r>
        <w:rPr>
          <w:b/>
          <w:color w:val="00B0F0"/>
          <w:sz w:val="28"/>
        </w:rPr>
        <w:t>12 Feb 2026</w:t>
      </w:r>
      <w:bookmarkEnd w:id="175"/>
    </w:p>
    <w:p xmlns:wp14="http://schemas.microsoft.com/office/word/2010/wordml" w14:paraId="320B078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 xmlns:wp14="http://schemas.microsoft.com/office/word/2010/wordml" w14:paraId="7625355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066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80BC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EF89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187D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B7C0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C9B70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84A0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03BD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C74F76" wp14:textId="77777777">
      <w:bookmarkStart w:name="BK_JED_ATZ_2026_02_12_SM_456" w:id="176"/>
      <w:pPr/>
      <w:r>
        <w:rPr>
          <w:b/>
          <w:color w:val="00B0F0"/>
          <w:sz w:val="28"/>
        </w:rPr>
        <w:t>12 Feb 2026</w:t>
      </w:r>
      <w:bookmarkEnd w:id="176"/>
    </w:p>
    <w:p xmlns:wp14="http://schemas.microsoft.com/office/word/2010/wordml" w14:paraId="1FEB438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7CD4C3E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FF26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1633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5861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0068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3EF6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1C5C2D" wp14:textId="77777777">
      <w:bookmarkStart w:name="BK_JED_ATZ_2026_02_12_SM_982" w:id="177"/>
      <w:pPr/>
      <w:r>
        <w:rPr>
          <w:b/>
          <w:color w:val="00B0F0"/>
          <w:sz w:val="28"/>
        </w:rPr>
        <w:t>12 Feb 2026</w:t>
      </w:r>
      <w:bookmarkEnd w:id="177"/>
    </w:p>
    <w:p xmlns:wp14="http://schemas.microsoft.com/office/word/2010/wordml" w14:paraId="6C902E2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 xmlns:wp14="http://schemas.microsoft.com/office/word/2010/wordml" w14:paraId="5A9C533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AE34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B0A3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EC1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5597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BA40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F0E008" wp14:textId="77777777">
      <w:bookmarkStart w:name="BK_JED_ATZ_2026_02_13_SM_492" w:id="178"/>
      <w:pPr/>
      <w:r>
        <w:rPr>
          <w:b/>
          <w:color w:val="00B0F0"/>
          <w:sz w:val="28"/>
        </w:rPr>
        <w:t>13 Feb 2026</w:t>
      </w:r>
      <w:bookmarkEnd w:id="178"/>
    </w:p>
    <w:p xmlns:wp14="http://schemas.microsoft.com/office/word/2010/wordml" w14:paraId="4CA3B01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 xmlns:wp14="http://schemas.microsoft.com/office/word/2010/wordml" w14:paraId="16CF2F2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935E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1C33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EFE28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EA0C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DF7E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2FA4A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EAEE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E49D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6300EF" wp14:textId="77777777">
      <w:bookmarkStart w:name="BK_JED_ATZ_2026_02_14_SM_456" w:id="179"/>
      <w:pPr/>
      <w:r>
        <w:rPr>
          <w:b/>
          <w:color w:val="00B0F0"/>
          <w:sz w:val="28"/>
        </w:rPr>
        <w:t>14 Feb 2026</w:t>
      </w:r>
      <w:bookmarkEnd w:id="179"/>
    </w:p>
    <w:p xmlns:wp14="http://schemas.microsoft.com/office/word/2010/wordml" w14:paraId="31DE6C9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 xmlns:wp14="http://schemas.microsoft.com/office/word/2010/wordml" w14:paraId="1C857C6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A4D7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E330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32EC0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EDBB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5EAC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7526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446D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D494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708005" wp14:textId="77777777">
      <w:bookmarkStart w:name="BK_JED_ATZ_2026_02_15_SM_456" w:id="180"/>
      <w:pPr/>
      <w:r>
        <w:rPr>
          <w:b/>
          <w:color w:val="00B0F0"/>
          <w:sz w:val="28"/>
        </w:rPr>
        <w:t>15 Feb 2026</w:t>
      </w:r>
      <w:bookmarkEnd w:id="180"/>
    </w:p>
    <w:p xmlns:wp14="http://schemas.microsoft.com/office/word/2010/wordml" w14:paraId="11FA52C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 xmlns:wp14="http://schemas.microsoft.com/office/word/2010/wordml" w14:paraId="1F55F4C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0D13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3E2D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6978BB" wp14:textId="77777777">
      <w:bookmarkStart w:name="BK_JED_ATZ_2026_02_16_SM_422" w:id="181"/>
      <w:pPr/>
      <w:r>
        <w:rPr>
          <w:b/>
          <w:color w:val="00B0F0"/>
          <w:sz w:val="28"/>
        </w:rPr>
        <w:t>16 Feb 2026</w:t>
      </w:r>
      <w:bookmarkEnd w:id="181"/>
    </w:p>
    <w:p xmlns:wp14="http://schemas.microsoft.com/office/word/2010/wordml" w14:paraId="316E2D9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 xmlns:wp14="http://schemas.microsoft.com/office/word/2010/wordml" w14:paraId="557D753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67CD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9054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B185F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FA53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7747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1A5E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DD38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D0D3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0F7FB7" wp14:textId="77777777">
      <w:bookmarkStart w:name="BK_JED_ATZ_2026_02_16_SM_456" w:id="182"/>
      <w:pPr/>
      <w:r>
        <w:rPr>
          <w:b/>
          <w:color w:val="00B0F0"/>
          <w:sz w:val="28"/>
        </w:rPr>
        <w:t>16 Feb 2026</w:t>
      </w:r>
      <w:bookmarkEnd w:id="182"/>
    </w:p>
    <w:p xmlns:wp14="http://schemas.microsoft.com/office/word/2010/wordml" w14:paraId="1C17A89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 xmlns:wp14="http://schemas.microsoft.com/office/word/2010/wordml" w14:paraId="009901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025F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C618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20FBE4" wp14:textId="77777777">
      <w:bookmarkStart w:name="BK_JED_ATZ_2026_02_17_SM_456" w:id="183"/>
      <w:pPr/>
      <w:r>
        <w:rPr>
          <w:b/>
          <w:color w:val="00B0F0"/>
          <w:sz w:val="28"/>
        </w:rPr>
        <w:t>17 Feb 2026</w:t>
      </w:r>
      <w:bookmarkEnd w:id="183"/>
    </w:p>
    <w:p xmlns:wp14="http://schemas.microsoft.com/office/word/2010/wordml" w14:paraId="0F84A4F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PM</w:t>
      </w:r>
    </w:p>
    <w:p xmlns:wp14="http://schemas.microsoft.com/office/word/2010/wordml" w14:paraId="2F22B42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F00C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BC19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4E4E46" wp14:textId="77777777">
      <w:bookmarkStart w:name="BK_JED_ATZ_2026_02_18_SM_454" w:id="184"/>
      <w:pPr/>
      <w:r>
        <w:rPr>
          <w:b/>
          <w:color w:val="00B0F0"/>
          <w:sz w:val="28"/>
        </w:rPr>
        <w:t>18 Feb 2026</w:t>
      </w:r>
      <w:bookmarkEnd w:id="184"/>
    </w:p>
    <w:p xmlns:wp14="http://schemas.microsoft.com/office/word/2010/wordml" w14:paraId="507E34E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 xmlns:wp14="http://schemas.microsoft.com/office/word/2010/wordml" w14:paraId="26B2CCF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AD64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581B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4D020F" wp14:textId="77777777">
      <w:bookmarkStart w:name="BK_JED_ATZ_2026_02_18_SM_492" w:id="185"/>
      <w:pPr/>
      <w:r>
        <w:rPr>
          <w:b/>
          <w:color w:val="00B0F0"/>
          <w:sz w:val="28"/>
        </w:rPr>
        <w:t>18 Feb 2026</w:t>
      </w:r>
      <w:bookmarkEnd w:id="185"/>
    </w:p>
    <w:p xmlns:wp14="http://schemas.microsoft.com/office/word/2010/wordml" w14:paraId="7D2C6E4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 xmlns:wp14="http://schemas.microsoft.com/office/word/2010/wordml" w14:paraId="3CFB324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2FF5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6838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12155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F16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EA61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74561" wp14:textId="77777777">
      <w:bookmarkStart w:name="BK_JED_ATZ_2026_02_22_SM_456" w:id="186"/>
      <w:pPr/>
      <w:r>
        <w:rPr>
          <w:b/>
          <w:color w:val="00B0F0"/>
          <w:sz w:val="28"/>
        </w:rPr>
        <w:t>22 Feb 2026</w:t>
      </w:r>
      <w:bookmarkEnd w:id="186"/>
    </w:p>
    <w:p xmlns:wp14="http://schemas.microsoft.com/office/word/2010/wordml" w14:paraId="7A99289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 xmlns:wp14="http://schemas.microsoft.com/office/word/2010/wordml" w14:paraId="1F25AD0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8FE9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C215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8F7F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7900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36DE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53B33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C5D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D329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EA17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D33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99D0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7FDAC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4AF5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2AEB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94FC2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8A51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C1D4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F2ED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E95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948F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6A5C2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DB3B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8981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6EC18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8ECC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D4AB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819C5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5351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957CB2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7547A01" wp14:textId="77777777">
      <w:pPr>
        <w:sectPr>
          <w:headerReference w:type="default" r:id="rId15"/>
          <w:footerReference w:type="default" r:id="rId52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3083C9C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JED-LXR</w:t>
      </w:r>
      <w:r>
        <w:rPr>
          <w:b/>
          <w:color w:val="462B73"/>
          <w:sz w:val="44"/>
        </w:rPr>
        <w:t>}</w:t>
      </w:r>
    </w:p>
    <w:p xmlns:wp14="http://schemas.microsoft.com/office/word/2010/wordml" w14:paraId="0C6959BC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70CE313A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3BD7338" wp14:textId="77777777">
      <w:bookmarkStart w:name="BK_JED_LXR_2026_02_17_SM_484" w:id="187"/>
      <w:pPr/>
      <w:r>
        <w:rPr>
          <w:b/>
          <w:color w:val="00B0F0"/>
          <w:sz w:val="28"/>
        </w:rPr>
        <w:t>17 Feb 2026</w:t>
      </w:r>
      <w:bookmarkEnd w:id="187"/>
    </w:p>
    <w:p xmlns:wp14="http://schemas.microsoft.com/office/word/2010/wordml" w14:paraId="4C0689D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 xmlns:wp14="http://schemas.microsoft.com/office/word/2010/wordml" w14:paraId="14030FE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0BA8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655F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6DFB5D" wp14:textId="77777777">
      <w:bookmarkStart w:name="BK_JED_LXR_2026_02_18_SM_984" w:id="188"/>
      <w:pPr/>
      <w:r>
        <w:rPr>
          <w:b/>
          <w:color w:val="00B0F0"/>
          <w:sz w:val="28"/>
        </w:rPr>
        <w:t>18 Feb 2026</w:t>
      </w:r>
      <w:bookmarkEnd w:id="188"/>
    </w:p>
    <w:p xmlns:wp14="http://schemas.microsoft.com/office/word/2010/wordml" w14:paraId="50CD24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 xmlns:wp14="http://schemas.microsoft.com/office/word/2010/wordml" w14:paraId="05FB746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1156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9CCC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F0865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4CE5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364C25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5043CB0F" wp14:textId="77777777">
      <w:pPr>
        <w:sectPr>
          <w:headerReference w:type="default" r:id="rId16"/>
          <w:footerReference w:type="default" r:id="rId53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69287766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DE59EAF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F589120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8BFAE5C" wp14:textId="77777777">
      <w:bookmarkStart w:name="BK_RUH_CAI_2026_01_28_SM_462" w:id="189"/>
      <w:pPr/>
      <w:r>
        <w:rPr>
          <w:b/>
          <w:color w:val="00B0F0"/>
          <w:sz w:val="28"/>
        </w:rPr>
        <w:t>28 Jan 2026</w:t>
      </w:r>
      <w:bookmarkEnd w:id="189"/>
    </w:p>
    <w:p xmlns:wp14="http://schemas.microsoft.com/office/word/2010/wordml" w14:paraId="62968C0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06AF02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2C15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58973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6BA47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C310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A12A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BA738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7336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71E4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ACDD6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3E26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D73B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F6885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BD9A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CF0E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4F98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B8A9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4FB3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599C8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F4A7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FEE4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F9E6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D4AD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7ACB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5FDE1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1DEE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A950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ADEA77" wp14:textId="77777777">
      <w:bookmarkStart w:name="BK_RUH_CAI_2026_02_08_SM_462" w:id="190"/>
      <w:pPr/>
      <w:r>
        <w:rPr>
          <w:b/>
          <w:color w:val="00B0F0"/>
          <w:sz w:val="28"/>
        </w:rPr>
        <w:t>08 Feb 2026</w:t>
      </w:r>
      <w:bookmarkEnd w:id="190"/>
    </w:p>
    <w:p xmlns:wp14="http://schemas.microsoft.com/office/word/2010/wordml" w14:paraId="123B926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55174D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828B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CAC9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64673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38A3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F2B8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D58E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0AC0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FD6B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6072B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1E77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34C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898C3D" wp14:textId="77777777">
      <w:bookmarkStart w:name="BK_RUH_CAI_2026_02_19_SM_462" w:id="191"/>
      <w:pPr/>
      <w:r>
        <w:rPr>
          <w:b/>
          <w:color w:val="00B0F0"/>
          <w:sz w:val="28"/>
        </w:rPr>
        <w:t>19 Feb 2026</w:t>
      </w:r>
      <w:bookmarkEnd w:id="191"/>
    </w:p>
    <w:p xmlns:wp14="http://schemas.microsoft.com/office/word/2010/wordml" w14:paraId="5EB4166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57DDD5E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5F6D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7027F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EBB45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1C85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F2EA5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BCFA4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17A5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3C2B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90C13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1601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E4B4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A52302" wp14:textId="77777777">
      <w:bookmarkStart w:name="BK_RUH_CAI_2026_02_21_SM_462" w:id="192"/>
      <w:pPr/>
      <w:r>
        <w:rPr>
          <w:b/>
          <w:color w:val="00B0F0"/>
          <w:sz w:val="28"/>
        </w:rPr>
        <w:t>21 Feb 2026</w:t>
      </w:r>
      <w:bookmarkEnd w:id="192"/>
    </w:p>
    <w:p xmlns:wp14="http://schemas.microsoft.com/office/word/2010/wordml" w14:paraId="3459196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1C6B096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E81E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80797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991BF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4AEF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86AB6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B6E2D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63A7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774A4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16718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33AF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9C1E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6D56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2A63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DA33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1974F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027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706C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24AF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2966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E14E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420EC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B64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FA2C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96469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56CD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98F1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AB58A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F3E9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46D4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10AA5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CC30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61FE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BBA4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DC60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CA9C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AE444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59EF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5407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89A22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4596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D97D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F3D67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BA6B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8D9A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2B60D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4F35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FDD076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27C919A" wp14:textId="77777777">
      <w:bookmarkStart w:name="BK_RUH_CAI_2026_01_17_SM_462" w:id="193"/>
      <w:pPr/>
      <w:r>
        <w:rPr>
          <w:b/>
          <w:color w:val="00B0F0"/>
          <w:sz w:val="28"/>
        </w:rPr>
        <w:t>17 Jan 2026</w:t>
      </w:r>
      <w:bookmarkEnd w:id="193"/>
    </w:p>
    <w:p xmlns:wp14="http://schemas.microsoft.com/office/word/2010/wordml" w14:paraId="6DD99DD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2A33371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575A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197A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63958B" wp14:textId="77777777">
      <w:bookmarkStart w:name="BK_RUH_CAI_2026_01_18_SM_462" w:id="194"/>
      <w:pPr/>
      <w:r>
        <w:rPr>
          <w:b/>
          <w:color w:val="00B0F0"/>
          <w:sz w:val="28"/>
        </w:rPr>
        <w:t>18 Jan 2026</w:t>
      </w:r>
      <w:bookmarkEnd w:id="194"/>
    </w:p>
    <w:p xmlns:wp14="http://schemas.microsoft.com/office/word/2010/wordml" w14:paraId="1FF3953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62A0E15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0AD1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66DD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CEFD3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9F01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7352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2E74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AE1B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16B8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EAF92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2CF6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A40E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B040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B444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43AC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2AC95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8BE7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ED42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A9D55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C11E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D98E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B186BD" wp14:textId="77777777">
      <w:bookmarkStart w:name="BK_RUH_CAI_2026_01_19_SM_470" w:id="195"/>
      <w:pPr/>
      <w:r>
        <w:rPr>
          <w:b/>
          <w:color w:val="00B0F0"/>
          <w:sz w:val="28"/>
        </w:rPr>
        <w:t>19 Jan 2026</w:t>
      </w:r>
      <w:bookmarkEnd w:id="195"/>
    </w:p>
    <w:p xmlns:wp14="http://schemas.microsoft.com/office/word/2010/wordml" w14:paraId="13D8F82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08BC5BE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13A2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56A4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76182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40DA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CC68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476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1F2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F25C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A8E1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2EDA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586E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7024F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567E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1D07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F7BD8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5586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73CD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28C1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CE32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B3D5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7FBB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227C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EF74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D0F5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A537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722B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2FF0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758B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AC13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04C98" wp14:textId="77777777">
      <w:bookmarkStart w:name="BK_RUH_CAI_2026_01_20_SM_470" w:id="196"/>
      <w:pPr/>
      <w:r>
        <w:rPr>
          <w:b/>
          <w:color w:val="00B0F0"/>
          <w:sz w:val="28"/>
        </w:rPr>
        <w:t>20 Jan 2026</w:t>
      </w:r>
      <w:bookmarkEnd w:id="196"/>
    </w:p>
    <w:p xmlns:wp14="http://schemas.microsoft.com/office/word/2010/wordml" w14:paraId="12DCEED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3E4401D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7A16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3C59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3DD63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4F03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1B8D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67391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FBAF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9FAD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1B18F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CAEC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0814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5C0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2C55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21A9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3A63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1735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8651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4630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FB7D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3CEE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947289" wp14:textId="77777777">
      <w:bookmarkStart w:name="BK_RUH_CAI_2026_01_21_SM_470" w:id="197"/>
      <w:pPr/>
      <w:r>
        <w:rPr>
          <w:b/>
          <w:color w:val="00B0F0"/>
          <w:sz w:val="28"/>
        </w:rPr>
        <w:t>21 Jan 2026</w:t>
      </w:r>
      <w:bookmarkEnd w:id="197"/>
    </w:p>
    <w:p xmlns:wp14="http://schemas.microsoft.com/office/word/2010/wordml" w14:paraId="3026C76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6EF009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40C2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B320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04B39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8E1C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7627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2A5D9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0701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FFF8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54193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BD44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B48F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0313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659F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DDD1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C8246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C2D3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9B93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0F6BBD" wp14:textId="77777777">
      <w:bookmarkStart w:name="BK_RUH_CAI_2026_01_22_SM_462" w:id="198"/>
      <w:pPr/>
      <w:r>
        <w:rPr>
          <w:b/>
          <w:color w:val="00B0F0"/>
          <w:sz w:val="28"/>
        </w:rPr>
        <w:t>22 Jan 2026</w:t>
      </w:r>
      <w:bookmarkEnd w:id="198"/>
    </w:p>
    <w:p xmlns:wp14="http://schemas.microsoft.com/office/word/2010/wordml" w14:paraId="65F9BC0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0D099F1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3514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1E41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8D9A5B" wp14:textId="77777777">
      <w:bookmarkStart w:name="BK_RUH_CAI_2026_01_23_SM_470" w:id="199"/>
      <w:pPr/>
      <w:r>
        <w:rPr>
          <w:b/>
          <w:color w:val="00B0F0"/>
          <w:sz w:val="28"/>
        </w:rPr>
        <w:t>23 Jan 2026</w:t>
      </w:r>
      <w:bookmarkEnd w:id="199"/>
    </w:p>
    <w:p xmlns:wp14="http://schemas.microsoft.com/office/word/2010/wordml" w14:paraId="35627FD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0F4270E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CF9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04DC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1981B" wp14:textId="77777777">
      <w:bookmarkStart w:name="BK_RUH_CAI_2026_01_24_SM_462" w:id="200"/>
      <w:pPr/>
      <w:r>
        <w:rPr>
          <w:b/>
          <w:color w:val="00B0F0"/>
          <w:sz w:val="28"/>
        </w:rPr>
        <w:t>24 Jan 2026</w:t>
      </w:r>
      <w:bookmarkEnd w:id="200"/>
    </w:p>
    <w:p xmlns:wp14="http://schemas.microsoft.com/office/word/2010/wordml" w14:paraId="31D59D3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067B69E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2318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8EEC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781B8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57CC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B5F4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56296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2529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1A20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A64D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016D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9C75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1AA7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8263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62C4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021BE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7DA4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069E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1EA029" wp14:textId="77777777">
      <w:bookmarkStart w:name="BK_RUH_CAI_2026_01_25_SM_462" w:id="201"/>
      <w:pPr/>
      <w:r>
        <w:rPr>
          <w:b/>
          <w:color w:val="00B0F0"/>
          <w:sz w:val="28"/>
        </w:rPr>
        <w:t>25 Jan 2026</w:t>
      </w:r>
      <w:bookmarkEnd w:id="201"/>
    </w:p>
    <w:p xmlns:wp14="http://schemas.microsoft.com/office/word/2010/wordml" w14:paraId="2398313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242C841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4191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BE1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4B032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999E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FDBC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4D354E" wp14:textId="77777777">
      <w:bookmarkStart w:name="BK_RUH_CAI_2026_01_26_SM_470" w:id="202"/>
      <w:pPr/>
      <w:r>
        <w:rPr>
          <w:b/>
          <w:color w:val="00B0F0"/>
          <w:sz w:val="28"/>
        </w:rPr>
        <w:t>26 Jan 2026</w:t>
      </w:r>
      <w:bookmarkEnd w:id="202"/>
    </w:p>
    <w:p xmlns:wp14="http://schemas.microsoft.com/office/word/2010/wordml" w14:paraId="53D21B7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59D50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88C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F0E8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22189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8990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1E0C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0437C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CA9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FEB3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FBC4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4600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67D3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07AFD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FD13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F286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410D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B7EF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23EB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D0B56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9CC9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AC32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00A656" wp14:textId="77777777">
      <w:bookmarkStart w:name="BK_RUH_CAI_2026_01_27_SM_470" w:id="203"/>
      <w:pPr/>
      <w:r>
        <w:rPr>
          <w:b/>
          <w:color w:val="00B0F0"/>
          <w:sz w:val="28"/>
        </w:rPr>
        <w:t>27 Jan 2026</w:t>
      </w:r>
      <w:bookmarkEnd w:id="203"/>
    </w:p>
    <w:p xmlns:wp14="http://schemas.microsoft.com/office/word/2010/wordml" w14:paraId="2035719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0BD3440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2AA4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13BB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BC08D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E694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7659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C7B862" wp14:textId="77777777">
      <w:bookmarkStart w:name="BK_RUH_CAI_2026_01_28_SM_470" w:id="204"/>
      <w:pPr/>
      <w:r>
        <w:rPr>
          <w:b/>
          <w:color w:val="00B0F0"/>
          <w:sz w:val="28"/>
        </w:rPr>
        <w:t>28 Jan 2026</w:t>
      </w:r>
      <w:bookmarkEnd w:id="204"/>
    </w:p>
    <w:p xmlns:wp14="http://schemas.microsoft.com/office/word/2010/wordml" w14:paraId="1337DBD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19FDB7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4733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C409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42DEC9" wp14:textId="77777777">
      <w:bookmarkStart w:name="BK_RUH_CAI_2026_01_29_SM_462" w:id="205"/>
      <w:pPr/>
      <w:r>
        <w:rPr>
          <w:b/>
          <w:color w:val="00B0F0"/>
          <w:sz w:val="28"/>
        </w:rPr>
        <w:t>29 Jan 2026</w:t>
      </w:r>
      <w:bookmarkEnd w:id="205"/>
    </w:p>
    <w:p xmlns:wp14="http://schemas.microsoft.com/office/word/2010/wordml" w14:paraId="153BB83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26BF064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F8DA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FA88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97362B" wp14:textId="77777777">
      <w:bookmarkStart w:name="BK_RUH_CAI_2026_01_30_SM_470" w:id="206"/>
      <w:pPr/>
      <w:r>
        <w:rPr>
          <w:b/>
          <w:color w:val="00B0F0"/>
          <w:sz w:val="28"/>
        </w:rPr>
        <w:t>30 Jan 2026</w:t>
      </w:r>
      <w:bookmarkEnd w:id="206"/>
    </w:p>
    <w:p xmlns:wp14="http://schemas.microsoft.com/office/word/2010/wordml" w14:paraId="149623E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61078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62EC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E949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8A055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B71A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3F29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D6C9B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11D5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0738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98A87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219E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2007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4A5D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BA37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1C9F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DA8E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C086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BC20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6C3A4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5DC9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F358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89784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29FB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AF95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47F4E1" wp14:textId="77777777">
      <w:bookmarkStart w:name="BK_RUH_CAI_2026_01_31_SM_462" w:id="207"/>
      <w:pPr/>
      <w:r>
        <w:rPr>
          <w:b/>
          <w:color w:val="00B0F0"/>
          <w:sz w:val="28"/>
        </w:rPr>
        <w:t>31 Jan 2026</w:t>
      </w:r>
      <w:bookmarkEnd w:id="207"/>
    </w:p>
    <w:p xmlns:wp14="http://schemas.microsoft.com/office/word/2010/wordml" w14:paraId="352B899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50D6BA8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32F2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BD1F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49BF9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EE3E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0F16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56F5A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A32F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415E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244F3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1C57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A151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ECEB4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CA92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A39D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10F5F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3CB1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08E4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43ED4C" wp14:textId="77777777">
      <w:bookmarkStart w:name="BK_RUH_CAI_2026_02_01_SM_462" w:id="208"/>
      <w:pPr/>
      <w:r>
        <w:rPr>
          <w:b/>
          <w:color w:val="00B0F0"/>
          <w:sz w:val="28"/>
        </w:rPr>
        <w:t>01 Feb 2026</w:t>
      </w:r>
      <w:bookmarkEnd w:id="208"/>
    </w:p>
    <w:p xmlns:wp14="http://schemas.microsoft.com/office/word/2010/wordml" w14:paraId="08FFA87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41C075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E34C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937F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406C2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AEA6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4607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69D96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76C2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F3DA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739105" wp14:textId="77777777">
      <w:bookmarkStart w:name="BK_RUH_CAI_2026_02_02_SM_470" w:id="209"/>
      <w:pPr/>
      <w:r>
        <w:rPr>
          <w:b/>
          <w:color w:val="00B0F0"/>
          <w:sz w:val="28"/>
        </w:rPr>
        <w:t>02 Feb 2026</w:t>
      </w:r>
      <w:bookmarkEnd w:id="209"/>
    </w:p>
    <w:p xmlns:wp14="http://schemas.microsoft.com/office/word/2010/wordml" w14:paraId="59447AF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89F4CF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02F3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C1B6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59144F" wp14:textId="77777777">
      <w:bookmarkStart w:name="BK_RUH_CAI_2026_02_03_SM_470" w:id="210"/>
      <w:pPr/>
      <w:r>
        <w:rPr>
          <w:b/>
          <w:color w:val="00B0F0"/>
          <w:sz w:val="28"/>
        </w:rPr>
        <w:t>03 Feb 2026</w:t>
      </w:r>
      <w:bookmarkEnd w:id="210"/>
    </w:p>
    <w:p xmlns:wp14="http://schemas.microsoft.com/office/word/2010/wordml" w14:paraId="413A0AC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3385B5E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54F6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C7BE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3D49A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48C8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9E6C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6279C9" wp14:textId="77777777">
      <w:bookmarkStart w:name="BK_RUH_CAI_2026_02_04_SM_462" w:id="211"/>
      <w:pPr/>
      <w:r>
        <w:rPr>
          <w:b/>
          <w:color w:val="00B0F0"/>
          <w:sz w:val="28"/>
        </w:rPr>
        <w:t>04 Feb 2026</w:t>
      </w:r>
      <w:bookmarkEnd w:id="211"/>
    </w:p>
    <w:p xmlns:wp14="http://schemas.microsoft.com/office/word/2010/wordml" w14:paraId="419D48E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1992C21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96D3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C2E5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22173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934B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4E08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BA3F0A" wp14:textId="77777777">
      <w:bookmarkStart w:name="BK_RUH_CAI_2026_02_04_SM_470" w:id="212"/>
      <w:pPr/>
      <w:r>
        <w:rPr>
          <w:b/>
          <w:color w:val="00B0F0"/>
          <w:sz w:val="28"/>
        </w:rPr>
        <w:t>04 Feb 2026</w:t>
      </w:r>
      <w:bookmarkEnd w:id="212"/>
    </w:p>
    <w:p xmlns:wp14="http://schemas.microsoft.com/office/word/2010/wordml" w14:paraId="3C32D9F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E986D4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4340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F82E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822E7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B5B6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B529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EE222" wp14:textId="77777777">
      <w:bookmarkStart w:name="BK_RUH_CAI_2026_02_05_SM_462" w:id="213"/>
      <w:pPr/>
      <w:r>
        <w:rPr>
          <w:b/>
          <w:color w:val="00B0F0"/>
          <w:sz w:val="28"/>
        </w:rPr>
        <w:t>05 Feb 2026</w:t>
      </w:r>
      <w:bookmarkEnd w:id="213"/>
    </w:p>
    <w:p xmlns:wp14="http://schemas.microsoft.com/office/word/2010/wordml" w14:paraId="4B6F81F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5228CF8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78AD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391F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D47A55" wp14:textId="77777777">
      <w:bookmarkStart w:name="BK_RUH_CAI_2026_02_06_SM_470" w:id="214"/>
      <w:pPr/>
      <w:r>
        <w:rPr>
          <w:b/>
          <w:color w:val="00B0F0"/>
          <w:sz w:val="28"/>
        </w:rPr>
        <w:t>06 Feb 2026</w:t>
      </w:r>
      <w:bookmarkEnd w:id="214"/>
    </w:p>
    <w:p xmlns:wp14="http://schemas.microsoft.com/office/word/2010/wordml" w14:paraId="7B94315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B78E24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A50B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2236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9540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8DB1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D4EE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7187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7A9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CC53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204E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2569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0DEB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EB2B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B4EC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7639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871BB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023F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CB13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C70D1D" wp14:textId="77777777">
      <w:bookmarkStart w:name="BK_RUH_CAI_2026_02_07_SM_462" w:id="215"/>
      <w:pPr/>
      <w:r>
        <w:rPr>
          <w:b/>
          <w:color w:val="00B0F0"/>
          <w:sz w:val="28"/>
        </w:rPr>
        <w:t>07 Feb 2026</w:t>
      </w:r>
      <w:bookmarkEnd w:id="215"/>
    </w:p>
    <w:p xmlns:wp14="http://schemas.microsoft.com/office/word/2010/wordml" w14:paraId="0C12FAB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71ED79F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4927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3487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1AD719" wp14:textId="77777777">
      <w:bookmarkStart w:name="BK_RUH_CAI_2026_02_10_SM_470" w:id="216"/>
      <w:pPr/>
      <w:r>
        <w:rPr>
          <w:b/>
          <w:color w:val="00B0F0"/>
          <w:sz w:val="28"/>
        </w:rPr>
        <w:t>10 Feb 2026</w:t>
      </w:r>
      <w:bookmarkEnd w:id="216"/>
    </w:p>
    <w:p xmlns:wp14="http://schemas.microsoft.com/office/word/2010/wordml" w14:paraId="1D187F0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1A99781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00CC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8D0D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C4C2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E50B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EFBB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B4521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6E19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B9D9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2D26B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2310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584F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91FE0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EBF2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EE79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D34D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CB99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2984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0F2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6A26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40A0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3EE778" wp14:textId="77777777">
      <w:bookmarkStart w:name="BK_RUH_CAI_2026_02_11_SM_470" w:id="217"/>
      <w:pPr/>
      <w:r>
        <w:rPr>
          <w:b/>
          <w:color w:val="00B0F0"/>
          <w:sz w:val="28"/>
        </w:rPr>
        <w:t>11 Feb 2026</w:t>
      </w:r>
      <w:bookmarkEnd w:id="217"/>
    </w:p>
    <w:p xmlns:wp14="http://schemas.microsoft.com/office/word/2010/wordml" w14:paraId="15B8FEA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5C0A68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D3CB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0FBA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A26EB2" wp14:textId="77777777">
      <w:bookmarkStart w:name="BK_RUH_CAI_2026_02_12_SM_462" w:id="218"/>
      <w:pPr/>
      <w:r>
        <w:rPr>
          <w:b/>
          <w:color w:val="00B0F0"/>
          <w:sz w:val="28"/>
        </w:rPr>
        <w:t>12 Feb 2026</w:t>
      </w:r>
      <w:bookmarkEnd w:id="218"/>
    </w:p>
    <w:p xmlns:wp14="http://schemas.microsoft.com/office/word/2010/wordml" w14:paraId="39AD1C4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53A2FDE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BBDF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8E64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0EFCF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D256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8571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EBB05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C484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F603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C44F3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3213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F6B8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E6936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AAEC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7627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6BA824" wp14:textId="77777777">
      <w:bookmarkStart w:name="BK_RUH_CAI_2026_02_13_SM_470" w:id="219"/>
      <w:pPr/>
      <w:r>
        <w:rPr>
          <w:b/>
          <w:color w:val="00B0F0"/>
          <w:sz w:val="28"/>
        </w:rPr>
        <w:t>13 Feb 2026</w:t>
      </w:r>
      <w:bookmarkEnd w:id="219"/>
    </w:p>
    <w:p xmlns:wp14="http://schemas.microsoft.com/office/word/2010/wordml" w14:paraId="02027B9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4427AAC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6705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5578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A90E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A911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A1E9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5974A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B563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36F3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FD8B7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FB69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66C1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B442C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26BB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85F0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7157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DEDB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1ABC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559B6C" wp14:textId="77777777">
      <w:bookmarkStart w:name="BK_RUH_CAI_2026_02_14_SM_462" w:id="220"/>
      <w:pPr/>
      <w:r>
        <w:rPr>
          <w:b/>
          <w:color w:val="00B0F0"/>
          <w:sz w:val="28"/>
        </w:rPr>
        <w:t>14 Feb 2026</w:t>
      </w:r>
      <w:bookmarkEnd w:id="220"/>
    </w:p>
    <w:p xmlns:wp14="http://schemas.microsoft.com/office/word/2010/wordml" w14:paraId="3965F8B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0C56D9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0C7A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E16D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3C986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AED6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99F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D55EA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DA5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A7EF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A54CB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04BF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E507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A1794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9979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0156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DEC9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9766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2613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E5CBB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69DF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C86A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125C6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98F4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6BE9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EF13C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ECE4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A0C3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9F17B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11C0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BA46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CCB1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0C70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45FC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6A896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4621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2188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661B6D" wp14:textId="77777777">
      <w:bookmarkStart w:name="BK_RUH_CAI_2026_02_15_SM_462" w:id="221"/>
      <w:pPr/>
      <w:r>
        <w:rPr>
          <w:b/>
          <w:color w:val="00B0F0"/>
          <w:sz w:val="28"/>
        </w:rPr>
        <w:t>15 Feb 2026</w:t>
      </w:r>
      <w:bookmarkEnd w:id="221"/>
    </w:p>
    <w:p xmlns:wp14="http://schemas.microsoft.com/office/word/2010/wordml" w14:paraId="5A0BF6D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6A263BB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B186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E18C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05D1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D631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61DC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4B02A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8AA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8159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A037D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E397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31BD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E289B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A210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BF10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73B54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6D06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AC75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9CCA2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F915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BDC1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68B75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F4B7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C537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C3E3B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9751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3DCD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37864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BF95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6260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C201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F276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D110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5EC8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C7E7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7012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324F6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6C3E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F46C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8FAC3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592D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674D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42A7EE" wp14:textId="77777777">
      <w:bookmarkStart w:name="BK_RUH_CAI_2026_02_16_SM_470" w:id="222"/>
      <w:pPr/>
      <w:r>
        <w:rPr>
          <w:b/>
          <w:color w:val="00B0F0"/>
          <w:sz w:val="28"/>
        </w:rPr>
        <w:t>16 Feb 2026</w:t>
      </w:r>
      <w:bookmarkEnd w:id="222"/>
    </w:p>
    <w:p xmlns:wp14="http://schemas.microsoft.com/office/word/2010/wordml" w14:paraId="25E2336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8E836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CB76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B5A1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A37EC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33B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E12D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2D192E" wp14:textId="77777777">
      <w:bookmarkStart w:name="BK_RUH_CAI_2026_02_17_SM_470" w:id="223"/>
      <w:pPr/>
      <w:r>
        <w:rPr>
          <w:b/>
          <w:color w:val="00B0F0"/>
          <w:sz w:val="28"/>
        </w:rPr>
        <w:t>17 Feb 2026</w:t>
      </w:r>
      <w:bookmarkEnd w:id="223"/>
    </w:p>
    <w:p xmlns:wp14="http://schemas.microsoft.com/office/word/2010/wordml" w14:paraId="5B21BA2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04BF16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340F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AB89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B8D89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975A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203C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E74C6F" wp14:textId="77777777">
      <w:bookmarkStart w:name="BK_RUH_CAI_2026_02_18_SM_470" w:id="224"/>
      <w:pPr/>
      <w:r>
        <w:rPr>
          <w:b/>
          <w:color w:val="00B0F0"/>
          <w:sz w:val="28"/>
        </w:rPr>
        <w:t>18 Feb 2026</w:t>
      </w:r>
      <w:bookmarkEnd w:id="224"/>
    </w:p>
    <w:p xmlns:wp14="http://schemas.microsoft.com/office/word/2010/wordml" w14:paraId="4AEF49A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FE20A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4D55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FDBE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24846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F840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5C6A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D14F4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DC58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E7DE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7507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CF4F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C6CE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9892CA" wp14:textId="77777777">
      <w:bookmarkStart w:name="BK_RUH_CAI_2026_02_20_SM_470" w:id="225"/>
      <w:pPr/>
      <w:r>
        <w:rPr>
          <w:b/>
          <w:color w:val="00B0F0"/>
          <w:sz w:val="28"/>
        </w:rPr>
        <w:t>20 Feb 2026</w:t>
      </w:r>
      <w:bookmarkEnd w:id="225"/>
    </w:p>
    <w:p xmlns:wp14="http://schemas.microsoft.com/office/word/2010/wordml" w14:paraId="397C875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6A8397E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B015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FB86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2A09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7468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17F3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E19AF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BDF2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00A0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002D5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1EFA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A16E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FA307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41E5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07FE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AE65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2409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AE47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6021C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3D07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1773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2CEC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0FB8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3A49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463B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01E0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2915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75541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7742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998F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64D2F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ABDD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BEA4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9FFF3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03E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1DA6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C85F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4ED8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EDB2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57E552" wp14:textId="77777777">
      <w:bookmarkStart w:name="BK_RUH_CAI_2026_02_22_SM_462" w:id="226"/>
      <w:pPr/>
      <w:r>
        <w:rPr>
          <w:b/>
          <w:color w:val="00B0F0"/>
          <w:sz w:val="28"/>
        </w:rPr>
        <w:t>22 Feb 2026</w:t>
      </w:r>
      <w:bookmarkEnd w:id="226"/>
    </w:p>
    <w:p xmlns:wp14="http://schemas.microsoft.com/office/word/2010/wordml" w14:paraId="15F9901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3DB78C3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D4FB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AC1B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D435F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9D6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A81C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1462B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3865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F1BB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0915C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3929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89F9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76E6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F980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77A1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0CFDB1" wp14:textId="77777777">
      <w:bookmarkStart w:name="BK_RUH_CAI_2026_02_23_SM_470" w:id="227"/>
      <w:pPr/>
      <w:r>
        <w:rPr>
          <w:b/>
          <w:color w:val="00B0F0"/>
          <w:sz w:val="28"/>
        </w:rPr>
        <w:t>23 Feb 2026</w:t>
      </w:r>
      <w:bookmarkEnd w:id="227"/>
    </w:p>
    <w:p xmlns:wp14="http://schemas.microsoft.com/office/word/2010/wordml" w14:paraId="3B56D12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6D61BE7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5ED3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9258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5AE64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40D7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28E3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25D8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4CA8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F37C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FDAB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653E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8929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0B6FF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5E5C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A4BA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92F6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4525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8390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7EFA8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B2F0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779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E10D46" wp14:textId="77777777">
      <w:bookmarkStart w:name="BK_RUH_CAI_2026_02_24_SM_470" w:id="228"/>
      <w:pPr/>
      <w:r>
        <w:rPr>
          <w:b/>
          <w:color w:val="00B0F0"/>
          <w:sz w:val="28"/>
        </w:rPr>
        <w:t>24 Feb 2026</w:t>
      </w:r>
      <w:bookmarkEnd w:id="228"/>
    </w:p>
    <w:p xmlns:wp14="http://schemas.microsoft.com/office/word/2010/wordml" w14:paraId="68E9F5C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 xmlns:wp14="http://schemas.microsoft.com/office/word/2010/wordml" w14:paraId="087958D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8A45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B9B2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4C6A6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ED19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72A4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FD428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C2B6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0E1D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13927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CC2C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C248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94B235" wp14:textId="77777777">
      <w:bookmarkStart w:name="BK_RUH_CAI_2026_02_25_SM_470" w:id="229"/>
      <w:pPr/>
      <w:r>
        <w:rPr>
          <w:b/>
          <w:color w:val="00B0F0"/>
          <w:sz w:val="28"/>
        </w:rPr>
        <w:t>25 Feb 2026</w:t>
      </w:r>
      <w:bookmarkEnd w:id="229"/>
    </w:p>
    <w:p xmlns:wp14="http://schemas.microsoft.com/office/word/2010/wordml" w14:paraId="0858701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08329A5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06E5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8A9C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AAF68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B188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2B34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7BF35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C1FF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13F9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830E0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6123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8F72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3B0DA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E147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EDB8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D1E1D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7594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89D0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227D7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ABF5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399F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1FDD66" wp14:textId="77777777">
      <w:bookmarkStart w:name="BK_RUH_CAI_2026_02_26_SM_462" w:id="230"/>
      <w:pPr/>
      <w:r>
        <w:rPr>
          <w:b/>
          <w:color w:val="00B0F0"/>
          <w:sz w:val="28"/>
        </w:rPr>
        <w:t>26 Feb 2026</w:t>
      </w:r>
      <w:bookmarkEnd w:id="230"/>
    </w:p>
    <w:p xmlns:wp14="http://schemas.microsoft.com/office/word/2010/wordml" w14:paraId="28B69C5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4772CC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24A7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24EE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B12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EE92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0B43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2A32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716B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77D7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C04FB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5EF8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969E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5CC5A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5111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F9BF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E166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49FB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76DB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2D06CE" wp14:textId="77777777">
      <w:bookmarkStart w:name="BK_RUH_CAI_2026_02_27_SM_462" w:id="231"/>
      <w:pPr/>
      <w:r>
        <w:rPr>
          <w:b/>
          <w:color w:val="00B0F0"/>
          <w:sz w:val="28"/>
        </w:rPr>
        <w:t>27 Feb 2026</w:t>
      </w:r>
      <w:bookmarkEnd w:id="231"/>
    </w:p>
    <w:p xmlns:wp14="http://schemas.microsoft.com/office/word/2010/wordml" w14:paraId="1F0F93A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 xmlns:wp14="http://schemas.microsoft.com/office/word/2010/wordml" w14:paraId="1D9D9AA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824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84A1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A1E407" wp14:textId="77777777">
      <w:bookmarkStart w:name="BK_RUH_CAI_2026_02_27_SM_470" w:id="232"/>
      <w:pPr/>
      <w:r>
        <w:rPr>
          <w:b/>
          <w:color w:val="00B0F0"/>
          <w:sz w:val="28"/>
        </w:rPr>
        <w:t>27 Feb 2026</w:t>
      </w:r>
      <w:bookmarkEnd w:id="232"/>
    </w:p>
    <w:p xmlns:wp14="http://schemas.microsoft.com/office/word/2010/wordml" w14:paraId="5252ACD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7FE9FE0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9772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68F4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35161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21A2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96F4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A256E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2F6D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20B0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5272E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7F32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DE1A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34F49A" wp14:textId="77777777">
      <w:bookmarkStart w:name="BK_RUH_CAI_2026_02_28_SM_462" w:id="233"/>
      <w:pPr/>
      <w:r>
        <w:rPr>
          <w:b/>
          <w:color w:val="00B0F0"/>
          <w:sz w:val="28"/>
        </w:rPr>
        <w:t>28 Feb 2026</w:t>
      </w:r>
      <w:bookmarkEnd w:id="233"/>
    </w:p>
    <w:p xmlns:wp14="http://schemas.microsoft.com/office/word/2010/wordml" w14:paraId="7C1281D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5F29A2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6435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9E03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AAFA5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24FF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770B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F41FC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E72F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643E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957E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670E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0CB9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FF3C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39F8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0C51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8794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E9BE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DFD8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354E7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7CD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6C6B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301F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CAC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61E8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DE9BA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71C7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F858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1136C2" wp14:textId="77777777">
      <w:bookmarkStart w:name="BK_RUH_CAI_2026_03_01_SM_462" w:id="234"/>
      <w:pPr/>
      <w:r>
        <w:rPr>
          <w:b/>
          <w:color w:val="00B0F0"/>
          <w:sz w:val="28"/>
        </w:rPr>
        <w:t>01 Mar 2026</w:t>
      </w:r>
      <w:bookmarkEnd w:id="234"/>
    </w:p>
    <w:p xmlns:wp14="http://schemas.microsoft.com/office/word/2010/wordml" w14:paraId="725038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 xmlns:wp14="http://schemas.microsoft.com/office/word/2010/wordml" w14:paraId="68F058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A728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D136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6AD18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E828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100B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04ECD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01A9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EB15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4CC86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348C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B28C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FAB5E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5577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0ACB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A57744" wp14:textId="77777777">
      <w:bookmarkStart w:name="BK_RUH_CAI_2026_03_02_SM_470" w:id="235"/>
      <w:pPr/>
      <w:r>
        <w:rPr>
          <w:b/>
          <w:color w:val="00B0F0"/>
          <w:sz w:val="28"/>
        </w:rPr>
        <w:t>02 Mar 2026</w:t>
      </w:r>
      <w:bookmarkEnd w:id="235"/>
    </w:p>
    <w:p xmlns:wp14="http://schemas.microsoft.com/office/word/2010/wordml" w14:paraId="53E74CF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5035C4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0984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2623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F0B5A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1B95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B8D7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54F0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B4E2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0161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9A02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EA31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61D8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F54FE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70DC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34E88A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7459315" wp14:textId="77777777">
      <w:pPr>
        <w:sectPr>
          <w:headerReference w:type="default" r:id="rId17"/>
          <w:footerReference w:type="default" r:id="rId54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ED51A9A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44582140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66049FC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4FE8619" wp14:textId="77777777">
      <w:bookmarkStart w:name="BK_RUH_ATZ_2026_01_18_SM_464" w:id="236"/>
      <w:pPr/>
      <w:r>
        <w:rPr>
          <w:b/>
          <w:color w:val="00B0F0"/>
          <w:sz w:val="28"/>
        </w:rPr>
        <w:t>18 Jan 2026</w:t>
      </w:r>
      <w:bookmarkEnd w:id="236"/>
    </w:p>
    <w:p xmlns:wp14="http://schemas.microsoft.com/office/word/2010/wordml" w14:paraId="5D1138B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2611A60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5F7B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2A76A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66F2C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1449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71E5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8E98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53C7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FBB3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E7DB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AAE6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A3F7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BFBA5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B266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6E0D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925E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E351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AE2A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A49B5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0219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8852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B0982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7BB3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C24A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C84A4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0B6F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1045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5CE3B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2635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CC10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2AB48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A40B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1B3B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F84C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55A3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8A6D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FAFEA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7CE7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D9A2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464F9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E1A1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B992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D42C7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5BD1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39F5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8F7E7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E3B7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B665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81F945" wp14:textId="77777777">
      <w:bookmarkStart w:name="BK_RUH_ATZ_2026_01_21_SM_466" w:id="237"/>
      <w:pPr/>
      <w:r>
        <w:rPr>
          <w:b/>
          <w:color w:val="00B0F0"/>
          <w:sz w:val="28"/>
        </w:rPr>
        <w:t>21 Jan 2026</w:t>
      </w:r>
      <w:bookmarkEnd w:id="237"/>
    </w:p>
    <w:p xmlns:wp14="http://schemas.microsoft.com/office/word/2010/wordml" w14:paraId="3DCBED8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 xmlns:wp14="http://schemas.microsoft.com/office/word/2010/wordml" w14:paraId="28D8796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380F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EF7C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53B1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C259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0101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2B1AC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A8B9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E4D5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5196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A826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358A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7B5E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1E05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6746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F8D74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90FD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9585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C30EC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134A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6279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92242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0FD5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CD36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7C06B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E859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12AB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7F160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2C50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3DE8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93F9C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AB90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B659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0A45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3DF3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0BFD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BDE2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008E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B3BD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6442A6" wp14:textId="77777777">
      <w:bookmarkStart w:name="BK_RUH_ATZ_2026_01_28_SM_466" w:id="238"/>
      <w:pPr/>
      <w:r>
        <w:rPr>
          <w:b/>
          <w:color w:val="00B0F0"/>
          <w:sz w:val="28"/>
        </w:rPr>
        <w:t>28 Jan 2026</w:t>
      </w:r>
      <w:bookmarkEnd w:id="238"/>
    </w:p>
    <w:p xmlns:wp14="http://schemas.microsoft.com/office/word/2010/wordml" w14:paraId="124A14C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 xmlns:wp14="http://schemas.microsoft.com/office/word/2010/wordml" w14:paraId="1924096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2729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3C860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0042F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776A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0E39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D204A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51CC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6D45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75FDD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98D2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9A8B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AAEC9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7CD8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FB9E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993AC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C2BB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EA75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B903A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ECF4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CA06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80E99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9B86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D5A8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1F8C8C" wp14:textId="77777777">
      <w:bookmarkStart w:name="BK_RUH_ATZ_2026_02_24_SM_464" w:id="239"/>
      <w:pPr/>
      <w:r>
        <w:rPr>
          <w:b/>
          <w:color w:val="00B0F0"/>
          <w:sz w:val="28"/>
        </w:rPr>
        <w:t>24 Feb 2026</w:t>
      </w:r>
      <w:bookmarkEnd w:id="239"/>
    </w:p>
    <w:p xmlns:wp14="http://schemas.microsoft.com/office/word/2010/wordml" w14:paraId="32EF8C8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135E875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AA38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7E111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240AD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4E87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8107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7CEB0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CD3A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9ED2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77E95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9AC0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0CF028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1F88C82" wp14:textId="77777777">
      <w:bookmarkStart w:name="BK_RUH_ATZ_2026_01_20_SM_464" w:id="240"/>
      <w:pPr/>
      <w:r>
        <w:rPr>
          <w:b/>
          <w:color w:val="00B0F0"/>
          <w:sz w:val="28"/>
        </w:rPr>
        <w:t>20 Jan 2026</w:t>
      </w:r>
      <w:bookmarkEnd w:id="240"/>
    </w:p>
    <w:p xmlns:wp14="http://schemas.microsoft.com/office/word/2010/wordml" w14:paraId="1943E14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1878EC3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B0BE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5132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E247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CAC2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D5B6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6065E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1FBD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BDD2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9491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5A5F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2495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A7DD0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F54A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3FA9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E62E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899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AE3F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17B16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805E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2A60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CF61B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1D3F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4B71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BFFF4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14E8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C3D2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2193B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DCFE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5D2C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70CA2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F8A8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7D60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A5AE2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5B13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D7BE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1024A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F097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6C37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2C827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E481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03BB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BBE325" wp14:textId="77777777">
      <w:bookmarkStart w:name="BK_RUH_ATZ_2026_02_01_SM_464" w:id="241"/>
      <w:pPr/>
      <w:r>
        <w:rPr>
          <w:b/>
          <w:color w:val="00B0F0"/>
          <w:sz w:val="28"/>
        </w:rPr>
        <w:t>01 Feb 2026</w:t>
      </w:r>
      <w:bookmarkEnd w:id="241"/>
    </w:p>
    <w:p xmlns:wp14="http://schemas.microsoft.com/office/word/2010/wordml" w14:paraId="72CF3C6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6E0A31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3060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AA4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D573E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D470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CCCA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833BC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8247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5FCB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518D6" wp14:textId="77777777">
      <w:bookmarkStart w:name="BK_RUH_ATZ_2026_02_03_SM_464" w:id="242"/>
      <w:pPr/>
      <w:r>
        <w:rPr>
          <w:b/>
          <w:color w:val="00B0F0"/>
          <w:sz w:val="28"/>
        </w:rPr>
        <w:t>03 Feb 2026</w:t>
      </w:r>
      <w:bookmarkEnd w:id="242"/>
    </w:p>
    <w:p xmlns:wp14="http://schemas.microsoft.com/office/word/2010/wordml" w14:paraId="1BFF065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2823057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9B16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A01C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EA74E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815B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F8E4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108A65" wp14:textId="77777777">
      <w:bookmarkStart w:name="BK_RUH_ATZ_2026_02_08_SM_464" w:id="243"/>
      <w:pPr/>
      <w:r>
        <w:rPr>
          <w:b/>
          <w:color w:val="00B0F0"/>
          <w:sz w:val="28"/>
        </w:rPr>
        <w:t>08 Feb 2026</w:t>
      </w:r>
      <w:bookmarkEnd w:id="243"/>
    </w:p>
    <w:p xmlns:wp14="http://schemas.microsoft.com/office/word/2010/wordml" w14:paraId="2CB1DC7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2EC358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1B64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C341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FC5BB4" wp14:textId="77777777">
      <w:bookmarkStart w:name="BK_RUH_ATZ_2026_02_15_SM_464" w:id="244"/>
      <w:pPr/>
      <w:r>
        <w:rPr>
          <w:b/>
          <w:color w:val="00B0F0"/>
          <w:sz w:val="28"/>
        </w:rPr>
        <w:t>15 Feb 2026</w:t>
      </w:r>
      <w:bookmarkEnd w:id="244"/>
    </w:p>
    <w:p xmlns:wp14="http://schemas.microsoft.com/office/word/2010/wordml" w14:paraId="698A9DF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61064A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95AA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E8B1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59674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DE0A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FCAA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C4E01F" wp14:textId="77777777">
      <w:bookmarkStart w:name="BK_RUH_ATZ_2026_02_17_SM_464" w:id="245"/>
      <w:pPr/>
      <w:r>
        <w:rPr>
          <w:b/>
          <w:color w:val="00B0F0"/>
          <w:sz w:val="28"/>
        </w:rPr>
        <w:t>17 Feb 2026</w:t>
      </w:r>
      <w:bookmarkEnd w:id="245"/>
    </w:p>
    <w:p xmlns:wp14="http://schemas.microsoft.com/office/word/2010/wordml" w14:paraId="188C08F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 xmlns:wp14="http://schemas.microsoft.com/office/word/2010/wordml" w14:paraId="65D4AD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9836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71F1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87B198" wp14:textId="77777777">
      <w:bookmarkStart w:name="BK_RUH_ATZ_2026_02_25_SM_466" w:id="246"/>
      <w:pPr/>
      <w:r>
        <w:rPr>
          <w:b/>
          <w:color w:val="00B0F0"/>
          <w:sz w:val="28"/>
        </w:rPr>
        <w:t>25 Feb 2026</w:t>
      </w:r>
      <w:bookmarkEnd w:id="246"/>
    </w:p>
    <w:p xmlns:wp14="http://schemas.microsoft.com/office/word/2010/wordml" w14:paraId="17F4DF9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 xmlns:wp14="http://schemas.microsoft.com/office/word/2010/wordml" w14:paraId="53CC12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3404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BC8F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484AD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A675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F357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1A7B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FD39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0FC2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C1E4E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6219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0FCC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A45E7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6AE6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8011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83BBD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C1B6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FC52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285F5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B2C0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3E13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3EFE9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D3EA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561E45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537F28F" wp14:textId="77777777">
      <w:pPr>
        <w:sectPr>
          <w:headerReference w:type="default" r:id="rId18"/>
          <w:footerReference w:type="default" r:id="rId55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2BFA82B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2080C9CD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7612CDE9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F377A6A" wp14:textId="77777777">
      <w:bookmarkStart w:name="BK_DMM_CAI_2026_02_20_SM_434" w:id="247"/>
      <w:pPr/>
      <w:r>
        <w:rPr>
          <w:b/>
          <w:color w:val="00B0F0"/>
          <w:sz w:val="28"/>
        </w:rPr>
        <w:t>20 Feb 2026</w:t>
      </w:r>
      <w:bookmarkEnd w:id="247"/>
    </w:p>
    <w:p xmlns:wp14="http://schemas.microsoft.com/office/word/2010/wordml" w14:paraId="7832993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7E8BCD3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768D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4B61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19D98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2120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3AF0A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75C9B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C58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454D0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8D0C8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CCCF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B01F7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C4F6C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5625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C7C264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39DC0012" wp14:textId="77777777">
      <w:bookmarkStart w:name="BK_DMM_CAI_2026_02_06_SM_434" w:id="248"/>
      <w:pPr/>
      <w:r>
        <w:rPr>
          <w:b/>
          <w:color w:val="00B0F0"/>
          <w:sz w:val="28"/>
        </w:rPr>
        <w:t>06 Feb 2026</w:t>
      </w:r>
      <w:bookmarkEnd w:id="248"/>
    </w:p>
    <w:p xmlns:wp14="http://schemas.microsoft.com/office/word/2010/wordml" w14:paraId="4ABA2E6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7BD0E14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5DF4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3F3C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752AC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67C2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5305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1FFCA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F1CD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CA37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6A953" wp14:textId="77777777">
      <w:bookmarkStart w:name="BK_DMM_CAI_2026_02_07_SM_434" w:id="249"/>
      <w:pPr/>
      <w:r>
        <w:rPr>
          <w:b/>
          <w:color w:val="00B0F0"/>
          <w:sz w:val="28"/>
        </w:rPr>
        <w:t>07 Feb 2026</w:t>
      </w:r>
      <w:bookmarkEnd w:id="249"/>
    </w:p>
    <w:p xmlns:wp14="http://schemas.microsoft.com/office/word/2010/wordml" w14:paraId="1DFCF3A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0D62B89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8D2F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267B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F5C70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D390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374A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C867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510D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D3C2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AF7EC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674F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34D7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5BD0F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6496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A5D3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AE449B" wp14:textId="77777777">
      <w:bookmarkStart w:name="BK_DMM_CAI_2026_02_12_SM_434" w:id="250"/>
      <w:pPr/>
      <w:r>
        <w:rPr>
          <w:b/>
          <w:color w:val="00B0F0"/>
          <w:sz w:val="28"/>
        </w:rPr>
        <w:t>12 Feb 2026</w:t>
      </w:r>
      <w:bookmarkEnd w:id="250"/>
    </w:p>
    <w:p xmlns:wp14="http://schemas.microsoft.com/office/word/2010/wordml" w14:paraId="6721902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5C4BA10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1B8D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E19CD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6700A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CD7D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1DFF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FD98C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468A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F8D7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B336A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B75F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703C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A4267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2500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9B01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E616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8E73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5CEB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73688A" wp14:textId="77777777">
      <w:bookmarkStart w:name="BK_DMM_CAI_2026_02_14_SM_434" w:id="251"/>
      <w:pPr/>
      <w:r>
        <w:rPr>
          <w:b/>
          <w:color w:val="00B0F0"/>
          <w:sz w:val="28"/>
        </w:rPr>
        <w:t>14 Feb 2026</w:t>
      </w:r>
      <w:bookmarkEnd w:id="251"/>
    </w:p>
    <w:p xmlns:wp14="http://schemas.microsoft.com/office/word/2010/wordml" w14:paraId="41BE9D3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55897BB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E3FF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2BB77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9210D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8C15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A3CF3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84874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D40A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AEB4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732AC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D2AF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C7AE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0E856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628E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336A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7E8346" wp14:textId="77777777">
      <w:bookmarkStart w:name="BK_DMM_CAI_2026_02_26_SM_434" w:id="252"/>
      <w:pPr/>
      <w:r>
        <w:rPr>
          <w:b/>
          <w:color w:val="00B0F0"/>
          <w:sz w:val="28"/>
        </w:rPr>
        <w:t>26 Feb 2026</w:t>
      </w:r>
      <w:bookmarkEnd w:id="252"/>
    </w:p>
    <w:p xmlns:wp14="http://schemas.microsoft.com/office/word/2010/wordml" w14:paraId="1B73B1C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57330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7FCA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9D51C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846F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AE8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9016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FC9B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7925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77C5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EA347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408C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5EB1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B0CCB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7D4D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D819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D628D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8602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C4E1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3E1978" wp14:textId="77777777">
      <w:bookmarkStart w:name="BK_DMM_CAI_2026_02_28_SM_434" w:id="253"/>
      <w:pPr/>
      <w:r>
        <w:rPr>
          <w:b/>
          <w:color w:val="00B0F0"/>
          <w:sz w:val="28"/>
        </w:rPr>
        <w:t>28 Feb 2026</w:t>
      </w:r>
      <w:bookmarkEnd w:id="253"/>
    </w:p>
    <w:p xmlns:wp14="http://schemas.microsoft.com/office/word/2010/wordml" w14:paraId="5B00C73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33005B2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8383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4262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A5AF3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7052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1ADF5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5A0AB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0A0E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140BA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6B047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FF0F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1775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94F5A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F3A9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D227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77156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309A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932C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CD131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A3A3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2FD2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DDEF0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94EE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BC0C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2ABAF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C7D6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C1C738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41CF92E" wp14:textId="77777777">
      <w:bookmarkStart w:name="BK_DMM_CAI_2026_01_17_SM_434" w:id="254"/>
      <w:pPr/>
      <w:r>
        <w:rPr>
          <w:b/>
          <w:color w:val="00B0F0"/>
          <w:sz w:val="28"/>
        </w:rPr>
        <w:t>17 Jan 2026</w:t>
      </w:r>
      <w:bookmarkEnd w:id="254"/>
    </w:p>
    <w:p xmlns:wp14="http://schemas.microsoft.com/office/word/2010/wordml" w14:paraId="7F94446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D8C7F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9F8482" wp14:textId="77777777">
      <w:pPr/>
      <w:r w:rsidRPr="72B44299" w:rsidR="72B44299">
        <w:rPr>
          <w:b w:val="1"/>
          <w:bCs w:val="1"/>
          <w:color w:val="FF0000"/>
          <w:sz w:val="24"/>
          <w:szCs w:val="24"/>
          <w:u w:val="single"/>
        </w:rPr>
        <w:t>THREAT</w:t>
      </w:r>
      <w:r w:rsidRPr="72B44299" w:rsidR="72B44299">
        <w:rPr>
          <w:b w:val="1"/>
          <w:bCs w:val="1"/>
          <w:sz w:val="24"/>
          <w:szCs w:val="24"/>
        </w:rPr>
        <w:t>: :</w:t>
      </w:r>
      <w:r w:rsidRPr="72B44299" w:rsidR="72B44299">
        <w:rPr>
          <w:b w:val="1"/>
          <w:bCs w:val="1"/>
          <w:sz w:val="24"/>
          <w:szCs w:val="24"/>
        </w:rPr>
        <w:t xml:space="preserve"> </w:t>
      </w:r>
      <w:r w:rsidRPr="72B44299" w:rsidR="72B44299">
        <w:rPr>
          <w:b w:val="1"/>
          <w:bCs w:val="1"/>
          <w:color w:val="008000"/>
          <w:sz w:val="24"/>
          <w:szCs w:val="24"/>
        </w:rPr>
        <w:t>(Higher by 42 SAR)</w:t>
      </w:r>
      <w:r w:rsidRPr="72B44299" w:rsidR="72B44299">
        <w:rPr>
          <w:b w:val="1"/>
          <w:bCs w:val="1"/>
          <w:color w:val="C00000"/>
          <w:sz w:val="24"/>
          <w:szCs w:val="24"/>
        </w:rPr>
        <w:t xml:space="preserve"> </w:t>
      </w:r>
      <w:r w:rsidRPr="72B44299" w:rsidR="72B44299">
        <w:rPr>
          <w:b w:val="1"/>
          <w:bCs w:val="1"/>
          <w:color w:val="0000FF"/>
          <w:sz w:val="24"/>
          <w:szCs w:val="24"/>
        </w:rPr>
        <w:t xml:space="preserve">BUT </w:t>
      </w:r>
      <w:r w:rsidRPr="72B44299" w:rsidR="72B44299">
        <w:rPr>
          <w:b w:val="1"/>
          <w:bCs w:val="1"/>
          <w:color w:val="C00000"/>
          <w:sz w:val="24"/>
          <w:szCs w:val="24"/>
        </w:rPr>
        <w:t>(</w:t>
      </w:r>
      <w:r w:rsidRPr="72B44299" w:rsidR="72B44299">
        <w:rPr>
          <w:b w:val="1"/>
          <w:bCs w:val="1"/>
          <w:color w:val="C00000"/>
          <w:sz w:val="24"/>
          <w:szCs w:val="24"/>
          <w:u w:val="single"/>
        </w:rPr>
        <w:t>+10 kg more</w:t>
      </w:r>
      <w:r w:rsidRPr="72B44299" w:rsidR="72B44299">
        <w:rPr>
          <w:b w:val="1"/>
          <w:bCs w:val="1"/>
          <w:color w:val="C00000"/>
          <w:sz w:val="24"/>
          <w:szCs w:val="24"/>
        </w:rPr>
        <w:t>)</w:t>
      </w:r>
      <w:r w:rsidRPr="72B44299" w:rsidR="72B44299">
        <w:rPr>
          <w:b w:val="1"/>
          <w:bCs w:val="1"/>
          <w:color w:val="C00000"/>
          <w:sz w:val="24"/>
          <w:szCs w:val="24"/>
        </w:rPr>
        <w:t>.</w:t>
      </w:r>
      <w:r w:rsidRPr="72B44299" w:rsidR="72B44299">
        <w:rPr>
          <w:b w:val="1"/>
          <w:bCs w:val="1"/>
          <w:color w:val="C00000"/>
          <w:sz w:val="24"/>
          <w:szCs w:val="24"/>
        </w:rPr>
        <w:t xml:space="preserve">  </w:t>
      </w:r>
      <w:r w:rsidRPr="72B44299" w:rsidR="72B44299">
        <w:rPr>
          <w:b w:val="1"/>
          <w:bCs w:val="1"/>
          <w:color w:val="C00000"/>
          <w:sz w:val="24"/>
          <w:szCs w:val="24"/>
        </w:rPr>
        <w:t xml:space="preserve">       </w:t>
      </w:r>
      <w:r w:rsidRPr="72B44299" w:rsidR="72B44299">
        <w:rPr>
          <w:b w:val="1"/>
          <w:bCs w:val="1"/>
          <w:color w:val="008000"/>
          <w:sz w:val="28"/>
          <w:szCs w:val="28"/>
        </w:rPr>
        <w:t>"</w:t>
      </w:r>
      <w:r w:rsidRPr="72B44299" w:rsidR="72B44299">
        <w:rPr>
          <w:b w:val="1"/>
          <w:bCs w:val="1"/>
          <w:color w:val="008000"/>
          <w:sz w:val="28"/>
          <w:szCs w:val="28"/>
          <w:u w:val="single"/>
        </w:rPr>
        <w:t>KEEP WATCH</w:t>
      </w:r>
      <w:r w:rsidRPr="72B44299" w:rsidR="72B44299">
        <w:rPr>
          <w:b w:val="1"/>
          <w:bCs w:val="1"/>
          <w:color w:val="008000"/>
          <w:sz w:val="28"/>
          <w:szCs w:val="28"/>
        </w:rPr>
        <w:t>"</w:t>
      </w:r>
    </w:p>
    <w:p xmlns:wp14="http://schemas.microsoft.com/office/word/2010/wordml" w14:paraId="11EDAE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4F50F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41BB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D12D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F39EB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4F5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F575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03C47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4777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A9FC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0854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A3FC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C444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A00472" wp14:textId="77777777">
      <w:bookmarkStart w:name="BK_DMM_CAI_2026_01_30_SM_434" w:id="255"/>
      <w:pPr/>
      <w:r>
        <w:rPr>
          <w:b/>
          <w:color w:val="00B0F0"/>
          <w:sz w:val="28"/>
        </w:rPr>
        <w:t>30 Jan 2026</w:t>
      </w:r>
      <w:bookmarkEnd w:id="255"/>
    </w:p>
    <w:p xmlns:wp14="http://schemas.microsoft.com/office/word/2010/wordml" w14:paraId="7F226A0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3060621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3604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3C82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67C18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18A3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0D32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4E6F8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752B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DA8E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2A5A35" wp14:textId="77777777">
      <w:bookmarkStart w:name="BK_DMM_CAI_2026_02_03_SM_434" w:id="256"/>
      <w:pPr/>
      <w:r>
        <w:rPr>
          <w:b/>
          <w:color w:val="00B0F0"/>
          <w:sz w:val="28"/>
        </w:rPr>
        <w:t>03 Feb 2026</w:t>
      </w:r>
      <w:bookmarkEnd w:id="256"/>
    </w:p>
    <w:p xmlns:wp14="http://schemas.microsoft.com/office/word/2010/wordml" w14:paraId="5B5ECF9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524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 xmlns:wp14="http://schemas.microsoft.com/office/word/2010/wordml" w14:paraId="4B812B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895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7AF4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F5BCB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BA9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C474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B7C67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A80E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3D05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E9BC4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41E3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FEB1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622901" wp14:textId="77777777">
      <w:bookmarkStart w:name="BK_DMM_CAI_2026_02_10_SM_434" w:id="257"/>
      <w:pPr/>
      <w:r>
        <w:rPr>
          <w:b/>
          <w:color w:val="00B0F0"/>
          <w:sz w:val="28"/>
        </w:rPr>
        <w:t>10 Feb 2026</w:t>
      </w:r>
      <w:bookmarkEnd w:id="257"/>
    </w:p>
    <w:p xmlns:wp14="http://schemas.microsoft.com/office/word/2010/wordml" w14:paraId="3C7324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 xmlns:wp14="http://schemas.microsoft.com/office/word/2010/wordml" w14:paraId="5B2AB5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945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8816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74D82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6259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90DE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4C91F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FCC7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1F77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04024A" wp14:textId="77777777">
      <w:bookmarkStart w:name="BK_DMM_CAI_2026_02_13_SM_434" w:id="258"/>
      <w:pPr/>
      <w:r>
        <w:rPr>
          <w:b/>
          <w:color w:val="00B0F0"/>
          <w:sz w:val="28"/>
        </w:rPr>
        <w:t>13 Feb 2026</w:t>
      </w:r>
      <w:bookmarkEnd w:id="258"/>
    </w:p>
    <w:p xmlns:wp14="http://schemas.microsoft.com/office/word/2010/wordml" w14:paraId="7AEE8C2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4B0001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1D87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2C0F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3DC7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E5CC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DD68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BD602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ABAF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E7BF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DDA0DF" wp14:textId="77777777">
      <w:bookmarkStart w:name="BK_DMM_CAI_2026_02_17_SM_434" w:id="259"/>
      <w:pPr/>
      <w:r>
        <w:rPr>
          <w:b/>
          <w:color w:val="00B0F0"/>
          <w:sz w:val="28"/>
        </w:rPr>
        <w:t>17 Feb 2026</w:t>
      </w:r>
      <w:bookmarkEnd w:id="259"/>
    </w:p>
    <w:p xmlns:wp14="http://schemas.microsoft.com/office/word/2010/wordml" w14:paraId="2A5381C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 xmlns:wp14="http://schemas.microsoft.com/office/word/2010/wordml" w14:paraId="61C0E9E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20FE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0ED2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D38DA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32AF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D92E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80709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000C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88FE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966743" wp14:textId="77777777">
      <w:bookmarkStart w:name="BK_DMM_CAI_2026_02_19_SM_434" w:id="260"/>
      <w:pPr/>
      <w:r>
        <w:rPr>
          <w:b/>
          <w:color w:val="00B0F0"/>
          <w:sz w:val="28"/>
        </w:rPr>
        <w:t>19 Feb 2026</w:t>
      </w:r>
      <w:bookmarkEnd w:id="260"/>
    </w:p>
    <w:p xmlns:wp14="http://schemas.microsoft.com/office/word/2010/wordml" w14:paraId="040C143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5CB1B1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3072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647F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8FBD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228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A80A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D935C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012B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69E1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A98A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5566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2049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7EEE2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BD68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C47B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C0540F" wp14:textId="77777777">
      <w:bookmarkStart w:name="BK_DMM_CAI_2026_02_21_SM_434" w:id="261"/>
      <w:pPr/>
      <w:r>
        <w:rPr>
          <w:b/>
          <w:color w:val="00B0F0"/>
          <w:sz w:val="28"/>
        </w:rPr>
        <w:t>21 Feb 2026</w:t>
      </w:r>
      <w:bookmarkEnd w:id="261"/>
    </w:p>
    <w:p xmlns:wp14="http://schemas.microsoft.com/office/word/2010/wordml" w14:paraId="0C2987D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 xmlns:wp14="http://schemas.microsoft.com/office/word/2010/wordml" w14:paraId="2A1250E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8AE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863B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2713E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48B2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AC80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58623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FE5D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2835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72256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F18A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65B9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E7579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5BA3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9953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0DD974" wp14:textId="77777777">
      <w:bookmarkStart w:name="BK_DMM_CAI_2026_02_24_SM_434" w:id="262"/>
      <w:pPr/>
      <w:r>
        <w:rPr>
          <w:b/>
          <w:color w:val="00B0F0"/>
          <w:sz w:val="28"/>
        </w:rPr>
        <w:t>24 Feb 2026</w:t>
      </w:r>
      <w:bookmarkEnd w:id="262"/>
    </w:p>
    <w:p xmlns:wp14="http://schemas.microsoft.com/office/word/2010/wordml" w14:paraId="2F7398E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 xmlns:wp14="http://schemas.microsoft.com/office/word/2010/wordml" w14:paraId="02BDA7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193D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8162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F760E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4254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28FA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17CC4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122B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076F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3249AE" wp14:textId="77777777">
      <w:bookmarkStart w:name="BK_DMM_CAI_2026_02_27_SM_434" w:id="263"/>
      <w:pPr/>
      <w:r>
        <w:rPr>
          <w:b/>
          <w:color w:val="00B0F0"/>
          <w:sz w:val="28"/>
        </w:rPr>
        <w:t>27 Feb 2026</w:t>
      </w:r>
      <w:bookmarkEnd w:id="263"/>
    </w:p>
    <w:p xmlns:wp14="http://schemas.microsoft.com/office/word/2010/wordml" w14:paraId="11A0F6D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7F39999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847F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C13F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6402D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1784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B941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55C19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6C9E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F839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F9B6A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764F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FD7F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D30B6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1BC8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40EF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C264B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2AC8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0CB223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DFB9E20" wp14:textId="77777777">
      <w:pPr>
        <w:sectPr>
          <w:headerReference w:type="default" r:id="rId19"/>
          <w:footerReference w:type="default" r:id="rId56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4ADD82C5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6E5AC73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2D9489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DBC23EE" wp14:textId="77777777">
      <w:bookmarkStart w:name="BK_DMM_ATZ_2026_01_19_SM_438" w:id="264"/>
      <w:pPr/>
      <w:r>
        <w:rPr>
          <w:b/>
          <w:color w:val="00B0F0"/>
          <w:sz w:val="28"/>
        </w:rPr>
        <w:t>19 Jan 2026</w:t>
      </w:r>
      <w:bookmarkEnd w:id="264"/>
    </w:p>
    <w:p xmlns:wp14="http://schemas.microsoft.com/office/word/2010/wordml" w14:paraId="58959BF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549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2FE6FC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D651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87E0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6159AC" wp14:textId="77777777">
      <w:bookmarkStart w:name="BK_DMM_ATZ_2026_01_23_SM_438" w:id="265"/>
      <w:pPr/>
      <w:r>
        <w:rPr>
          <w:b/>
          <w:color w:val="00B0F0"/>
          <w:sz w:val="28"/>
        </w:rPr>
        <w:t>23 Jan 2026</w:t>
      </w:r>
      <w:bookmarkEnd w:id="265"/>
    </w:p>
    <w:p xmlns:wp14="http://schemas.microsoft.com/office/word/2010/wordml" w14:paraId="48673C2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 xmlns:wp14="http://schemas.microsoft.com/office/word/2010/wordml" w14:paraId="7D0D29C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9D3F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9AE5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2D744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830D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F4A2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A19F0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BF5E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78C1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7ACB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7A7A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3A59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1657F7" wp14:textId="77777777">
      <w:bookmarkStart w:name="BK_DMM_ATZ_2026_01_26_SM_438" w:id="266"/>
      <w:pPr/>
      <w:r>
        <w:rPr>
          <w:b/>
          <w:color w:val="00B0F0"/>
          <w:sz w:val="28"/>
        </w:rPr>
        <w:t>26 Jan 2026</w:t>
      </w:r>
      <w:bookmarkEnd w:id="266"/>
    </w:p>
    <w:p xmlns:wp14="http://schemas.microsoft.com/office/word/2010/wordml" w14:paraId="682BF54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63A3CFD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E36D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44CF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4B547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0203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5D25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2BA2CC" wp14:textId="77777777">
      <w:bookmarkStart w:name="BK_DMM_ATZ_2026_02_02_SM_438" w:id="267"/>
      <w:pPr/>
      <w:r>
        <w:rPr>
          <w:b/>
          <w:color w:val="00B0F0"/>
          <w:sz w:val="28"/>
        </w:rPr>
        <w:t>02 Feb 2026</w:t>
      </w:r>
      <w:bookmarkEnd w:id="267"/>
    </w:p>
    <w:p xmlns:wp14="http://schemas.microsoft.com/office/word/2010/wordml" w14:paraId="7A78C5D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672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0F145D7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0C8A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14A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8B73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F897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8F91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A6088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3A08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C1C2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895C9B" wp14:textId="77777777">
      <w:bookmarkStart w:name="BK_DMM_ATZ_2026_02_06_SM_438" w:id="268"/>
      <w:pPr/>
      <w:r>
        <w:rPr>
          <w:b/>
          <w:color w:val="00B0F0"/>
          <w:sz w:val="28"/>
        </w:rPr>
        <w:t>06 Feb 2026</w:t>
      </w:r>
      <w:bookmarkEnd w:id="268"/>
    </w:p>
    <w:p xmlns:wp14="http://schemas.microsoft.com/office/word/2010/wordml" w14:paraId="34339D0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672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 xmlns:wp14="http://schemas.microsoft.com/office/word/2010/wordml" w14:paraId="6797D05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D891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FD65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51C93A" wp14:textId="77777777">
      <w:bookmarkStart w:name="BK_DMM_ATZ_2026_02_16_SM_438" w:id="269"/>
      <w:pPr/>
      <w:r>
        <w:rPr>
          <w:b/>
          <w:color w:val="00B0F0"/>
          <w:sz w:val="28"/>
        </w:rPr>
        <w:t>16 Feb 2026</w:t>
      </w:r>
      <w:bookmarkEnd w:id="269"/>
    </w:p>
    <w:p xmlns:wp14="http://schemas.microsoft.com/office/word/2010/wordml" w14:paraId="6CB0530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741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6CB89B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82D0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E522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2FDA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0A08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87A1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1C4534" wp14:textId="77777777">
      <w:bookmarkStart w:name="BK_DMM_ATZ_2026_02_20_SM_438" w:id="270"/>
      <w:pPr/>
      <w:r>
        <w:rPr>
          <w:b/>
          <w:color w:val="00B0F0"/>
          <w:sz w:val="28"/>
        </w:rPr>
        <w:t>20 Feb 2026</w:t>
      </w:r>
      <w:bookmarkEnd w:id="270"/>
    </w:p>
    <w:p xmlns:wp14="http://schemas.microsoft.com/office/word/2010/wordml" w14:paraId="45C72F7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 xmlns:wp14="http://schemas.microsoft.com/office/word/2010/wordml" w14:paraId="174334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9E37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3FD980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70DF9E56" wp14:textId="77777777">
      <w:pPr>
        <w:sectPr>
          <w:headerReference w:type="default" r:id="rId20"/>
          <w:footerReference w:type="default" r:id="rId57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085E667B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2F5ED86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77D684E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CFB2226" wp14:textId="77777777">
      <w:bookmarkStart w:name="BK_TUU_CAI_2026_02_14_SM_326" w:id="271"/>
      <w:pPr/>
      <w:r>
        <w:rPr>
          <w:b/>
          <w:color w:val="00B0F0"/>
          <w:sz w:val="28"/>
        </w:rPr>
        <w:t>14 Feb 2026</w:t>
      </w:r>
      <w:bookmarkEnd w:id="271"/>
    </w:p>
    <w:p xmlns:wp14="http://schemas.microsoft.com/office/word/2010/wordml" w14:paraId="235DB81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4BC357A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0556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3A06A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8CF39E" wp14:textId="77777777">
      <w:bookmarkStart w:name="BK_TUU_CAI_2026_02_18_SM_326" w:id="272"/>
      <w:pPr/>
      <w:r>
        <w:rPr>
          <w:b/>
          <w:color w:val="00B0F0"/>
          <w:sz w:val="28"/>
        </w:rPr>
        <w:t>18 Feb 2026</w:t>
      </w:r>
      <w:bookmarkEnd w:id="272"/>
    </w:p>
    <w:p xmlns:wp14="http://schemas.microsoft.com/office/word/2010/wordml" w14:paraId="57038CE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550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7FE6495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1996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0B158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A98D6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E458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A645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CEFF88" wp14:textId="77777777">
      <w:bookmarkStart w:name="BK_TUU_CAI_2026_02_19_SM_326" w:id="273"/>
      <w:pPr/>
      <w:r>
        <w:rPr>
          <w:b/>
          <w:color w:val="00B0F0"/>
          <w:sz w:val="28"/>
        </w:rPr>
        <w:t>19 Feb 2026</w:t>
      </w:r>
      <w:bookmarkEnd w:id="273"/>
    </w:p>
    <w:p xmlns:wp14="http://schemas.microsoft.com/office/word/2010/wordml" w14:paraId="4D4828B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2103ECC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4F76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02B6D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8A951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08A3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55DC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152E1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F35E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BCF0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7B974F" wp14:textId="77777777">
      <w:bookmarkStart w:name="BK_TUU_CAI_2026_02_26_SM_326" w:id="274"/>
      <w:pPr/>
      <w:r>
        <w:rPr>
          <w:b/>
          <w:color w:val="00B0F0"/>
          <w:sz w:val="28"/>
        </w:rPr>
        <w:t>26 Feb 2026</w:t>
      </w:r>
      <w:bookmarkEnd w:id="274"/>
    </w:p>
    <w:p xmlns:wp14="http://schemas.microsoft.com/office/word/2010/wordml" w14:paraId="493427B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26949F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8611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5BC1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09CAD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8806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26E0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9A08C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ECB6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7DD0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5E1D4C" wp14:textId="77777777">
      <w:bookmarkStart w:name="BK_TUU_CAI_2026_02_28_SM_326" w:id="275"/>
      <w:pPr/>
      <w:r>
        <w:rPr>
          <w:b/>
          <w:color w:val="00B0F0"/>
          <w:sz w:val="28"/>
        </w:rPr>
        <w:t>28 Feb 2026</w:t>
      </w:r>
      <w:bookmarkEnd w:id="275"/>
    </w:p>
    <w:p xmlns:wp14="http://schemas.microsoft.com/office/word/2010/wordml" w14:paraId="384FC1D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7266C6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918F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EE40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2971F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82B6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FDF0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E2493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CBEF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174D2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2590787" wp14:textId="77777777">
      <w:bookmarkStart w:name="BK_TUU_CAI_2026_01_17_SM_326" w:id="276"/>
      <w:pPr/>
      <w:r>
        <w:rPr>
          <w:b/>
          <w:color w:val="00B0F0"/>
          <w:sz w:val="28"/>
        </w:rPr>
        <w:t>17 Jan 2026</w:t>
      </w:r>
      <w:bookmarkEnd w:id="276"/>
    </w:p>
    <w:p xmlns:wp14="http://schemas.microsoft.com/office/word/2010/wordml" w14:paraId="743C147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 xmlns:wp14="http://schemas.microsoft.com/office/word/2010/wordml" w14:paraId="111FBB9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FDBB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EFEB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BA5AD0" wp14:textId="77777777">
      <w:bookmarkStart w:name="BK_TUU_CAI_2026_01_22_SM_326" w:id="277"/>
      <w:pPr/>
      <w:r>
        <w:rPr>
          <w:b/>
          <w:color w:val="00B0F0"/>
          <w:sz w:val="28"/>
        </w:rPr>
        <w:t>22 Jan 2026</w:t>
      </w:r>
      <w:bookmarkEnd w:id="277"/>
    </w:p>
    <w:p xmlns:wp14="http://schemas.microsoft.com/office/word/2010/wordml" w14:paraId="58F0975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4A11BF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5ABF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7B71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EB884D" wp14:textId="77777777">
      <w:bookmarkStart w:name="BK_TUU_CAI_2026_02_04_SM_326" w:id="278"/>
      <w:pPr/>
      <w:r>
        <w:rPr>
          <w:b/>
          <w:color w:val="00B0F0"/>
          <w:sz w:val="28"/>
        </w:rPr>
        <w:t>04 Feb 2026</w:t>
      </w:r>
      <w:bookmarkEnd w:id="278"/>
    </w:p>
    <w:p xmlns:wp14="http://schemas.microsoft.com/office/word/2010/wordml" w14:paraId="34F9C72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601AAAC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C132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B469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4FB98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C7A8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3140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006BFD" wp14:textId="77777777">
      <w:bookmarkStart w:name="BK_TUU_CAI_2026_02_05_SM_326" w:id="279"/>
      <w:pPr/>
      <w:r>
        <w:rPr>
          <w:b/>
          <w:color w:val="00B0F0"/>
          <w:sz w:val="28"/>
        </w:rPr>
        <w:t>05 Feb 2026</w:t>
      </w:r>
      <w:bookmarkEnd w:id="279"/>
    </w:p>
    <w:p xmlns:wp14="http://schemas.microsoft.com/office/word/2010/wordml" w14:paraId="6C8E4D0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6DD68E2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324D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6C71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0F5C7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B6A9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BD59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FA8F8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8297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6D5B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0F07C6" wp14:textId="77777777">
      <w:bookmarkStart w:name="BK_TUU_CAI_2026_02_07_SM_326" w:id="280"/>
      <w:pPr/>
      <w:r>
        <w:rPr>
          <w:b/>
          <w:color w:val="00B0F0"/>
          <w:sz w:val="28"/>
        </w:rPr>
        <w:t>07 Feb 2026</w:t>
      </w:r>
      <w:bookmarkEnd w:id="280"/>
    </w:p>
    <w:p xmlns:wp14="http://schemas.microsoft.com/office/word/2010/wordml" w14:paraId="163D7AA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32C65EF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EB29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D181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78122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0D0C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728C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A5CCB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83C2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9C27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F4DABD" wp14:textId="77777777">
      <w:bookmarkStart w:name="BK_TUU_CAI_2026_02_11_SM_326" w:id="281"/>
      <w:pPr/>
      <w:r>
        <w:rPr>
          <w:b/>
          <w:color w:val="00B0F0"/>
          <w:sz w:val="28"/>
        </w:rPr>
        <w:t>11 Feb 2026</w:t>
      </w:r>
      <w:bookmarkEnd w:id="281"/>
    </w:p>
    <w:p xmlns:wp14="http://schemas.microsoft.com/office/word/2010/wordml" w14:paraId="71B66BE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1426B06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279C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1C56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519771" wp14:textId="77777777">
      <w:bookmarkStart w:name="BK_TUU_CAI_2026_02_12_SM_326" w:id="282"/>
      <w:pPr/>
      <w:r>
        <w:rPr>
          <w:b/>
          <w:color w:val="00B0F0"/>
          <w:sz w:val="28"/>
        </w:rPr>
        <w:t>12 Feb 2026</w:t>
      </w:r>
      <w:bookmarkEnd w:id="282"/>
    </w:p>
    <w:p xmlns:wp14="http://schemas.microsoft.com/office/word/2010/wordml" w14:paraId="601933C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0690E27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16BA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8D3A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280FE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1D1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E285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30B38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647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5A22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263990" wp14:textId="77777777">
      <w:bookmarkStart w:name="BK_TUU_CAI_2026_02_21_SM_326" w:id="283"/>
      <w:pPr/>
      <w:r>
        <w:rPr>
          <w:b/>
          <w:color w:val="00B0F0"/>
          <w:sz w:val="28"/>
        </w:rPr>
        <w:t>21 Feb 2026</w:t>
      </w:r>
      <w:bookmarkEnd w:id="283"/>
    </w:p>
    <w:p xmlns:wp14="http://schemas.microsoft.com/office/word/2010/wordml" w14:paraId="7E2A764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740E23F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916F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E339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9E7433" wp14:textId="77777777">
      <w:bookmarkStart w:name="BK_TUU_CAI_2026_02_25_SM_326" w:id="284"/>
      <w:pPr/>
      <w:r>
        <w:rPr>
          <w:b/>
          <w:color w:val="00B0F0"/>
          <w:sz w:val="28"/>
        </w:rPr>
        <w:t>25 Feb 2026</w:t>
      </w:r>
      <w:bookmarkEnd w:id="284"/>
    </w:p>
    <w:p xmlns:wp14="http://schemas.microsoft.com/office/word/2010/wordml" w14:paraId="3A95156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 xmlns:wp14="http://schemas.microsoft.com/office/word/2010/wordml" w14:paraId="348B3F4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4F5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8243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11833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1C42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99A13B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44E871BC" wp14:textId="77777777">
      <w:pPr>
        <w:sectPr>
          <w:headerReference w:type="default" r:id="rId21"/>
          <w:footerReference w:type="default" r:id="rId58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46186CA0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0FB25773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6D29A45D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0F1CF62" wp14:textId="77777777">
      <w:bookmarkStart w:name="BK_TUU_ATZ_2026_02_06_SM_328" w:id="285"/>
      <w:pPr/>
      <w:r>
        <w:rPr>
          <w:b/>
          <w:color w:val="00B0F0"/>
          <w:sz w:val="28"/>
        </w:rPr>
        <w:t>06 Feb 2026</w:t>
      </w:r>
      <w:bookmarkEnd w:id="285"/>
    </w:p>
    <w:p xmlns:wp14="http://schemas.microsoft.com/office/word/2010/wordml" w14:paraId="73B4EFF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517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 xmlns:wp14="http://schemas.microsoft.com/office/word/2010/wordml" w14:paraId="58AD628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BBC8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82D9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FA2097" wp14:textId="77777777">
      <w:bookmarkStart w:name="BK_TUU_ATZ_2026_02_27_SM_328" w:id="286"/>
      <w:pPr/>
      <w:r>
        <w:rPr>
          <w:b/>
          <w:color w:val="00B0F0"/>
          <w:sz w:val="28"/>
        </w:rPr>
        <w:t>27 Feb 2026</w:t>
      </w:r>
      <w:bookmarkEnd w:id="286"/>
    </w:p>
    <w:p xmlns:wp14="http://schemas.microsoft.com/office/word/2010/wordml" w14:paraId="2AC86EC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602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 xmlns:wp14="http://schemas.microsoft.com/office/word/2010/wordml" w14:paraId="71B3D09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FFB1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D064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1854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E580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816FE3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144A5D23" wp14:textId="77777777">
      <w:pPr>
        <w:sectPr>
          <w:headerReference w:type="default" r:id="rId22"/>
          <w:footerReference w:type="default" r:id="rId59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52587190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YNB-CAI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78A955E4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3E8CF5A2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6F238ACA" wp14:textId="77777777">
      <w:bookmarkStart w:name="BK_YNB_CAI_2026_02_08_SM_982" w:id="287"/>
      <w:pPr/>
      <w:r>
        <w:rPr>
          <w:b/>
          <w:color w:val="00B0F0"/>
          <w:sz w:val="28"/>
        </w:rPr>
        <w:t>08 Feb 2026</w:t>
      </w:r>
      <w:bookmarkEnd w:id="287"/>
    </w:p>
    <w:p xmlns:wp14="http://schemas.microsoft.com/office/word/2010/wordml" w14:paraId="202011E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 xmlns:wp14="http://schemas.microsoft.com/office/word/2010/wordml" w14:paraId="331E258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37C0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37D5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2D58E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2946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27EB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CBD85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880A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8601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B7F65A" wp14:textId="77777777">
      <w:bookmarkStart w:name="BK_YNB_CAI_2026_02_09_SM_988" w:id="288"/>
      <w:pPr/>
      <w:r>
        <w:rPr>
          <w:b/>
          <w:color w:val="00B0F0"/>
          <w:sz w:val="28"/>
        </w:rPr>
        <w:t>09 Feb 2026</w:t>
      </w:r>
      <w:bookmarkEnd w:id="288"/>
    </w:p>
    <w:p xmlns:wp14="http://schemas.microsoft.com/office/word/2010/wordml" w14:paraId="51D5BC3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 xmlns:wp14="http://schemas.microsoft.com/office/word/2010/wordml" w14:paraId="17C0F23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DCEA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B0DA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9ACA5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30BF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CF69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F91AA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463E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AD4B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2916AE" wp14:textId="77777777">
      <w:bookmarkStart w:name="BK_YNB_CAI_2026_02_10_SM_988" w:id="289"/>
      <w:pPr/>
      <w:r>
        <w:rPr>
          <w:b/>
          <w:color w:val="00B0F0"/>
          <w:sz w:val="28"/>
        </w:rPr>
        <w:t>10 Feb 2026</w:t>
      </w:r>
      <w:bookmarkEnd w:id="289"/>
    </w:p>
    <w:p xmlns:wp14="http://schemas.microsoft.com/office/word/2010/wordml" w14:paraId="5DBFC9A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PM</w:t>
      </w:r>
    </w:p>
    <w:p xmlns:wp14="http://schemas.microsoft.com/office/word/2010/wordml" w14:paraId="7C512BD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7BDD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CD48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48C8D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(NE-285):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C028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0F47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6788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6087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8A78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DE9AC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E1BF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1F66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52848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C2C8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3B64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C7D441" wp14:textId="77777777">
      <w:bookmarkStart w:name="BK_YNB_CAI_2026_02_19_SM_442" w:id="290"/>
      <w:pPr/>
      <w:r>
        <w:rPr>
          <w:b/>
          <w:color w:val="00B0F0"/>
          <w:sz w:val="28"/>
        </w:rPr>
        <w:t>19 Feb 2026</w:t>
      </w:r>
      <w:bookmarkEnd w:id="290"/>
    </w:p>
    <w:p xmlns:wp14="http://schemas.microsoft.com/office/word/2010/wordml" w14:paraId="176B2F9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 xmlns:wp14="http://schemas.microsoft.com/office/word/2010/wordml" w14:paraId="4B932FC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ED9B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8222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44B29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CAF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8C1B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9E3D9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CA36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2F6F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8A2613" wp14:textId="77777777">
      <w:bookmarkStart w:name="BK_YNB_CAI_2026_02_20_SM_442" w:id="291"/>
      <w:pPr/>
      <w:r>
        <w:rPr>
          <w:b/>
          <w:color w:val="00B0F0"/>
          <w:sz w:val="28"/>
        </w:rPr>
        <w:t>20 Feb 2026</w:t>
      </w:r>
      <w:bookmarkEnd w:id="291"/>
    </w:p>
    <w:p xmlns:wp14="http://schemas.microsoft.com/office/word/2010/wordml" w14:paraId="3AC5907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 xmlns:wp14="http://schemas.microsoft.com/office/word/2010/wordml" w14:paraId="6BE36C8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E28D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D66A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46925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5F71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0E83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3D66A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E2BA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FB81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5D39CC" wp14:textId="77777777">
      <w:bookmarkStart w:name="BK_YNB_CAI_2026_02_21_SM_442" w:id="292"/>
      <w:pPr/>
      <w:r>
        <w:rPr>
          <w:b/>
          <w:color w:val="00B0F0"/>
          <w:sz w:val="28"/>
        </w:rPr>
        <w:t>21 Feb 2026</w:t>
      </w:r>
      <w:bookmarkEnd w:id="292"/>
    </w:p>
    <w:p xmlns:wp14="http://schemas.microsoft.com/office/word/2010/wordml" w14:paraId="58CEC97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 xmlns:wp14="http://schemas.microsoft.com/office/word/2010/wordml" w14:paraId="445BAD0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E3DD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87E9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E579D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F77F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F3A5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537068" wp14:textId="77777777">
      <w:bookmarkStart w:name="BK_YNB_CAI_2026_02_24_SM_942" w:id="293"/>
      <w:pPr/>
      <w:r>
        <w:rPr>
          <w:b/>
          <w:color w:val="00B0F0"/>
          <w:sz w:val="28"/>
        </w:rPr>
        <w:t>24 Feb 2026</w:t>
      </w:r>
      <w:bookmarkEnd w:id="293"/>
    </w:p>
    <w:p xmlns:wp14="http://schemas.microsoft.com/office/word/2010/wordml" w14:paraId="261828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 xmlns:wp14="http://schemas.microsoft.com/office/word/2010/wordml" w14:paraId="54A5DFC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571A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B32568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B457B59" wp14:textId="77777777">
      <w:bookmarkStart w:name="BK_YNB_CAI_2026_02_18_SM_942" w:id="294"/>
      <w:pPr/>
      <w:r>
        <w:rPr>
          <w:b/>
          <w:color w:val="00B0F0"/>
          <w:sz w:val="28"/>
        </w:rPr>
        <w:t>18 Feb 2026</w:t>
      </w:r>
      <w:bookmarkEnd w:id="294"/>
    </w:p>
    <w:p xmlns:wp14="http://schemas.microsoft.com/office/word/2010/wordml" w14:paraId="672F238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628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 xmlns:wp14="http://schemas.microsoft.com/office/word/2010/wordml" w14:paraId="208D190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1B6A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04772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CAC5E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46A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7EA88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F521A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1314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D3B56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CCA3CF4" wp14:textId="77777777">
      <w:bookmarkStart w:name="BK_YNB_CAI_2026_01_20_SM_442" w:id="295"/>
      <w:pPr/>
      <w:r>
        <w:rPr>
          <w:b/>
          <w:color w:val="00B0F0"/>
          <w:sz w:val="28"/>
        </w:rPr>
        <w:t>20 Jan 2026</w:t>
      </w:r>
      <w:bookmarkEnd w:id="295"/>
    </w:p>
    <w:p xmlns:wp14="http://schemas.microsoft.com/office/word/2010/wordml" w14:paraId="006F777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 xmlns:wp14="http://schemas.microsoft.com/office/word/2010/wordml" w14:paraId="787A16D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B768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B9D8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75709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111F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3F07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00DEC9" wp14:textId="77777777">
      <w:bookmarkStart w:name="BK_YNB_CAI_2026_01_25_SM_442" w:id="296"/>
      <w:pPr/>
      <w:r>
        <w:rPr>
          <w:b/>
          <w:color w:val="00B0F0"/>
          <w:sz w:val="28"/>
        </w:rPr>
        <w:t>25 Jan 2026</w:t>
      </w:r>
      <w:bookmarkEnd w:id="296"/>
    </w:p>
    <w:p xmlns:wp14="http://schemas.microsoft.com/office/word/2010/wordml" w14:paraId="7D2CAEC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440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 xmlns:wp14="http://schemas.microsoft.com/office/word/2010/wordml" w14:paraId="7D69851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1CF5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EB76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A92483" wp14:textId="77777777">
      <w:bookmarkStart w:name="BK_YNB_CAI_2026_01_29_SM_442" w:id="297"/>
      <w:pPr/>
      <w:r>
        <w:rPr>
          <w:b/>
          <w:color w:val="00B0F0"/>
          <w:sz w:val="28"/>
        </w:rPr>
        <w:t>29 Jan 2026</w:t>
      </w:r>
      <w:bookmarkEnd w:id="297"/>
    </w:p>
    <w:p xmlns:wp14="http://schemas.microsoft.com/office/word/2010/wordml" w14:paraId="442EFA7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568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 xmlns:wp14="http://schemas.microsoft.com/office/word/2010/wordml" w14:paraId="19DDE5A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6DBB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92C0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63F351" wp14:textId="77777777">
      <w:bookmarkStart w:name="BK_YNB_CAI_2026_02_09_SM_442" w:id="298"/>
      <w:pPr/>
      <w:r>
        <w:rPr>
          <w:b/>
          <w:color w:val="00B0F0"/>
          <w:sz w:val="28"/>
        </w:rPr>
        <w:t>09 Feb 2026</w:t>
      </w:r>
      <w:bookmarkEnd w:id="298"/>
    </w:p>
    <w:p xmlns:wp14="http://schemas.microsoft.com/office/word/2010/wordml" w14:paraId="7B2B7C7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 xmlns:wp14="http://schemas.microsoft.com/office/word/2010/wordml" w14:paraId="776D4C7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C820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1B9C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EAE99E" wp14:textId="77777777">
      <w:bookmarkStart w:name="BK_YNB_CAI_2026_02_10_SM_442" w:id="299"/>
      <w:pPr/>
      <w:r>
        <w:rPr>
          <w:b/>
          <w:color w:val="00B0F0"/>
          <w:sz w:val="28"/>
        </w:rPr>
        <w:t>10 Feb 2026</w:t>
      </w:r>
      <w:bookmarkEnd w:id="299"/>
    </w:p>
    <w:p xmlns:wp14="http://schemas.microsoft.com/office/word/2010/wordml" w14:paraId="7C6D642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 xmlns:wp14="http://schemas.microsoft.com/office/word/2010/wordml" w14:paraId="4D5704F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84A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1B22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2A0754" wp14:textId="77777777">
      <w:bookmarkStart w:name="BK_YNB_CAI_2026_02_11_SM_442" w:id="300"/>
      <w:pPr/>
      <w:r>
        <w:rPr>
          <w:b/>
          <w:color w:val="00B0F0"/>
          <w:sz w:val="28"/>
        </w:rPr>
        <w:t>11 Feb 2026</w:t>
      </w:r>
      <w:bookmarkEnd w:id="300"/>
    </w:p>
    <w:p xmlns:wp14="http://schemas.microsoft.com/office/word/2010/wordml" w14:paraId="5D14812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 xmlns:wp14="http://schemas.microsoft.com/office/word/2010/wordml" w14:paraId="27BAC07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6D84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D058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4D2948" wp14:textId="77777777">
      <w:bookmarkStart w:name="BK_YNB_CAI_2026_02_16_SM_442" w:id="301"/>
      <w:pPr/>
      <w:r>
        <w:rPr>
          <w:b/>
          <w:color w:val="00B0F0"/>
          <w:sz w:val="28"/>
        </w:rPr>
        <w:t>16 Feb 2026</w:t>
      </w:r>
      <w:bookmarkEnd w:id="301"/>
    </w:p>
    <w:p xmlns:wp14="http://schemas.microsoft.com/office/word/2010/wordml" w14:paraId="01D8891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 xmlns:wp14="http://schemas.microsoft.com/office/word/2010/wordml" w14:paraId="6F7F5BD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26E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A478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81D98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031B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283D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F38B4F" wp14:textId="77777777">
      <w:bookmarkStart w:name="BK_YNB_CAI_2026_02_17_SM_442" w:id="302"/>
      <w:pPr/>
      <w:r>
        <w:rPr>
          <w:b/>
          <w:color w:val="00B0F0"/>
          <w:sz w:val="28"/>
        </w:rPr>
        <w:t>17 Feb 2026</w:t>
      </w:r>
      <w:bookmarkEnd w:id="302"/>
    </w:p>
    <w:p xmlns:wp14="http://schemas.microsoft.com/office/word/2010/wordml" w14:paraId="64A1992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 xmlns:wp14="http://schemas.microsoft.com/office/word/2010/wordml" w14:paraId="5629A87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073F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2790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B733F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1877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A075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08743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C8E0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C31D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516B61" wp14:textId="77777777">
      <w:bookmarkStart w:name="BK_YNB_CAI_2026_02_18_SM_442" w:id="303"/>
      <w:pPr/>
      <w:r>
        <w:rPr>
          <w:b/>
          <w:color w:val="00B0F0"/>
          <w:sz w:val="28"/>
        </w:rPr>
        <w:t>18 Feb 2026</w:t>
      </w:r>
      <w:bookmarkEnd w:id="303"/>
    </w:p>
    <w:p xmlns:wp14="http://schemas.microsoft.com/office/word/2010/wordml" w14:paraId="44CBB9A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 xmlns:wp14="http://schemas.microsoft.com/office/word/2010/wordml" w14:paraId="5272682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516C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D44AE1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738610EB" wp14:textId="77777777">
      <w:pPr>
        <w:sectPr>
          <w:headerReference w:type="default" r:id="rId23"/>
          <w:footerReference w:type="default" r:id="rId60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A2031FF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4322BE78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58EDFA2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6C3DD67" wp14:textId="77777777">
      <w:bookmarkStart w:name="BK_AHB_CAI_2026_02_06_SM_444" w:id="304"/>
      <w:pPr/>
      <w:r>
        <w:rPr>
          <w:b/>
          <w:color w:val="00B0F0"/>
          <w:sz w:val="28"/>
        </w:rPr>
        <w:t>06 Feb 2026</w:t>
      </w:r>
      <w:bookmarkEnd w:id="304"/>
    </w:p>
    <w:p xmlns:wp14="http://schemas.microsoft.com/office/word/2010/wordml" w14:paraId="3B26449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60BD325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B184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8DCD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D832C4" wp14:textId="77777777">
      <w:bookmarkStart w:name="BK_AHB_CAI_2026_02_08_SM_444" w:id="305"/>
      <w:pPr/>
      <w:r>
        <w:rPr>
          <w:b/>
          <w:color w:val="00B0F0"/>
          <w:sz w:val="28"/>
        </w:rPr>
        <w:t>08 Feb 2026</w:t>
      </w:r>
      <w:bookmarkEnd w:id="305"/>
    </w:p>
    <w:p xmlns:wp14="http://schemas.microsoft.com/office/word/2010/wordml" w14:paraId="224C467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3594938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783E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1B24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385E8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428D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D9BC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516E24" wp14:textId="77777777">
      <w:bookmarkStart w:name="BK_AHB_CAI_2026_02_15_SM_444" w:id="306"/>
      <w:pPr/>
      <w:r>
        <w:rPr>
          <w:b/>
          <w:color w:val="00B0F0"/>
          <w:sz w:val="28"/>
        </w:rPr>
        <w:t>15 Feb 2026</w:t>
      </w:r>
      <w:bookmarkEnd w:id="306"/>
    </w:p>
    <w:p xmlns:wp14="http://schemas.microsoft.com/office/word/2010/wordml" w14:paraId="249547B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7195E0E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CC4F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9705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DEAF3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2C6E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9327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6E3031" wp14:textId="77777777">
      <w:bookmarkStart w:name="BK_AHB_CAI_2026_02_19_SM_448" w:id="307"/>
      <w:pPr/>
      <w:r>
        <w:rPr>
          <w:b/>
          <w:color w:val="00B0F0"/>
          <w:sz w:val="28"/>
        </w:rPr>
        <w:t>19 Feb 2026</w:t>
      </w:r>
      <w:bookmarkEnd w:id="307"/>
    </w:p>
    <w:p xmlns:wp14="http://schemas.microsoft.com/office/word/2010/wordml" w14:paraId="48DE8A7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591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 xmlns:wp14="http://schemas.microsoft.com/office/word/2010/wordml" w14:paraId="6E6D85F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C285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C77D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CBCE32" wp14:textId="77777777">
      <w:bookmarkStart w:name="BK_AHB_CAI_2026_02_20_SM_444" w:id="308"/>
      <w:pPr/>
      <w:r>
        <w:rPr>
          <w:b/>
          <w:color w:val="00B0F0"/>
          <w:sz w:val="28"/>
        </w:rPr>
        <w:t>20 Feb 2026</w:t>
      </w:r>
      <w:bookmarkEnd w:id="308"/>
    </w:p>
    <w:p xmlns:wp14="http://schemas.microsoft.com/office/word/2010/wordml" w14:paraId="0820549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721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62F64F0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9AC8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0D01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A96D3E" wp14:textId="77777777">
      <w:bookmarkStart w:name="BK_AHB_CAI_2026_02_27_SM_444" w:id="309"/>
      <w:pPr/>
      <w:r>
        <w:rPr>
          <w:b/>
          <w:color w:val="00B0F0"/>
          <w:sz w:val="28"/>
        </w:rPr>
        <w:t>27 Feb 2026</w:t>
      </w:r>
      <w:bookmarkEnd w:id="309"/>
    </w:p>
    <w:p xmlns:wp14="http://schemas.microsoft.com/office/word/2010/wordml" w14:paraId="35678DB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5DE2241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B1E9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9D13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11A6FE" wp14:textId="77777777">
      <w:bookmarkStart w:name="BK_AHB_CAI_2026_03_01_SM_444" w:id="310"/>
      <w:pPr/>
      <w:r>
        <w:rPr>
          <w:b/>
          <w:color w:val="00B0F0"/>
          <w:sz w:val="28"/>
        </w:rPr>
        <w:t>01 Mar 2026</w:t>
      </w:r>
      <w:bookmarkEnd w:id="310"/>
    </w:p>
    <w:p xmlns:wp14="http://schemas.microsoft.com/office/word/2010/wordml" w14:paraId="3A9A3F8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883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 xmlns:wp14="http://schemas.microsoft.com/office/word/2010/wordml" w14:paraId="00CEB54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6A69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2DBC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7FB74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B98E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1831D9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37805D2" wp14:textId="77777777">
      <w:pPr>
        <w:sectPr>
          <w:headerReference w:type="default" r:id="rId24"/>
          <w:footerReference w:type="default" r:id="rId61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46E52EBF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74F9364E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673FACAB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5874A74" wp14:textId="77777777">
      <w:bookmarkStart w:name="BK_AHB_ATZ_2026_02_06_SM_446" w:id="311"/>
      <w:pPr/>
      <w:r>
        <w:rPr>
          <w:b/>
          <w:color w:val="00B0F0"/>
          <w:sz w:val="28"/>
        </w:rPr>
        <w:t>06 Feb 2026</w:t>
      </w:r>
      <w:bookmarkEnd w:id="311"/>
    </w:p>
    <w:p xmlns:wp14="http://schemas.microsoft.com/office/word/2010/wordml" w14:paraId="2757466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895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 xmlns:wp14="http://schemas.microsoft.com/office/word/2010/wordml" w14:paraId="5211BAD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ABD7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D810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E5F940" wp14:textId="77777777">
      <w:bookmarkStart w:name="BK_AHB_ATZ_2026_02_13_SM_446" w:id="312"/>
      <w:pPr/>
      <w:r>
        <w:rPr>
          <w:b/>
          <w:color w:val="00B0F0"/>
          <w:sz w:val="28"/>
        </w:rPr>
        <w:t>13 Feb 2026</w:t>
      </w:r>
      <w:bookmarkEnd w:id="312"/>
    </w:p>
    <w:p xmlns:wp14="http://schemas.microsoft.com/office/word/2010/wordml" w14:paraId="7A9BE15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895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 xmlns:wp14="http://schemas.microsoft.com/office/word/2010/wordml" w14:paraId="669D744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710F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81BC9F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463F29E8" wp14:textId="77777777">
      <w:pPr>
        <w:sectPr>
          <w:headerReference w:type="default" r:id="rId25"/>
          <w:footerReference w:type="default" r:id="rId62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2162D10D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65D1A855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AB4562B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4593FA1C" wp14:textId="77777777">
      <w:bookmarkStart w:name="BK_ELQ_CAI_2026_02_14_SM_428" w:id="313"/>
      <w:pPr/>
      <w:r>
        <w:rPr>
          <w:b/>
          <w:color w:val="00B0F0"/>
          <w:sz w:val="28"/>
        </w:rPr>
        <w:t>14 Feb 2026</w:t>
      </w:r>
      <w:bookmarkEnd w:id="313"/>
    </w:p>
    <w:p xmlns:wp14="http://schemas.microsoft.com/office/word/2010/wordml" w14:paraId="26BB07A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 xmlns:wp14="http://schemas.microsoft.com/office/word/2010/wordml" w14:paraId="7D89C21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FA5E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8BD1B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4FCB7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B072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AA745E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0C35B23" wp14:textId="77777777">
      <w:bookmarkStart w:name="BK_ELQ_CAI_2026_01_22_SM_428" w:id="314"/>
      <w:pPr/>
      <w:r>
        <w:rPr>
          <w:b/>
          <w:color w:val="00B0F0"/>
          <w:sz w:val="28"/>
        </w:rPr>
        <w:t>22 Jan 2026</w:t>
      </w:r>
      <w:bookmarkEnd w:id="314"/>
    </w:p>
    <w:p xmlns:wp14="http://schemas.microsoft.com/office/word/2010/wordml" w14:paraId="6C869F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13434BE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820B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6D03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5CB233" wp14:textId="77777777">
      <w:bookmarkStart w:name="BK_ELQ_CAI_2026_01_29_SM_428" w:id="315"/>
      <w:pPr/>
      <w:r>
        <w:rPr>
          <w:b/>
          <w:color w:val="00B0F0"/>
          <w:sz w:val="28"/>
        </w:rPr>
        <w:t>29 Jan 2026</w:t>
      </w:r>
      <w:bookmarkEnd w:id="315"/>
    </w:p>
    <w:p xmlns:wp14="http://schemas.microsoft.com/office/word/2010/wordml" w14:paraId="038FCE3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7500742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71E4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1A8F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4C4CDF" wp14:textId="77777777">
      <w:bookmarkStart w:name="BK_ELQ_CAI_2026_02_05_SM_428" w:id="316"/>
      <w:pPr/>
      <w:r>
        <w:rPr>
          <w:b/>
          <w:color w:val="00B0F0"/>
          <w:sz w:val="28"/>
        </w:rPr>
        <w:t>05 Feb 2026</w:t>
      </w:r>
      <w:bookmarkEnd w:id="316"/>
    </w:p>
    <w:p xmlns:wp14="http://schemas.microsoft.com/office/word/2010/wordml" w14:paraId="12DC791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6FB2957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E2A1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DB36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236A0E" wp14:textId="77777777">
      <w:bookmarkStart w:name="BK_ELQ_CAI_2026_02_12_SM_428" w:id="317"/>
      <w:pPr/>
      <w:r>
        <w:rPr>
          <w:b/>
          <w:color w:val="00B0F0"/>
          <w:sz w:val="28"/>
        </w:rPr>
        <w:t>12 Feb 2026</w:t>
      </w:r>
      <w:bookmarkEnd w:id="317"/>
    </w:p>
    <w:p xmlns:wp14="http://schemas.microsoft.com/office/word/2010/wordml" w14:paraId="32FC469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2800383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A0EB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8705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781554" wp14:textId="77777777">
      <w:bookmarkStart w:name="BK_ELQ_CAI_2026_02_15_SM_428" w:id="318"/>
      <w:pPr/>
      <w:r>
        <w:rPr>
          <w:b/>
          <w:color w:val="00B0F0"/>
          <w:sz w:val="28"/>
        </w:rPr>
        <w:t>15 Feb 2026</w:t>
      </w:r>
      <w:bookmarkEnd w:id="318"/>
    </w:p>
    <w:p xmlns:wp14="http://schemas.microsoft.com/office/word/2010/wordml" w14:paraId="15FC59B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7A13AF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2BD1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4892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9BA3A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E314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0FC0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B3CB83" wp14:textId="77777777">
      <w:bookmarkStart w:name="BK_ELQ_CAI_2026_02_26_SM_428" w:id="319"/>
      <w:pPr/>
      <w:r>
        <w:rPr>
          <w:b/>
          <w:color w:val="00B0F0"/>
          <w:sz w:val="28"/>
        </w:rPr>
        <w:t>26 Feb 2026</w:t>
      </w:r>
      <w:bookmarkEnd w:id="319"/>
    </w:p>
    <w:p xmlns:wp14="http://schemas.microsoft.com/office/word/2010/wordml" w14:paraId="454E52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457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5EDE92E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E6B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1D5E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445CC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7790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D924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19EFDC" wp14:textId="77777777">
      <w:bookmarkStart w:name="BK_ELQ_CAI_2026_02_28_SM_428" w:id="320"/>
      <w:pPr/>
      <w:r>
        <w:rPr>
          <w:b/>
          <w:color w:val="00B0F0"/>
          <w:sz w:val="28"/>
        </w:rPr>
        <w:t>28 Feb 2026</w:t>
      </w:r>
      <w:bookmarkEnd w:id="320"/>
    </w:p>
    <w:p xmlns:wp14="http://schemas.microsoft.com/office/word/2010/wordml" w14:paraId="47FA8B9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457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 xmlns:wp14="http://schemas.microsoft.com/office/word/2010/wordml" w14:paraId="2258208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273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1D6B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3B29FD" wp14:textId="77777777">
      <w:bookmarkStart w:name="BK_ELQ_CAI_2026_03_01_SM_428" w:id="321"/>
      <w:pPr/>
      <w:r>
        <w:rPr>
          <w:b/>
          <w:color w:val="00B0F0"/>
          <w:sz w:val="28"/>
        </w:rPr>
        <w:t>01 Mar 2026</w:t>
      </w:r>
      <w:bookmarkEnd w:id="321"/>
    </w:p>
    <w:p xmlns:wp14="http://schemas.microsoft.com/office/word/2010/wordml" w14:paraId="1C51DD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787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260B382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2163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6E0A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30573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6FC8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24C6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5909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7D48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4B1D60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3B7B4B86" wp14:textId="77777777">
      <w:pPr>
        <w:sectPr>
          <w:headerReference w:type="default" r:id="rId26"/>
          <w:footerReference w:type="default" r:id="rId63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386A821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ELQ-ATZ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66FBAF4E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FF11CC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6FA26808" wp14:textId="77777777">
      <w:bookmarkStart w:name="BK_ELQ_ATZ_2026_02_14_SM_436" w:id="322"/>
      <w:pPr/>
      <w:r>
        <w:rPr>
          <w:b/>
          <w:color w:val="00B0F0"/>
          <w:sz w:val="28"/>
        </w:rPr>
        <w:t>14 Feb 2026</w:t>
      </w:r>
      <w:bookmarkEnd w:id="322"/>
    </w:p>
    <w:p xmlns:wp14="http://schemas.microsoft.com/office/word/2010/wordml" w14:paraId="64B1945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513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 xmlns:wp14="http://schemas.microsoft.com/office/word/2010/wordml" w14:paraId="5C3D09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2631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7A3224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3A0FF5F2" wp14:textId="77777777">
      <w:pPr>
        <w:sectPr>
          <w:headerReference w:type="default" r:id="rId27"/>
          <w:footerReference w:type="default" r:id="rId64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B28C378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GIZ-CAI</w:t>
      </w:r>
      <w:r>
        <w:rPr>
          <w:b/>
          <w:color w:val="462B73"/>
          <w:sz w:val="44"/>
        </w:rPr>
        <w:t>}</w:t>
      </w:r>
    </w:p>
    <w:p xmlns:wp14="http://schemas.microsoft.com/office/word/2010/wordml" w14:paraId="1612071B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53CA4EB7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4A44C259" wp14:textId="77777777">
      <w:bookmarkStart w:name="BK_GIZ_CAI_2026_02_20_SM_330" w:id="323"/>
      <w:pPr/>
      <w:r>
        <w:rPr>
          <w:b/>
          <w:color w:val="00B0F0"/>
          <w:sz w:val="28"/>
        </w:rPr>
        <w:t>20 Feb 2026</w:t>
      </w:r>
      <w:bookmarkEnd w:id="323"/>
    </w:p>
    <w:p xmlns:wp14="http://schemas.microsoft.com/office/word/2010/wordml" w14:paraId="06E0DD6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 xmlns:wp14="http://schemas.microsoft.com/office/word/2010/wordml" w14:paraId="393F5D0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C438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C024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0514D2" wp14:textId="77777777">
      <w:bookmarkStart w:name="BK_GIZ_CAI_2026_02_27_SM_330" w:id="324"/>
      <w:pPr/>
      <w:r>
        <w:rPr>
          <w:b/>
          <w:color w:val="00B0F0"/>
          <w:sz w:val="28"/>
        </w:rPr>
        <w:t>27 Feb 2026</w:t>
      </w:r>
      <w:bookmarkEnd w:id="324"/>
    </w:p>
    <w:p xmlns:wp14="http://schemas.microsoft.com/office/word/2010/wordml" w14:paraId="1948310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 xmlns:wp14="http://schemas.microsoft.com/office/word/2010/wordml" w14:paraId="5F6002A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393F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F7EC2B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5630AD66" wp14:textId="77777777">
      <w:pPr>
        <w:sectPr>
          <w:headerReference w:type="default" r:id="rId28"/>
          <w:footerReference w:type="default" r:id="rId65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2B1E6B7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CAI-MED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6D29E4CE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1F07281F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5D136DCD" wp14:textId="77777777">
      <w:bookmarkStart w:name="BK_CAI_MED_2026_02_16_SM_971" w:id="325"/>
      <w:pPr/>
      <w:r>
        <w:rPr>
          <w:b/>
          <w:color w:val="00B0F0"/>
          <w:sz w:val="28"/>
        </w:rPr>
        <w:t>16 Feb 2026</w:t>
      </w:r>
      <w:bookmarkEnd w:id="325"/>
    </w:p>
    <w:p xmlns:wp14="http://schemas.microsoft.com/office/word/2010/wordml" w14:paraId="4518BDB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(SM-971): </w:t>
      </w:r>
      <w:r>
        <w:rPr>
          <w:b/>
          <w:color w:val="F7941D"/>
          <w:sz w:val="28"/>
          <w:u w:val="single"/>
        </w:rPr>
        <w:t>23866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AM</w:t>
      </w:r>
    </w:p>
    <w:p xmlns:wp14="http://schemas.microsoft.com/office/word/2010/wordml" w14:paraId="75F6DE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86CE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56CB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E8FEE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EDBD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F174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CA221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B57B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8647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FB4F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C75C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E8C2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D4BA8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014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1200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E04AB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A31E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ADFA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A420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6CD2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BEB4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CEA84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19696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1E8A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FAA0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352A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21938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109B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E8C39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CD411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04B6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D5F2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09DB81" wp14:textId="77777777">
      <w:bookmarkStart w:name="BK_CAI_MED_2026_02_18_SM_951" w:id="326"/>
      <w:pPr/>
      <w:r>
        <w:rPr>
          <w:b/>
          <w:color w:val="00B0F0"/>
          <w:sz w:val="28"/>
        </w:rPr>
        <w:t>18 Feb 2026</w:t>
      </w:r>
      <w:bookmarkEnd w:id="326"/>
    </w:p>
    <w:p xmlns:wp14="http://schemas.microsoft.com/office/word/2010/wordml" w14:paraId="5748C82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23866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 xmlns:wp14="http://schemas.microsoft.com/office/word/2010/wordml" w14:paraId="3BD725E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251E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85ED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89DB0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35B4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DA47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1A08C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15CC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9A56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77CC2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9934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D4A5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6EFD0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21233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F6D1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EDC70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7499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8443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304B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A0F5B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F346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7AF0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F75B4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CCE2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FCD04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4887A989" wp14:textId="77777777">
      <w:bookmarkStart w:name="BK_CAI_MED_2026_01_20_SM_493" w:id="327"/>
      <w:pPr/>
      <w:r>
        <w:rPr>
          <w:b/>
          <w:color w:val="00B0F0"/>
          <w:sz w:val="28"/>
        </w:rPr>
        <w:t>20 Jan 2026</w:t>
      </w:r>
      <w:bookmarkEnd w:id="327"/>
    </w:p>
    <w:p xmlns:wp14="http://schemas.microsoft.com/office/word/2010/wordml" w14:paraId="0A9EFB8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14707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 xmlns:wp14="http://schemas.microsoft.com/office/word/2010/wordml" w14:paraId="6BD8B80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9133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10B1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7E1E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98C1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EA27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B654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A082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4BF1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39117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A07D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F195D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0230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A15A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77FFF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8AA66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163E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FF1B5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D67C4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(SV-3446):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692E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EEF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CBB0A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73B1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C428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8DD4E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08EC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9074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B753E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8288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265B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5A56D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0922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49179D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2D5B398" wp14:textId="77777777">
      <w:bookmarkStart w:name="BK_CAI_MED_2026_01_31_SM_493" w:id="328"/>
      <w:pPr/>
      <w:r>
        <w:rPr>
          <w:b/>
          <w:color w:val="00B0F0"/>
          <w:sz w:val="28"/>
        </w:rPr>
        <w:t>31 Jan 2026</w:t>
      </w:r>
      <w:bookmarkEnd w:id="328"/>
    </w:p>
    <w:p xmlns:wp14="http://schemas.microsoft.com/office/word/2010/wordml" w14:paraId="504AED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5647DF7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F2FA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EE56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F127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BDF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BD8C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963CC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59C7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1119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3D45D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20F1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5D8A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F55A7D" wp14:textId="77777777">
      <w:bookmarkStart w:name="BK_CAI_MED_2026_02_01_SM_493" w:id="329"/>
      <w:pPr/>
      <w:r>
        <w:rPr>
          <w:b/>
          <w:color w:val="00B0F0"/>
          <w:sz w:val="28"/>
        </w:rPr>
        <w:t>01 Feb 2026</w:t>
      </w:r>
      <w:bookmarkEnd w:id="329"/>
    </w:p>
    <w:p xmlns:wp14="http://schemas.microsoft.com/office/word/2010/wordml" w14:paraId="00F9156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 xmlns:wp14="http://schemas.microsoft.com/office/word/2010/wordml" w14:paraId="79993D7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DC1D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5B38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FC387" wp14:textId="77777777">
      <w:bookmarkStart w:name="BK_CAI_MED_2026_02_02_SM_495" w:id="330"/>
      <w:pPr/>
      <w:r>
        <w:rPr>
          <w:b/>
          <w:color w:val="00B0F0"/>
          <w:sz w:val="28"/>
        </w:rPr>
        <w:t>02 Feb 2026</w:t>
      </w:r>
      <w:bookmarkEnd w:id="330"/>
    </w:p>
    <w:p xmlns:wp14="http://schemas.microsoft.com/office/word/2010/wordml" w14:paraId="47D1703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 xmlns:wp14="http://schemas.microsoft.com/office/word/2010/wordml" w14:paraId="11E396F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F3C4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A19F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C7552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AC1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5FD8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B04034" wp14:textId="77777777">
      <w:bookmarkStart w:name="BK_CAI_MED_2026_02_03_SM_493" w:id="331"/>
      <w:pPr/>
      <w:r>
        <w:rPr>
          <w:b/>
          <w:color w:val="00B0F0"/>
          <w:sz w:val="28"/>
        </w:rPr>
        <w:t>03 Feb 2026</w:t>
      </w:r>
      <w:bookmarkEnd w:id="331"/>
    </w:p>
    <w:p xmlns:wp14="http://schemas.microsoft.com/office/word/2010/wordml" w14:paraId="16CDC46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 xmlns:wp14="http://schemas.microsoft.com/office/word/2010/wordml" w14:paraId="34AFCB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CC7C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9488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99160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4D86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F89F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56F90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70A6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F5E3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1062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F8F1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DE95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C912E0" wp14:textId="77777777">
      <w:bookmarkStart w:name="BK_CAI_MED_2026_02_14_SM_493" w:id="332"/>
      <w:pPr/>
      <w:r>
        <w:rPr>
          <w:b/>
          <w:color w:val="00B0F0"/>
          <w:sz w:val="28"/>
        </w:rPr>
        <w:t>14 Feb 2026</w:t>
      </w:r>
      <w:bookmarkEnd w:id="332"/>
    </w:p>
    <w:p xmlns:wp14="http://schemas.microsoft.com/office/word/2010/wordml" w14:paraId="465AAC4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4584C7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F522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8905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196B9E" wp14:textId="77777777">
      <w:bookmarkStart w:name="BK_CAI_MED_2026_02_26_SM_493" w:id="333"/>
      <w:pPr/>
      <w:r>
        <w:rPr>
          <w:b/>
          <w:color w:val="00B0F0"/>
          <w:sz w:val="28"/>
        </w:rPr>
        <w:t>26 Feb 2026</w:t>
      </w:r>
      <w:bookmarkEnd w:id="333"/>
    </w:p>
    <w:p xmlns:wp14="http://schemas.microsoft.com/office/word/2010/wordml" w14:paraId="499E089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53C5D0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8FCC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598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EF32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EC9F14" wp14:textId="77777777">
      <w:bookmarkStart w:name="BK_CAI_MED_2026_02_28_SM_493" w:id="334"/>
      <w:pPr/>
      <w:r>
        <w:rPr>
          <w:b/>
          <w:color w:val="00B0F0"/>
          <w:sz w:val="28"/>
        </w:rPr>
        <w:t>28 Feb 2026</w:t>
      </w:r>
      <w:bookmarkEnd w:id="334"/>
    </w:p>
    <w:p xmlns:wp14="http://schemas.microsoft.com/office/word/2010/wordml" w14:paraId="463819C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5A0D800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BAA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40DE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746D8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567F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85EE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6614E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E71E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07F8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DB00B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0715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0C92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2D49F8" wp14:textId="77777777">
      <w:bookmarkStart w:name="BK_CAI_MED_2026_03_02_SM_495" w:id="335"/>
      <w:pPr/>
      <w:r>
        <w:rPr>
          <w:b/>
          <w:color w:val="00B0F0"/>
          <w:sz w:val="28"/>
        </w:rPr>
        <w:t>02 Mar 2026</w:t>
      </w:r>
      <w:bookmarkEnd w:id="335"/>
    </w:p>
    <w:p xmlns:wp14="http://schemas.microsoft.com/office/word/2010/wordml" w14:paraId="2EDDAA8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 xmlns:wp14="http://schemas.microsoft.com/office/word/2010/wordml" w14:paraId="1A3657B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BA92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598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3148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A75C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EF73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598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89D1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E0ABF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D752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1271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E8A9C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A1C8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9643FF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1829076" wp14:textId="77777777">
      <w:pPr>
        <w:sectPr>
          <w:headerReference w:type="default" r:id="rId29"/>
          <w:footerReference w:type="default" r:id="rId66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3C5493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HBE-MED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C470C95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40C8110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1A980B5A" wp14:textId="77777777">
      <w:bookmarkStart w:name="BK_HBE_MED_2026_02_01_SM_485" w:id="336"/>
      <w:pPr/>
      <w:r>
        <w:rPr>
          <w:b/>
          <w:color w:val="00B0F0"/>
          <w:sz w:val="28"/>
        </w:rPr>
        <w:t>01 Feb 2026</w:t>
      </w:r>
      <w:bookmarkEnd w:id="336"/>
    </w:p>
    <w:p xmlns:wp14="http://schemas.microsoft.com/office/word/2010/wordml" w14:paraId="47C844A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5467AF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EDB1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94323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78335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7C3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1B48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7CEF0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107D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4972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536A4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6DA7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6143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D08F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C3D6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8F6E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EA77F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2D4D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4005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263A5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372F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2B5E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9B72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6B9A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922B9C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7925BB1C" wp14:textId="77777777">
      <w:bookmarkStart w:name="BK_HBE_MED_2026_02_03_SM_485" w:id="337"/>
      <w:pPr/>
      <w:r>
        <w:rPr>
          <w:b/>
          <w:color w:val="00B0F0"/>
          <w:sz w:val="28"/>
        </w:rPr>
        <w:t>03 Feb 2026</w:t>
      </w:r>
      <w:bookmarkEnd w:id="337"/>
    </w:p>
    <w:p xmlns:wp14="http://schemas.microsoft.com/office/word/2010/wordml" w14:paraId="321D527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 xmlns:wp14="http://schemas.microsoft.com/office/word/2010/wordml" w14:paraId="2106756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F48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84B8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FAD77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27B5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1EDA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6A35F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DB13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B88A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2DF02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0CFB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50FF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4B6BC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6670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E713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4E7B7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4ADB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03DD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6EBC3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3BE5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4051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2C0E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437D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0BA1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311D9C" wp14:textId="77777777">
      <w:bookmarkStart w:name="BK_HBE_MED_2026_02_04_SM_485" w:id="338"/>
      <w:pPr/>
      <w:r>
        <w:rPr>
          <w:b/>
          <w:color w:val="00B0F0"/>
          <w:sz w:val="28"/>
        </w:rPr>
        <w:t>04 Feb 2026</w:t>
      </w:r>
      <w:bookmarkEnd w:id="338"/>
    </w:p>
    <w:p xmlns:wp14="http://schemas.microsoft.com/office/word/2010/wordml" w14:paraId="709E590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 xmlns:wp14="http://schemas.microsoft.com/office/word/2010/wordml" w14:paraId="04B05B7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84DA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9C28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50E96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F678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9983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72959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5505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6BCA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7B10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BB1C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98B2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0A963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D756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1D43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9A4DB9" wp14:textId="77777777">
      <w:bookmarkStart w:name="BK_HBE_MED_2026_02_05_SM_485" w:id="339"/>
      <w:pPr/>
      <w:r>
        <w:rPr>
          <w:b/>
          <w:color w:val="00B0F0"/>
          <w:sz w:val="28"/>
        </w:rPr>
        <w:t>05 Feb 2026</w:t>
      </w:r>
      <w:bookmarkEnd w:id="339"/>
    </w:p>
    <w:p xmlns:wp14="http://schemas.microsoft.com/office/word/2010/wordml" w14:paraId="13E3F89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 xmlns:wp14="http://schemas.microsoft.com/office/word/2010/wordml" w14:paraId="77823BE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E02C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214C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54B01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A692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6D5D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DAC77D" wp14:textId="77777777">
      <w:bookmarkStart w:name="BK_HBE_MED_2026_02_08_SM_485" w:id="340"/>
      <w:pPr/>
      <w:r>
        <w:rPr>
          <w:b/>
          <w:color w:val="00B0F0"/>
          <w:sz w:val="28"/>
        </w:rPr>
        <w:t>08 Feb 2026</w:t>
      </w:r>
      <w:bookmarkEnd w:id="340"/>
    </w:p>
    <w:p xmlns:wp14="http://schemas.microsoft.com/office/word/2010/wordml" w14:paraId="37284A6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45AC92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D7FB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FE13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4CE40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FCB2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C945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904B0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577F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C50D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0385C0" wp14:textId="77777777">
      <w:bookmarkStart w:name="BK_HBE_MED_2026_02_19_SM_485" w:id="341"/>
      <w:pPr/>
      <w:r>
        <w:rPr>
          <w:b/>
          <w:color w:val="00B0F0"/>
          <w:sz w:val="28"/>
        </w:rPr>
        <w:t>19 Feb 2026</w:t>
      </w:r>
      <w:bookmarkEnd w:id="341"/>
    </w:p>
    <w:p xmlns:wp14="http://schemas.microsoft.com/office/word/2010/wordml" w14:paraId="5B583C5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 xmlns:wp14="http://schemas.microsoft.com/office/word/2010/wordml" w14:paraId="7676B08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B503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ED5C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A0769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12AF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DB5D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900DDC" wp14:textId="77777777">
      <w:bookmarkStart w:name="BK_HBE_MED_2026_03_01_SM_485" w:id="342"/>
      <w:pPr/>
      <w:r>
        <w:rPr>
          <w:b/>
          <w:color w:val="00B0F0"/>
          <w:sz w:val="28"/>
        </w:rPr>
        <w:t>01 Mar 2026</w:t>
      </w:r>
      <w:bookmarkEnd w:id="342"/>
    </w:p>
    <w:p xmlns:wp14="http://schemas.microsoft.com/office/word/2010/wordml" w14:paraId="1703722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 xmlns:wp14="http://schemas.microsoft.com/office/word/2010/wordml" w14:paraId="7C56EC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30A4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964E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376F7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45CD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9414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B96EF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248D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96B4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7493D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E469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158E10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2BA226A1" wp14:textId="77777777">
      <w:pPr>
        <w:sectPr>
          <w:headerReference w:type="default" r:id="rId30"/>
          <w:footerReference w:type="default" r:id="rId67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62EA1FAF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ATZ-MED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0B681E71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2271456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F76A170" wp14:textId="77777777">
      <w:bookmarkStart w:name="BK_ATZ_MED_2026_02_07_SM_487" w:id="343"/>
      <w:pPr/>
      <w:r>
        <w:rPr>
          <w:b/>
          <w:color w:val="00B0F0"/>
          <w:sz w:val="28"/>
        </w:rPr>
        <w:t>07 Feb 2026</w:t>
      </w:r>
      <w:bookmarkEnd w:id="343"/>
    </w:p>
    <w:p xmlns:wp14="http://schemas.microsoft.com/office/word/2010/wordml" w14:paraId="04D4F7E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13145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 xmlns:wp14="http://schemas.microsoft.com/office/word/2010/wordml" w14:paraId="583008E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D67E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ABCE7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CF585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2E4F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39D0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17B2B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2436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F36D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744AB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63EF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10EC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18938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4910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D306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24E70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6A36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05F0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AABDB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764B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47E0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0051C9" wp14:textId="77777777">
      <w:bookmarkStart w:name="BK_ATZ_MED_2026_02_28_SM_487" w:id="344"/>
      <w:pPr/>
      <w:r>
        <w:rPr>
          <w:b/>
          <w:color w:val="00B0F0"/>
          <w:sz w:val="28"/>
        </w:rPr>
        <w:t>28 Feb 2026</w:t>
      </w:r>
      <w:bookmarkEnd w:id="344"/>
    </w:p>
    <w:p xmlns:wp14="http://schemas.microsoft.com/office/word/2010/wordml" w14:paraId="1FAA331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 xmlns:wp14="http://schemas.microsoft.com/office/word/2010/wordml" w14:paraId="3270F4A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98BD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4D527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0060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4EC9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EF18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C1103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CE5B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553C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26095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7FCA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57BA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EA954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3E08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3874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6625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3D47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E11B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16AF4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BC3E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32EDEA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886830A" wp14:textId="77777777">
      <w:bookmarkStart w:name="BK_ATZ_MED_2026_02_10_SM_487" w:id="345"/>
      <w:pPr/>
      <w:r>
        <w:rPr>
          <w:b/>
          <w:color w:val="00B0F0"/>
          <w:sz w:val="28"/>
        </w:rPr>
        <w:t>10 Feb 2026</w:t>
      </w:r>
      <w:bookmarkEnd w:id="345"/>
    </w:p>
    <w:p xmlns:wp14="http://schemas.microsoft.com/office/word/2010/wordml" w14:paraId="7FE63A5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 xmlns:wp14="http://schemas.microsoft.com/office/word/2010/wordml" w14:paraId="5676CDA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054F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352F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D7AE32" wp14:textId="77777777">
      <w:bookmarkStart w:name="BK_ATZ_MED_2026_02_14_SM_487" w:id="346"/>
      <w:pPr/>
      <w:r>
        <w:rPr>
          <w:b/>
          <w:color w:val="00B0F0"/>
          <w:sz w:val="28"/>
        </w:rPr>
        <w:t>14 Feb 2026</w:t>
      </w:r>
      <w:bookmarkEnd w:id="346"/>
    </w:p>
    <w:p xmlns:wp14="http://schemas.microsoft.com/office/word/2010/wordml" w14:paraId="0944779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 xmlns:wp14="http://schemas.microsoft.com/office/word/2010/wordml" w14:paraId="231B782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B74C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9113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2C851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C658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D143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59CA41" wp14:textId="77777777">
      <w:bookmarkStart w:name="BK_ATZ_MED_2026_02_25_SM_489" w:id="347"/>
      <w:pPr/>
      <w:r>
        <w:rPr>
          <w:b/>
          <w:color w:val="00B0F0"/>
          <w:sz w:val="28"/>
        </w:rPr>
        <w:t>25 Feb 2026</w:t>
      </w:r>
      <w:bookmarkEnd w:id="347"/>
    </w:p>
    <w:p xmlns:wp14="http://schemas.microsoft.com/office/word/2010/wordml" w14:paraId="01BB5E0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(SM-489):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 xmlns:wp14="http://schemas.microsoft.com/office/word/2010/wordml" w14:paraId="2DE590C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ECE0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A093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330A16" wp14:textId="77777777">
      <w:bookmarkStart w:name="BK_ATZ_MED_2026_03_02_SM_487" w:id="348"/>
      <w:pPr/>
      <w:r>
        <w:rPr>
          <w:b/>
          <w:color w:val="00B0F0"/>
          <w:sz w:val="28"/>
        </w:rPr>
        <w:t>02 Mar 2026</w:t>
      </w:r>
      <w:bookmarkEnd w:id="348"/>
    </w:p>
    <w:p xmlns:wp14="http://schemas.microsoft.com/office/word/2010/wordml" w14:paraId="3F2EE70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12100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 xmlns:wp14="http://schemas.microsoft.com/office/word/2010/wordml" w14:paraId="11182C1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5DE8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2264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605C9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1E2E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5360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58D32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D79C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49D3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20A26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05E0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E178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884DE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B8ED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9C9F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7D58B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FC6E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A39162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17AD93B2" wp14:textId="77777777">
      <w:pPr>
        <w:sectPr>
          <w:headerReference w:type="default" r:id="rId31"/>
          <w:footerReference w:type="default" r:id="rId68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08126001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CAI-JED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41CA0599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1747C153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7435C92E" wp14:textId="77777777">
      <w:bookmarkStart w:name="BK_CAI_JED_2026_02_03_SM_953" w:id="349"/>
      <w:pPr/>
      <w:r>
        <w:rPr>
          <w:b/>
          <w:color w:val="00B0F0"/>
          <w:sz w:val="28"/>
        </w:rPr>
        <w:t>03 Feb 2026</w:t>
      </w:r>
      <w:bookmarkEnd w:id="349"/>
    </w:p>
    <w:p xmlns:wp14="http://schemas.microsoft.com/office/word/2010/wordml" w14:paraId="367FF27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(SM-953):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 xmlns:wp14="http://schemas.microsoft.com/office/word/2010/wordml" w14:paraId="7AE45C2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A8BC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2673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04FF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290C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8BE3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E2CAB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6032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EC58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A26B6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53EB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719C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3910F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724D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C88B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3015F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26A4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8E4A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1FBEF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9638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7899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8794E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CF1B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AD09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177B2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5E57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E09B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6BCA4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5D93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6FEE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76161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544E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6CF9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46907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BC7F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E486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05F4E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DE6C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4FAD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0A7A9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1D81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A3D0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B647D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3EC5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623E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5E05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9442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6242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B89E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8D46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58BC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24C2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1332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C567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A0CE1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3C6A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4336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D6A9B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CCAF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584C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8557F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BFC6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6CC3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F14C3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60DA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06FE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91D9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4537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723A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146C0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FF97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293C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8CB0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77BC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AC5B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33E19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002A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F4FC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0532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4494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5156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2047E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922C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E2C7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2E54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EB5C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532F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6B2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1AF5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9E7E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2DD80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B224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E28F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EB20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27C3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B039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8B995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94C0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65FF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CF142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42A9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81B6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648E8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575C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DC9E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9C529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D689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2408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339F7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14B6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DE2A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C58C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432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8D1B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330D8D" wp14:textId="77777777">
      <w:bookmarkStart w:name="BK_CAI_JED_2026_02_08_SM_947" w:id="350"/>
      <w:pPr/>
      <w:r>
        <w:rPr>
          <w:b/>
          <w:color w:val="00B0F0"/>
          <w:sz w:val="28"/>
        </w:rPr>
        <w:t>08 Feb 2026</w:t>
      </w:r>
      <w:bookmarkEnd w:id="350"/>
    </w:p>
    <w:p xmlns:wp14="http://schemas.microsoft.com/office/word/2010/wordml" w14:paraId="0580340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(SM-947):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 xmlns:wp14="http://schemas.microsoft.com/office/word/2010/wordml" w14:paraId="6D4997B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ACA6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4384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21935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3B85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C603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40CEF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F17B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3933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8D6F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09CA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7460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121F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CCA8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F0C9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06A5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B6AC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9FEF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14F7A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10E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FAF3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34B43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1F54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95DD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C50AF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CB64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5DA2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115A2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935B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F92D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7A8E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6733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F8FE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D03B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A3CA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7154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70440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AAF9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431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7EF5D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90D2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A96B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96F9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BB22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45D8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A011C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9E6F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E904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8E5E5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04A1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B008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8754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734B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A3A0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73C32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88B0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8F43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869E9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B44A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6ECB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204C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F27F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9608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68D09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1464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AC37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A5FC1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A09A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3B12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ED30D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7108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DA16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8C5B5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FC21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8ADD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ADDC3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1607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402A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CCF07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A4CA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44DC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503C3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B003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AE3A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3B4C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B21D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70B3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2EFF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9E0B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0CE4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7CE6B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D798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FABB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04EC9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701E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C35B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88D38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55E5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0CC6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A2FA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45FF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8DE4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E6C1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7017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390A8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79B268" wp14:textId="77777777">
      <w:bookmarkStart w:name="BK_CAI_JED_2026_02_10_SM_2449" w:id="351"/>
      <w:pPr/>
      <w:r>
        <w:rPr>
          <w:b/>
          <w:color w:val="00B0F0"/>
          <w:sz w:val="28"/>
        </w:rPr>
        <w:t>10 Feb 2026</w:t>
      </w:r>
      <w:bookmarkEnd w:id="351"/>
    </w:p>
    <w:p xmlns:wp14="http://schemas.microsoft.com/office/word/2010/wordml" w14:paraId="63187BE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 xmlns:wp14="http://schemas.microsoft.com/office/word/2010/wordml" w14:paraId="5293C2C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705F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FC31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90D0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D177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4B1B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17FB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42C3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4742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C39D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B168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737E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A1DC1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0655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509A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85C28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89AC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128D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AFAB8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AEF2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B1E7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5A37E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A7CD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E800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69E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C060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622F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92D8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BE23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3242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3495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8ADA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2068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798B9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1805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FFD9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DB3CC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D477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ABDB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BCC1F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C1C5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79D2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3256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03EE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0D91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131EF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3630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555B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94957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4AB6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C6E1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46DC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7713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EBF4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CA12D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99D0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FE46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6AC2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F48F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2BF2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43C3C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1ED6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5350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E5DF0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73F3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5244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16F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06A5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CE38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3BA7A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C29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915E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44A13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79DB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7F2B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2DAE4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117C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7BB6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48303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622E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CB5C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08686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4B5F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C233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E381B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B151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DA70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796D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2E58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6746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3D01E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F69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4829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249E8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686A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C3E6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02CC0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011F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6541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9C909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A3D2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6BB7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FCA0B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24450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A6F3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E0C7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4F30CA" wp14:textId="77777777">
      <w:bookmarkStart w:name="BK_CAI_JED_2026_02_12_SM_2455" w:id="352"/>
      <w:pPr/>
      <w:r>
        <w:rPr>
          <w:b/>
          <w:color w:val="00B0F0"/>
          <w:sz w:val="28"/>
        </w:rPr>
        <w:t>12 Feb 2026</w:t>
      </w:r>
      <w:bookmarkEnd w:id="352"/>
    </w:p>
    <w:p xmlns:wp14="http://schemas.microsoft.com/office/word/2010/wordml" w14:paraId="1D2437C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 xmlns:wp14="http://schemas.microsoft.com/office/word/2010/wordml" w14:paraId="0D2D0D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8CB1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E59C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DEA06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29B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3821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D5EA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3987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78D0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AE4B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8E7B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3EE7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ACFF8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4550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1782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130D3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17B9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DD83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3CD0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2D4F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3A31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6E4D2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2D71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87CE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187C2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646E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4067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A6D9E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E031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905D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17EB1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FEA0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1470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C401C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BD54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3B26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5277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749E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941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31B3D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FD2D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2B60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2BFFF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9521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DD69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A6956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A5C0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BD09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CE3B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A6B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B00B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46072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E059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991C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87BCF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B81E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9B98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D2CA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2A3E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5AB5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6648E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7047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2431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F0E2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6BC4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CF9D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7A0F2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40E5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BDE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0BBF9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6FF4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50CD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5A409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56E3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4E1B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93DFD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DD83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8B1C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93B1F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075D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3E63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ACCD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5357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A5F5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B04B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A578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BB8C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5A1C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EB66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C558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5C073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6C3C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DAF4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72CD6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E773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798B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346A2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A3D4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361C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6D1D4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4814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E4F0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6E4812" wp14:textId="77777777">
      <w:bookmarkStart w:name="BK_CAI_JED_2026_02_14_SM_977" w:id="353"/>
      <w:pPr/>
      <w:r>
        <w:rPr>
          <w:b/>
          <w:color w:val="00B0F0"/>
          <w:sz w:val="28"/>
        </w:rPr>
        <w:t>14 Feb 2026</w:t>
      </w:r>
      <w:bookmarkEnd w:id="353"/>
    </w:p>
    <w:p xmlns:wp14="http://schemas.microsoft.com/office/word/2010/wordml" w14:paraId="0C848F4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 xmlns:wp14="http://schemas.microsoft.com/office/word/2010/wordml" w14:paraId="10CEB03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3541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7BE3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BB5F1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E630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35E8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BC744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CDA5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55C7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071A6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D8D6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18A5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AB3EC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5888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6077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8622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4A78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CCA8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42C19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9C7F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A1D9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24C5E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DD83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65C4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C2F07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4D6B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13F6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2B319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5FD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11D4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BD92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D8AB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9F51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505A9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AA1C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6765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AB40A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486A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0D8E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AFB70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7038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4320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19A9B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F07F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0D71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CB434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25F7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3BBA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7E923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7A95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3E17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8BA9F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CA54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3485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C7D4D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F27F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2739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5339B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A766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2834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0FEA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6FD5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2A18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3453D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93BF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9C31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56428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2961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7DF7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79D55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EAFB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3BD1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41490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5240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2A41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6A72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FBFD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B3B82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291F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FB6A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E17C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C41CB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1C22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8A869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BBF47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22309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5504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3E18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9BA7D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2B42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3E9B8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61CF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05F8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37BEC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AE1B1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2345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0D9B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2714C5" wp14:textId="77777777">
      <w:bookmarkStart w:name="BK_CAI_JED_2026_02_15_SM_975" w:id="354"/>
      <w:pPr/>
      <w:r>
        <w:rPr>
          <w:b/>
          <w:color w:val="00B0F0"/>
          <w:sz w:val="28"/>
        </w:rPr>
        <w:t>15 Feb 2026</w:t>
      </w:r>
      <w:bookmarkEnd w:id="354"/>
    </w:p>
    <w:p xmlns:wp14="http://schemas.microsoft.com/office/word/2010/wordml" w14:paraId="466B017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 xmlns:wp14="http://schemas.microsoft.com/office/word/2010/wordml" w14:paraId="7C659BD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CE5B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9FB3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3A6DA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F299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EAAF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AD888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7BE9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8169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0BF2D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46A4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0F6A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769E1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5ED3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925D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FED04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15F2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745D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FA62D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878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B08C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C24F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31E1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7F9B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BED99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420C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CDA4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1E17B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E28F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15F2D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631F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3523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3B78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4478F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1970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69C4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17A31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2BD2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CF77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7495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63FF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8537B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3BED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AAFB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AF462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DAADE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CFEB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4E6F4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76FC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26E5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729D1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BEE743" wp14:textId="77777777">
      <w:bookmarkStart w:name="BK_CAI_JED_2026_02_16_SM_2453" w:id="355"/>
      <w:pPr/>
      <w:r>
        <w:rPr>
          <w:b/>
          <w:color w:val="00B0F0"/>
          <w:sz w:val="28"/>
        </w:rPr>
        <w:t>16 Feb 2026</w:t>
      </w:r>
      <w:bookmarkEnd w:id="355"/>
    </w:p>
    <w:p xmlns:wp14="http://schemas.microsoft.com/office/word/2010/wordml" w14:paraId="4264078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(SM-2453):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 xmlns:wp14="http://schemas.microsoft.com/office/word/2010/wordml" w14:paraId="002437D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D35B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B406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5F59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C10D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5239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DED96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286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B4C9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E4F1A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00A4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C3C7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716AA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25A0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F369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D11A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A3EF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CF11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FB207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57BE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151A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542BA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6747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4499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A2323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C0B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A3B5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5A603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13CF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9F33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C1611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F5E9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E429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D93E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A1E4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2BAA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F63B8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3F32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4BED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E9C0D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9670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CC43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CE914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3180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782D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C4413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345D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427A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37AE8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60A2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E8F6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84AB4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63D5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E0BD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096DD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5053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3FDC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E51D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731C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776B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9DD6F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C7D6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18A9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9B85F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C74B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513A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B5DF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316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865A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1EAEB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504D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647D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7D52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70BB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1929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CF52A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BCE0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64BC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FC46D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92DC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102B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D03A8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371E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13E0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16F16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09AC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865A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4C6B4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61E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6AFD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677AC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4C96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B5096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F1F46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9F31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C00D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BEBD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BF7F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715D1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EA60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FA68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DB190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A04EA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DD4E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3D026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3C33FA" wp14:textId="77777777">
      <w:bookmarkStart w:name="BK_CAI_JED_2026_02_16_SM_977" w:id="356"/>
      <w:pPr/>
      <w:r>
        <w:rPr>
          <w:b/>
          <w:color w:val="00B0F0"/>
          <w:sz w:val="28"/>
        </w:rPr>
        <w:t>16 Feb 2026</w:t>
      </w:r>
      <w:bookmarkEnd w:id="356"/>
    </w:p>
    <w:p xmlns:wp14="http://schemas.microsoft.com/office/word/2010/wordml" w14:paraId="495790E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 xmlns:wp14="http://schemas.microsoft.com/office/word/2010/wordml" w14:paraId="130E3C2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92FA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8D5D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1CC24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D389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9C54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6F4D6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3EBE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E71E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8810C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22A4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152C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0A384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66E3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2F9D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6DC7A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D28B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88E0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32817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AA2E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B37D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6A5A0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F78D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AEE0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0BADA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0773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E541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F124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80FE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DDB4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EDFE0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A4E5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1EAE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AE25A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8874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CB59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496BA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4027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C27E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24FA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0371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9775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9F424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5681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ADCE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6AF1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0F3F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C7CB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F840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D90A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A88E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214FB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D48A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E700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0C491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FE77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C7D1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8485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2636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30E1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7B210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6FF7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9228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C951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1065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CA7F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2A719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3BB3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F8E2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B2831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2C7E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C146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6EDF4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2314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CE1E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3890D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3FB4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B6BD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F0298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47B3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9B33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AA2BB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C039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4D56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36968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73D2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35B3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84A05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2F6D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2B646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9C730B" wp14:textId="77777777">
      <w:bookmarkStart w:name="BK_CAI_JED_2026_02_18_SM_955" w:id="357"/>
      <w:pPr/>
      <w:r>
        <w:rPr>
          <w:b/>
          <w:color w:val="00B0F0"/>
          <w:sz w:val="28"/>
        </w:rPr>
        <w:t>18 Feb 2026</w:t>
      </w:r>
      <w:bookmarkEnd w:id="357"/>
    </w:p>
    <w:p xmlns:wp14="http://schemas.microsoft.com/office/word/2010/wordml" w14:paraId="3033AC9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 xmlns:wp14="http://schemas.microsoft.com/office/word/2010/wordml" w14:paraId="6E10054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90DD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C8F4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1F142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EF17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3C4A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86D83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D091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AA75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8E5F3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E9BF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7C10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98B19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0910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8506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F7BD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705F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106F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DAC44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BA65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68A3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7CDC0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3F2E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A091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764E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36C7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2751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01D4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DEA8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CB89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0E9FB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05D1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46B4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92FFC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29F3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96C3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4FD3E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F12A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FDFA1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43D30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0AAC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0A65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EA35A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4348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4722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8BCD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3861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3810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4BA9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6D41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AD1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F511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CD17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0912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F5F02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C8E0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E5F2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7A316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2CD4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DD59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ADF2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5867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64ED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67BA7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1370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E199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28E4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970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7E81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38B1D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42D9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A61F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97933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E916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D7C8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1589F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E2D6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61E9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69AA7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7D66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2262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7684A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3926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9972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7175A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DFEC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4044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DC4A2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82F8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67BF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67CD6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5DB1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E41B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392F5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B788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8FC1F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E6AF4B" wp14:textId="77777777">
      <w:bookmarkStart w:name="BK_CAI_JED_2026_02_20_SM_975" w:id="358"/>
      <w:pPr/>
      <w:r>
        <w:rPr>
          <w:b/>
          <w:color w:val="00B0F0"/>
          <w:sz w:val="28"/>
        </w:rPr>
        <w:t>20 Feb 2026</w:t>
      </w:r>
      <w:bookmarkEnd w:id="358"/>
    </w:p>
    <w:p xmlns:wp14="http://schemas.microsoft.com/office/word/2010/wordml" w14:paraId="459AF84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AM</w:t>
      </w:r>
    </w:p>
    <w:p xmlns:wp14="http://schemas.microsoft.com/office/word/2010/wordml" w14:paraId="3255976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3B28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2C76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24C85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92BF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7C0A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AD71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682E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676B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96A8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9167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D5EB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B57F9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591F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F37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AA0CD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03D5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749E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C6135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0429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A7B9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83D5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6C3F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A7EB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9946D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C89C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A0C8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23B9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621E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B806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D57C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6F8A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8244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B6112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10F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3C4C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1B3F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A56B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B7B7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C871B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65CE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308F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A7852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AE73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A34A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5C5D0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9EFD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7569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463DF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ECF4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94F8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F8118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7098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D7CC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A8F81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B9A5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82E1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A777E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B350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FFBC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11C91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B84E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4971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6902C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2553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F50D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4327B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0173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B283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502B9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AFC7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6BDF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F9E4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5F72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2240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4F639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5093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9662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E9752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9021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7710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92465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35D3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6A7D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BA2D2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459F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3D3B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AC0D9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1A97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434F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37016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598A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A10C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4AFB0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8BE1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C7B8B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5773E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833E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F62E4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92A36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8AFF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2FC20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9D8657" wp14:textId="77777777">
      <w:bookmarkStart w:name="BK_CAI_JED_2026_02_22_SM_2445" w:id="359"/>
      <w:pPr/>
      <w:r>
        <w:rPr>
          <w:b/>
          <w:color w:val="00B0F0"/>
          <w:sz w:val="28"/>
        </w:rPr>
        <w:t>22 Feb 2026</w:t>
      </w:r>
      <w:bookmarkEnd w:id="359"/>
    </w:p>
    <w:p xmlns:wp14="http://schemas.microsoft.com/office/word/2010/wordml" w14:paraId="5DC5CF0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 xmlns:wp14="http://schemas.microsoft.com/office/word/2010/wordml" w14:paraId="22629FD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FA20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BBDD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C0A65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CF8F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F356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E100D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18316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3B74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1175B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82CE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D7FF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17031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BBD2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60FB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9480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D70F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5C8A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582ED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5084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019A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0A013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E322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2D2A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E93D3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07D6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3623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8B0D8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2E0C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17C5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AFE0F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3210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3D12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D2E0F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3222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3015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29808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6E67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387C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6CDCF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7D08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6E7A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B5D6F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4E30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0AE8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D39D2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651C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7D11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3612D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4058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560B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47DC0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0F7A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0260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A5798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F519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872C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99A57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BC08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1352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A3190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2F36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DC46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EC8CD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A644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45F3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4B02A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0C65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B864E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07837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4DC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B84F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76560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701D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9B62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320A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D113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49CE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DF3E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0407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EB58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A1EC6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C684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B275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CC79C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E1ED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1C8E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B71B1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2CEC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D387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1F270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1310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2BB18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AFFD8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7988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3848F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CA5F9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3B21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DFB70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E315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C343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8A30B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EEC4C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26630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625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BC48B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97740A" wp14:textId="77777777">
      <w:bookmarkStart w:name="BK_CAI_JED_2026_02_23_SM_977" w:id="360"/>
      <w:pPr/>
      <w:r>
        <w:rPr>
          <w:b/>
          <w:color w:val="00B0F0"/>
          <w:sz w:val="28"/>
        </w:rPr>
        <w:t>23 Feb 2026</w:t>
      </w:r>
      <w:bookmarkEnd w:id="360"/>
    </w:p>
    <w:p xmlns:wp14="http://schemas.microsoft.com/office/word/2010/wordml" w14:paraId="3370EA2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 xmlns:wp14="http://schemas.microsoft.com/office/word/2010/wordml" w14:paraId="4C15854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AE9E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D7C0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6D548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3C0B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2CA4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BBA67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A59B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A60D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E759D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94F6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88AA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87FC0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A4B0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59F0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F7947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5EA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DD2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6A9F1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229A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A183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D6A49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E4B9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25596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15FE5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9056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3AAC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D2D45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74F8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A480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AEB5B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95CD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CF043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86E2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E5FA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72B46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6D40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F6B4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19E6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ED34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819B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6AC04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CC977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1097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4197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61174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970D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A9BE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D260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E4D7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E40A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FBA0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B773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B99B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E82A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414D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0F4D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72BE6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D338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8F3B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67242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AC24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D8B7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9CE72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4B88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D7FC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9864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1E60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44F0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CE24C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62A8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00C2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DC04F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F730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1ABD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2B01D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344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92FA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21079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692E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C14D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BF94C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BEB9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CFFC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C2F2F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DA2A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98B9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62830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B1BE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B7606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8CFEC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7853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C15A1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DB048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C1F9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C59A9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F34E2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5C7E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97E4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8F0C3F" wp14:textId="77777777">
      <w:bookmarkStart w:name="BK_CAI_JED_2026_02_24_SM_2447" w:id="361"/>
      <w:pPr/>
      <w:r>
        <w:rPr>
          <w:b/>
          <w:color w:val="00B0F0"/>
          <w:sz w:val="28"/>
        </w:rPr>
        <w:t>24 Feb 2026</w:t>
      </w:r>
      <w:bookmarkEnd w:id="361"/>
    </w:p>
    <w:p xmlns:wp14="http://schemas.microsoft.com/office/word/2010/wordml" w14:paraId="464FDAD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(SM-2447):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 xmlns:wp14="http://schemas.microsoft.com/office/word/2010/wordml" w14:paraId="19B817F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1F81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0051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475AB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51D4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280F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3524B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5444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F576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D32C3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035B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1A3A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2FF7F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7DD6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4F0C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B158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3EDC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3E1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090E1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0C0C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CBD6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AF49B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05C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ED8F9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5C544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7459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92C7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C096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5F90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56C3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D40C6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14190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067D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4965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2699B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3C3D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6033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C202B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6E0B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B16D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82EA2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0D84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8A5B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6498E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DC05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C05C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0CEA7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BC6F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DB6C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2717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3FA3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DB6C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24185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ED42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B9DB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5F9C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E9C8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36D0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F825F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02F9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54B6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6674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F82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82B5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8F87C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BF88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E5E6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7F228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31DD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9BD5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4B972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B7E3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A62E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F436E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9FFC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BDB9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0FEBA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2B08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D47B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33165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801C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E2B9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1E89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D4A9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1007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6A4CA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0CC7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778F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6534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F492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95EA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28865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EF9E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949F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1B604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3AAA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E59D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D8FA6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AEF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E4AB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A919C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1834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EFDE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09834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6DDB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7BB8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E6059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DFF8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EBD4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8ACCF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B698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1834A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B3CC9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1400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C13AE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4130CD" wp14:textId="77777777">
      <w:bookmarkStart w:name="BK_CAI_JED_2026_02_24_SM_975" w:id="362"/>
      <w:pPr/>
      <w:r>
        <w:rPr>
          <w:b/>
          <w:color w:val="00B0F0"/>
          <w:sz w:val="28"/>
        </w:rPr>
        <w:t>24 Feb 2026</w:t>
      </w:r>
      <w:bookmarkEnd w:id="362"/>
    </w:p>
    <w:p xmlns:wp14="http://schemas.microsoft.com/office/word/2010/wordml" w14:paraId="262A133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 xmlns:wp14="http://schemas.microsoft.com/office/word/2010/wordml" w14:paraId="26F41F7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EB33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4F3B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FAA35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202F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D313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ED1D2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9825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782E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186E2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4A35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83C1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00C6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E117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A13E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2905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E2EB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E67F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4E567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9A0C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9BBF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0668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081B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8068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3C7BB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7FA8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E57A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D244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313A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7C680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3B0FF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14190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6995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78C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F0554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8136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6DA1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47FF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DED7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70CE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FE3EB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9B96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DED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9FB59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A7B3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E53F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B333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743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4A33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60E50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6C30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344F0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8536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928A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8D60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71851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B04A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BA2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EE42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0317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FCC2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063F5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46F9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457D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6BC15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51A3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9418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D64E7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1ED6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D701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763BA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A314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7780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EE22F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B96D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6DC36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1CB7C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081F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196ED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65FF6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FE57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7C33E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6906D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58CD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239A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E640E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A8F4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C3020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1E556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BD68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96572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62811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87B4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3C176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E6C3D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F4CF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8138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C4DFB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7B68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C900B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8CE797" wp14:textId="77777777">
      <w:bookmarkStart w:name="BK_CAI_JED_2026_02_25_SM_2455" w:id="363"/>
      <w:pPr/>
      <w:r>
        <w:rPr>
          <w:b/>
          <w:color w:val="00B0F0"/>
          <w:sz w:val="28"/>
        </w:rPr>
        <w:t>25 Feb 2026</w:t>
      </w:r>
      <w:bookmarkEnd w:id="363"/>
    </w:p>
    <w:p xmlns:wp14="http://schemas.microsoft.com/office/word/2010/wordml" w14:paraId="2350494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 xmlns:wp14="http://schemas.microsoft.com/office/word/2010/wordml" w14:paraId="115AB2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DB4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4E3B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ED5E5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61F1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A1E67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2665C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8435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915E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08965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5681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C038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253A0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D92E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8A85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88724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E9B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9A4B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8683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CAED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84F3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7E34E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09EC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1211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BC6CE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5A65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707A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F4BEA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2AA5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BB8C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21EA0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7969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F592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D1770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FE2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5527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0A487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7518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DE1F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6BA67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79BB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7FEE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EEB82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E622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55B6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C1EE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42D2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89A5F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B02F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E160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F8C5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D7FE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7672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5DE7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CE35A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1674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E70D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255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CB75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2880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92A81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4070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098B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3E36C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DBA6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2F6B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515A3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D0D5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2BBFA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D56E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A3C6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10AE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D25C9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4067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A5E3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098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5FCA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877B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5F911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B57B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2422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2AF3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18DD7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1571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94CA2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F2DC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C0D81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1AC01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A72F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91406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2899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C46B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4BFD8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72391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B028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32C4B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49ADA1" wp14:textId="77777777">
      <w:bookmarkStart w:name="BK_CAI_JED_2026_02_25_SM_951" w:id="364"/>
      <w:pPr/>
      <w:r>
        <w:rPr>
          <w:b/>
          <w:color w:val="00B0F0"/>
          <w:sz w:val="28"/>
        </w:rPr>
        <w:t>25 Feb 2026</w:t>
      </w:r>
      <w:bookmarkEnd w:id="364"/>
    </w:p>
    <w:p xmlns:wp14="http://schemas.microsoft.com/office/word/2010/wordml" w14:paraId="2868E36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24072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 xmlns:wp14="http://schemas.microsoft.com/office/word/2010/wordml" w14:paraId="2A61066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251A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4A3D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C78CC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F4C6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C896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6352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4E5F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FABD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16A49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BF28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7B1F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2B080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2225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7C0D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F233E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B094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1E5E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97E7F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E6B5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EE1C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25DF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621A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E5A7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34B6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A41F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D688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97FF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C74C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8D6B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87A86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4FA4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F51B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1E4B1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D4C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80B7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D4D9A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25D1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A4BC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CB02E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73EB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4574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D8040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CA31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D1B5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CBAA4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D1BB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1705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EF08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568F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4E6B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C557B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483B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382B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4B26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0722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33D2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F2BD7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D7DF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7C57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678FC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7605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0FE9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5A09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6378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FAF3D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A4B07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329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24138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89AF9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F4CA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A2860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E1288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2393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D406D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B0BBFB" wp14:textId="77777777">
      <w:bookmarkStart w:name="BK_CAI_JED_2026_02_26_SM_2459" w:id="365"/>
      <w:pPr/>
      <w:r>
        <w:rPr>
          <w:b/>
          <w:color w:val="00B0F0"/>
          <w:sz w:val="28"/>
        </w:rPr>
        <w:t>26 Feb 2026</w:t>
      </w:r>
      <w:bookmarkEnd w:id="365"/>
    </w:p>
    <w:p xmlns:wp14="http://schemas.microsoft.com/office/word/2010/wordml" w14:paraId="1790C19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 xmlns:wp14="http://schemas.microsoft.com/office/word/2010/wordml" w14:paraId="7A5EEF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3D4E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8BAE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0F155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6FC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7584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C7355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069D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0A5C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3279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993E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449E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5CCC5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77C2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405C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2A47B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73ED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DAC3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3A5F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52AA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BBBC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4C49D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2B58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092F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2BBC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6B23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B0C2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11C35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E39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B440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9A848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EFFE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8AB2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57127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E4B7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9057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B2A29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412D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5D60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67644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9703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236C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C85C4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A163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DBA1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854C6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BD96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D676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3ACE4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AB99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2A92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D753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EBFD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61BC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8B71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CF6E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BD7F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FE92C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4856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10D1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66F84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863A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1A9A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03152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6642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D919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8EE44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B95C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6078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B858F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AF51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AB21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06927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3083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F624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C9C7A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5328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E619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99BF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E479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F5A2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B2308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716C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4E0E9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B4E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5D6A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06C5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DCEF7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64EC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1ACF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7116F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57CB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69C0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A0391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50E9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8ACF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B9B1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D349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A0EF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C55A5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E93B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FC8F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C56EA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767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570D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B9D6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0DBE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65E5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E562D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7A95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951F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6B6EA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766B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91921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0EB63C" wp14:textId="77777777">
      <w:bookmarkStart w:name="BK_CAI_JED_2026_02_27_SM_2481" w:id="366"/>
      <w:pPr/>
      <w:r>
        <w:rPr>
          <w:b/>
          <w:color w:val="00B0F0"/>
          <w:sz w:val="28"/>
        </w:rPr>
        <w:t>27 Feb 2026</w:t>
      </w:r>
      <w:bookmarkEnd w:id="366"/>
    </w:p>
    <w:p xmlns:wp14="http://schemas.microsoft.com/office/word/2010/wordml" w14:paraId="3984402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(SM-2481):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 xmlns:wp14="http://schemas.microsoft.com/office/word/2010/wordml" w14:paraId="5ED0E75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3E84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9B722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116D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770D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4E6D8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6109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19C9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0045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4DC61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1C46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20BE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997B1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3CA8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1D2B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29166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0C8D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82190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FA37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33DA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7890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45E38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EA8C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6CB0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67A42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D40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B6BA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25F9E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070A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04B2D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9C26D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C328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3CFC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70F62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3A16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AF415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43EA3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633E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8710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225C8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432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52EA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2DB12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C1B8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7D58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D584D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2C87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D65F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51D9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F403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F636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FF9C3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A472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7BBB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4CC40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2E2E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4A3E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E64DB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867E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EA2F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1112F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4C28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4C0E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A240B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1DFD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1544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B167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48BA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FB878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64F8AD" wp14:textId="77777777">
      <w:bookmarkStart w:name="BK_CAI_JED_2026_03_01_SM_477" w:id="367"/>
      <w:pPr/>
      <w:r>
        <w:rPr>
          <w:b/>
          <w:color w:val="00B0F0"/>
          <w:sz w:val="28"/>
        </w:rPr>
        <w:t>01 Mar 2026</w:t>
      </w:r>
      <w:bookmarkEnd w:id="367"/>
    </w:p>
    <w:p xmlns:wp14="http://schemas.microsoft.com/office/word/2010/wordml" w14:paraId="30EB677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 xmlns:wp14="http://schemas.microsoft.com/office/word/2010/wordml" w14:paraId="4B7FF32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0DD1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E74B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429A7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3627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07F1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8F594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8D1E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9571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8DD97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4F3E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4D5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E5FD1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15DD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D4993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483E7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13A6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FF677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FCD6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9A94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D01D5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E4EC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D1CD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381B3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DBE48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E08B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C79F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1B68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50FF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A5EE8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10DC1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FDC3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19ED8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B65C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13B4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D5CEA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CE3E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0EE7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CD967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15994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9726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4DCB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56D1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32F5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7737E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B0B63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800E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D4A4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BF3E4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D940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03A68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D4343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FC3C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9479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5FF1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9E93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0A10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672D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C19A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1E39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ADA29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8AAD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7C47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5C06F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0095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9301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A34E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91B3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495B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70699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930A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2C5E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234A2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85E0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AC99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DD6C0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3B4C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669D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54BC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392A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F7AB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8E309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C287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5379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48CCB6" wp14:textId="77777777">
      <w:bookmarkStart w:name="BK_CAI_JED_2026_03_02_SM_477" w:id="368"/>
      <w:pPr/>
      <w:r>
        <w:rPr>
          <w:b/>
          <w:color w:val="00B0F0"/>
          <w:sz w:val="28"/>
        </w:rPr>
        <w:t>02 Mar 2026</w:t>
      </w:r>
      <w:bookmarkEnd w:id="368"/>
    </w:p>
    <w:p xmlns:wp14="http://schemas.microsoft.com/office/word/2010/wordml" w14:paraId="125F161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 xmlns:wp14="http://schemas.microsoft.com/office/word/2010/wordml" w14:paraId="3640A26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22A2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E3A2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BD164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C2F1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4DBE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3FB04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6BE0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0334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045A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6D7E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D9902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4F807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1DA6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2877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A5AC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2CFC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5474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EE046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490C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E625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0CF5C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7C6F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3299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6F9A2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1B07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06A5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0C068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4F4A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3385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94944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F3AD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DB6B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BEB8D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3077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44378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C6BFC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8EE7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0624C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C43A2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3306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5BFF4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2A745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6FCC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56D0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FFD29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7CA3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2686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51BBD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2CCA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9E30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A3FFD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79BA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24F00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9F143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1330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69819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05BE6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FBCB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1F00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5D123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468E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3619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EA2F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BD36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C61D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2521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0E21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9C6A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93F7D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CF0F1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A853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51E4B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C4FB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49EF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70679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DE94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4876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E4098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A352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7403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07ACE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04E1B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B876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9B7B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6E9D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9EC6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D4373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B193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C7041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75A15C13" wp14:textId="77777777">
      <w:bookmarkStart w:name="BK_CAI_JED_2026_01_22_SM_423" w:id="369"/>
      <w:pPr/>
      <w:r>
        <w:rPr>
          <w:b/>
          <w:color w:val="00B0F0"/>
          <w:sz w:val="28"/>
        </w:rPr>
        <w:t>22 Jan 2026</w:t>
      </w:r>
      <w:bookmarkEnd w:id="369"/>
    </w:p>
    <w:p xmlns:wp14="http://schemas.microsoft.com/office/word/2010/wordml" w14:paraId="2E8ECF8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16023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 xmlns:wp14="http://schemas.microsoft.com/office/word/2010/wordml" w14:paraId="7DA1485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B0CA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B4EFE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DEF74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8626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8C0BB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E8A4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D78F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061A8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5682A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7879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5E159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E5003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6A6E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0915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0A9D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94A1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8C10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F5CD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6D9D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53A2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48E03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61A8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F815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F673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2281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30C2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312D7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0DC5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518F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C1BA6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25F4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535F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5CD94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0D46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81B3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8F71A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7D47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4988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D077D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FBB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7824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27FD8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7454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DE20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AD345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E07E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07AE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F5E44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5330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5FFD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FA89B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F28D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3DE7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9380F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275A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0CCC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48BA0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48F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CB3B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01FC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8F35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BB79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C67C8E" wp14:textId="77777777">
      <w:bookmarkStart w:name="BK_CAI_JED_2026_01_23_SM_471" w:id="370"/>
      <w:pPr/>
      <w:r>
        <w:rPr>
          <w:b/>
          <w:color w:val="00B0F0"/>
          <w:sz w:val="28"/>
        </w:rPr>
        <w:t>23 Jan 2026</w:t>
      </w:r>
      <w:bookmarkEnd w:id="370"/>
    </w:p>
    <w:p xmlns:wp14="http://schemas.microsoft.com/office/word/2010/wordml" w14:paraId="7EBBEF1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16023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 xmlns:wp14="http://schemas.microsoft.com/office/word/2010/wordml" w14:paraId="0277A32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68ED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DECA5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D9FC5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E8AA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DA5E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4779B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6851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F6719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50DFB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AF59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A30B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F669E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3014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9DC1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C57E7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66BC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236A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A7891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AB11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6F62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31A7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129B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91D3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B25E8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03FB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366F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0B22E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6CE3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7E73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4FE6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0D0E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24F4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005E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2950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B83A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6FE44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1761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863C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63873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83AB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7D2B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B5A1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F7E1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6CC5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12C910" wp14:textId="77777777">
      <w:bookmarkStart w:name="BK_CAI_JED_2026_01_26_SM_475" w:id="371"/>
      <w:pPr/>
      <w:r>
        <w:rPr>
          <w:b/>
          <w:color w:val="00B0F0"/>
          <w:sz w:val="28"/>
        </w:rPr>
        <w:t>26 Jan 2026</w:t>
      </w:r>
      <w:bookmarkEnd w:id="371"/>
    </w:p>
    <w:p xmlns:wp14="http://schemas.microsoft.com/office/word/2010/wordml" w14:paraId="5DC428F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13226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 xmlns:wp14="http://schemas.microsoft.com/office/word/2010/wordml" w14:paraId="5AB9D7A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4948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21A2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C17A6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D457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BB80E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7FCBD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4323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5DBDD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A1CAF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7AC2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47D34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FCC8B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EFB6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9642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862A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4FCB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D6C0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D73F5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1533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D639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D430B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070E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B766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1E9CC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3E2E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2D6F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2FAF7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79AC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832C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07D74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C75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409D2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7D69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CDB4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D7FA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C5BFC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44D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5C2A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A38F3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D21F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A752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71032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DFDE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E1F3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6917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7E79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4785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E51F9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A6ED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45B1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E0E280" wp14:textId="77777777">
      <w:bookmarkStart w:name="BK_CAI_JED_2026_01_31_SM_449" w:id="372"/>
      <w:pPr/>
      <w:r>
        <w:rPr>
          <w:b/>
          <w:color w:val="00B0F0"/>
          <w:sz w:val="28"/>
        </w:rPr>
        <w:t>31 Jan 2026</w:t>
      </w:r>
      <w:bookmarkEnd w:id="372"/>
    </w:p>
    <w:p xmlns:wp14="http://schemas.microsoft.com/office/word/2010/wordml" w14:paraId="2098B17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10077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 xmlns:wp14="http://schemas.microsoft.com/office/word/2010/wordml" w14:paraId="7934B1A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A46F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EA37F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074CC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2C30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7F5A1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FB36F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7EA1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7A318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5263C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38D1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4102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5E129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3E0C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1A6B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8563C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B977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6713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05E35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C688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22DC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83815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DE10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FCCB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383CC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0F15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26C9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41E2D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11E5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B0E2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CDE4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3EF5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708A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8B367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30E2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C98E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7B1D2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29E6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ADEE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85F5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9DC3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EC5C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83495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7F13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AE6CA4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26FF2463" wp14:textId="77777777">
      <w:bookmarkStart w:name="BK_CAI_JED_2026_01_23_SM_459" w:id="373"/>
      <w:pPr/>
      <w:r>
        <w:rPr>
          <w:b/>
          <w:color w:val="00B0F0"/>
          <w:sz w:val="28"/>
        </w:rPr>
        <w:t>23 Jan 2026</w:t>
      </w:r>
      <w:bookmarkEnd w:id="373"/>
    </w:p>
    <w:p xmlns:wp14="http://schemas.microsoft.com/office/word/2010/wordml" w14:paraId="67BCAC8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14625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 xmlns:wp14="http://schemas.microsoft.com/office/word/2010/wordml" w14:paraId="1EC9876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E561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7D3C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2B675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06A7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672A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47DA2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5DF4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3640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771D9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BA44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28F9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44540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8871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67DB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D43FC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64FD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A305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9AA39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CA48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C5AD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4DC4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B96E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3A96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905E7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954A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F053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E2AD1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0B64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4763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DF751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C7AC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74F4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24939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01FA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A398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D618B" wp14:textId="77777777">
      <w:bookmarkStart w:name="BK_CAI_JED_2026_01_27_SM_423" w:id="374"/>
      <w:pPr/>
      <w:r>
        <w:rPr>
          <w:b/>
          <w:color w:val="00B0F0"/>
          <w:sz w:val="28"/>
        </w:rPr>
        <w:t>27 Jan 2026</w:t>
      </w:r>
      <w:bookmarkEnd w:id="374"/>
    </w:p>
    <w:p xmlns:wp14="http://schemas.microsoft.com/office/word/2010/wordml" w14:paraId="340701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 xmlns:wp14="http://schemas.microsoft.com/office/word/2010/wordml" w14:paraId="7136A77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9CBC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CA1D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D02450" wp14:textId="77777777">
      <w:bookmarkStart w:name="BK_CAI_JED_2026_01_28_SM_471" w:id="375"/>
      <w:pPr/>
      <w:r>
        <w:rPr>
          <w:b/>
          <w:color w:val="00B0F0"/>
          <w:sz w:val="28"/>
        </w:rPr>
        <w:t>28 Jan 2026</w:t>
      </w:r>
      <w:bookmarkEnd w:id="375"/>
    </w:p>
    <w:p xmlns:wp14="http://schemas.microsoft.com/office/word/2010/wordml" w14:paraId="2710DE1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 xmlns:wp14="http://schemas.microsoft.com/office/word/2010/wordml" w14:paraId="7D69880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0699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1046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C50E7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AB36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4CCD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45742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ABDB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1BD1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2B4EE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B0CA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9CA0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13717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CD60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4248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EB333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67CF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77B6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B7D89E" wp14:textId="77777777">
      <w:bookmarkStart w:name="BK_CAI_JED_2026_01_29_SM_449" w:id="376"/>
      <w:pPr/>
      <w:r>
        <w:rPr>
          <w:b/>
          <w:color w:val="00B0F0"/>
          <w:sz w:val="28"/>
        </w:rPr>
        <w:t>29 Jan 2026</w:t>
      </w:r>
      <w:bookmarkEnd w:id="376"/>
    </w:p>
    <w:p xmlns:wp14="http://schemas.microsoft.com/office/word/2010/wordml" w14:paraId="19263C3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 xmlns:wp14="http://schemas.microsoft.com/office/word/2010/wordml" w14:paraId="54C27AA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DE86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FBEA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12B9A" wp14:textId="77777777">
      <w:bookmarkStart w:name="BK_CAI_JED_2026_01_30_SM_477" w:id="377"/>
      <w:pPr/>
      <w:r>
        <w:rPr>
          <w:b/>
          <w:color w:val="00B0F0"/>
          <w:sz w:val="28"/>
        </w:rPr>
        <w:t>30 Jan 2026</w:t>
      </w:r>
      <w:bookmarkEnd w:id="377"/>
    </w:p>
    <w:p xmlns:wp14="http://schemas.microsoft.com/office/word/2010/wordml" w14:paraId="661B462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 xmlns:wp14="http://schemas.microsoft.com/office/word/2010/wordml" w14:paraId="5ABF4CC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0C9A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88B7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39D51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2A3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DE73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1410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AACB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F021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F67A43" wp14:textId="77777777">
      <w:bookmarkStart w:name="BK_CAI_JED_2026_01_31_SM_475" w:id="378"/>
      <w:pPr/>
      <w:r>
        <w:rPr>
          <w:b/>
          <w:color w:val="00B0F0"/>
          <w:sz w:val="28"/>
        </w:rPr>
        <w:t>31 Jan 2026</w:t>
      </w:r>
      <w:bookmarkEnd w:id="378"/>
    </w:p>
    <w:p xmlns:wp14="http://schemas.microsoft.com/office/word/2010/wordml" w14:paraId="44CF432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 xmlns:wp14="http://schemas.microsoft.com/office/word/2010/wordml" w14:paraId="4803954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5ED8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D2F6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32AD5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E0E0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2EED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F946A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FF59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F328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4ECE2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BEC5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00C4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5F6B91" wp14:textId="77777777">
      <w:bookmarkStart w:name="BK_CAI_JED_2026_01_31_SM_477" w:id="379"/>
      <w:pPr/>
      <w:r>
        <w:rPr>
          <w:b/>
          <w:color w:val="00B0F0"/>
          <w:sz w:val="28"/>
        </w:rPr>
        <w:t>31 Jan 2026</w:t>
      </w:r>
      <w:bookmarkEnd w:id="379"/>
    </w:p>
    <w:p xmlns:wp14="http://schemas.microsoft.com/office/word/2010/wordml" w14:paraId="7B13E85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3C55140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2AD9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AB00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D623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394D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7A91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7A42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0FFF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7060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F7D3D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1C16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1872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DB6E8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D98C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FD4C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57AA36" wp14:textId="77777777">
      <w:bookmarkStart w:name="BK_CAI_JED_2026_02_01_SM_477" w:id="380"/>
      <w:pPr/>
      <w:r>
        <w:rPr>
          <w:b/>
          <w:color w:val="00B0F0"/>
          <w:sz w:val="28"/>
        </w:rPr>
        <w:t>01 Feb 2026</w:t>
      </w:r>
      <w:bookmarkEnd w:id="380"/>
    </w:p>
    <w:p xmlns:wp14="http://schemas.microsoft.com/office/word/2010/wordml" w14:paraId="2022085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 xmlns:wp14="http://schemas.microsoft.com/office/word/2010/wordml" w14:paraId="0B0893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3F3C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924E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F648A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48C1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B4C9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35DCE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AEB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9018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07E9D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31D7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D750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54917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E500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6871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5F48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2860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4EFB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F523C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999B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7F59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8C9CE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F9C3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CCC0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46EF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A0B0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9279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CF1E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90DE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A8B0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43DE2F" wp14:textId="77777777">
      <w:bookmarkStart w:name="BK_CAI_JED_2026_02_02_SM_477" w:id="381"/>
      <w:pPr/>
      <w:r>
        <w:rPr>
          <w:b/>
          <w:color w:val="00B0F0"/>
          <w:sz w:val="28"/>
        </w:rPr>
        <w:t>02 Feb 2026</w:t>
      </w:r>
      <w:bookmarkEnd w:id="381"/>
    </w:p>
    <w:p xmlns:wp14="http://schemas.microsoft.com/office/word/2010/wordml" w14:paraId="2B68C7D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 xmlns:wp14="http://schemas.microsoft.com/office/word/2010/wordml" w14:paraId="62C98D5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54FC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3BFC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E9BF0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A443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1302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A6365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D9E0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0A2C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5D4F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997F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3CD8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1D1F1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70B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3B16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D9156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2666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9DDA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5E982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0D38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895B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0E5E4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971E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185E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69CB7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C3F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D3C7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1C779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1F45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FED1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FEF2D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50F3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E824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35354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4A7C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FA45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A4D5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A081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309B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31B12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3501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CFC2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A608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A2BD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7281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997E1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5B62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1E86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6AC3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59D7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3BD5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2EC58B" wp14:textId="77777777">
      <w:bookmarkStart w:name="BK_CAI_JED_2026_02_03_SM_475" w:id="382"/>
      <w:pPr/>
      <w:r>
        <w:rPr>
          <w:b/>
          <w:color w:val="00B0F0"/>
          <w:sz w:val="28"/>
        </w:rPr>
        <w:t>03 Feb 2026</w:t>
      </w:r>
      <w:bookmarkEnd w:id="382"/>
    </w:p>
    <w:p xmlns:wp14="http://schemas.microsoft.com/office/word/2010/wordml" w14:paraId="2599959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 xmlns:wp14="http://schemas.microsoft.com/office/word/2010/wordml" w14:paraId="487D739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8BF7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A04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134B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3BA5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EA1F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2572E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17B7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4771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C38E7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BDF6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58D0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8CC25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D261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6239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F20743" wp14:textId="77777777">
      <w:bookmarkStart w:name="BK_CAI_JED_2026_02_03_SM_477" w:id="383"/>
      <w:pPr/>
      <w:r>
        <w:rPr>
          <w:b/>
          <w:color w:val="00B0F0"/>
          <w:sz w:val="28"/>
        </w:rPr>
        <w:t>03 Feb 2026</w:t>
      </w:r>
      <w:bookmarkEnd w:id="383"/>
    </w:p>
    <w:p xmlns:wp14="http://schemas.microsoft.com/office/word/2010/wordml" w14:paraId="0D4BDEE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 xmlns:wp14="http://schemas.microsoft.com/office/word/2010/wordml" w14:paraId="1FB402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3BB2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1CF7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5795B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F6CA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15E6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28A89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D2B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5235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CF234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962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D50B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A97B0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10F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C659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E9858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F82A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F17F82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53199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D0A0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B651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93B12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0283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F4D3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5725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AACE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D1EE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3200E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2C71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D1D7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BBD09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95AB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4361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61D59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9452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8B16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51979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537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AB8F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7FE77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A1CD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7FDA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556C2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5593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9024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A3F2E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43F4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C718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7E1C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656C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0E22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62C2D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A5D2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600B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2FAB0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5CF9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11C3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10469F" wp14:textId="77777777">
      <w:bookmarkStart w:name="BK_CAI_JED_2026_02_04_SM_475" w:id="384"/>
      <w:pPr/>
      <w:r>
        <w:rPr>
          <w:b/>
          <w:color w:val="00B0F0"/>
          <w:sz w:val="28"/>
        </w:rPr>
        <w:t>04 Feb 2026</w:t>
      </w:r>
      <w:bookmarkEnd w:id="384"/>
    </w:p>
    <w:p xmlns:wp14="http://schemas.microsoft.com/office/word/2010/wordml" w14:paraId="058063A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 xmlns:wp14="http://schemas.microsoft.com/office/word/2010/wordml" w14:paraId="3FDAF62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E52B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0473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D05F2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101D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17B0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218C6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4802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9467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8158D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E0D0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DB2B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5B94E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F563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4A22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4017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5BD5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7410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4DFFC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973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3529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20AF1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EE83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5DAC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9054D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B543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6BEB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F44DE0" wp14:textId="77777777">
      <w:bookmarkStart w:name="BK_CAI_JED_2026_02_04_SM_477" w:id="385"/>
      <w:pPr/>
      <w:r>
        <w:rPr>
          <w:b/>
          <w:color w:val="00B0F0"/>
          <w:sz w:val="28"/>
        </w:rPr>
        <w:t>04 Feb 2026</w:t>
      </w:r>
      <w:bookmarkEnd w:id="385"/>
    </w:p>
    <w:p xmlns:wp14="http://schemas.microsoft.com/office/word/2010/wordml" w14:paraId="34ACCFF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6084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 xmlns:wp14="http://schemas.microsoft.com/office/word/2010/wordml" w14:paraId="6877DC3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0FD2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EC7A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617D4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BED9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A88C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4B345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633A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5E0D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DDE826" wp14:textId="77777777">
      <w:bookmarkStart w:name="BK_CAI_JED_2026_02_05_SM_431" w:id="386"/>
      <w:pPr/>
      <w:r>
        <w:rPr>
          <w:b/>
          <w:color w:val="00B0F0"/>
          <w:sz w:val="28"/>
        </w:rPr>
        <w:t>05 Feb 2026</w:t>
      </w:r>
      <w:bookmarkEnd w:id="386"/>
    </w:p>
    <w:p xmlns:wp14="http://schemas.microsoft.com/office/word/2010/wordml" w14:paraId="51CA961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6084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 xmlns:wp14="http://schemas.microsoft.com/office/word/2010/wordml" w14:paraId="4118B44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DEB3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055A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CCC5A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B6BE8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8A38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726D5" wp14:textId="77777777">
      <w:bookmarkStart w:name="BK_CAI_JED_2026_02_05_SM_449" w:id="387"/>
      <w:pPr/>
      <w:r>
        <w:rPr>
          <w:b/>
          <w:color w:val="00B0F0"/>
          <w:sz w:val="28"/>
        </w:rPr>
        <w:t>05 Feb 2026</w:t>
      </w:r>
      <w:bookmarkEnd w:id="387"/>
    </w:p>
    <w:p xmlns:wp14="http://schemas.microsoft.com/office/word/2010/wordml" w14:paraId="5666922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6928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 xmlns:wp14="http://schemas.microsoft.com/office/word/2010/wordml" w14:paraId="76813E7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9E5A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E9205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D9256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6229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4575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AB4484" wp14:textId="77777777">
      <w:bookmarkStart w:name="BK_CAI_JED_2026_02_06_SM_479" w:id="388"/>
      <w:pPr/>
      <w:r>
        <w:rPr>
          <w:b/>
          <w:color w:val="00B0F0"/>
          <w:sz w:val="28"/>
        </w:rPr>
        <w:t>06 Feb 2026</w:t>
      </w:r>
      <w:bookmarkEnd w:id="388"/>
    </w:p>
    <w:p xmlns:wp14="http://schemas.microsoft.com/office/word/2010/wordml" w14:paraId="5041644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 xmlns:wp14="http://schemas.microsoft.com/office/word/2010/wordml" w14:paraId="3BD965A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51A6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9A90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9FCCC4" wp14:textId="77777777">
      <w:bookmarkStart w:name="BK_CAI_JED_2026_02_07_SM_477" w:id="389"/>
      <w:pPr/>
      <w:r>
        <w:rPr>
          <w:b/>
          <w:color w:val="00B0F0"/>
          <w:sz w:val="28"/>
        </w:rPr>
        <w:t>07 Feb 2026</w:t>
      </w:r>
      <w:bookmarkEnd w:id="389"/>
    </w:p>
    <w:p xmlns:wp14="http://schemas.microsoft.com/office/word/2010/wordml" w14:paraId="6B66831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 xmlns:wp14="http://schemas.microsoft.com/office/word/2010/wordml" w14:paraId="6741D8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090E3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8BD1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EC22B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B397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047F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A9F3F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69B3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0B5F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329D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0E6B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3B0F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8EA65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91C9F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B6F3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EEBC8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9857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00FC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2C0C26" wp14:textId="77777777">
      <w:bookmarkStart w:name="BK_CAI_JED_2026_02_08_SM_477" w:id="390"/>
      <w:pPr/>
      <w:r>
        <w:rPr>
          <w:b/>
          <w:color w:val="00B0F0"/>
          <w:sz w:val="28"/>
        </w:rPr>
        <w:t>08 Feb 2026</w:t>
      </w:r>
      <w:bookmarkEnd w:id="390"/>
    </w:p>
    <w:p xmlns:wp14="http://schemas.microsoft.com/office/word/2010/wordml" w14:paraId="08346EE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 xmlns:wp14="http://schemas.microsoft.com/office/word/2010/wordml" w14:paraId="0DAD8D9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1F88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A77E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FD3C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70A4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8BEA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4C938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7673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1B47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E31D3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BFFB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DCFA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1C1A1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02AE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48D1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11468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346D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F6F9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9F049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BA81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5D66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ACC90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3C19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2F08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FA6A92" wp14:textId="77777777">
      <w:bookmarkStart w:name="BK_CAI_JED_2026_02_14_SM_475" w:id="391"/>
      <w:pPr/>
      <w:r>
        <w:rPr>
          <w:b/>
          <w:color w:val="00B0F0"/>
          <w:sz w:val="28"/>
        </w:rPr>
        <w:t>14 Feb 2026</w:t>
      </w:r>
      <w:bookmarkEnd w:id="391"/>
    </w:p>
    <w:p xmlns:wp14="http://schemas.microsoft.com/office/word/2010/wordml" w14:paraId="6224B5F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9032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 xmlns:wp14="http://schemas.microsoft.com/office/word/2010/wordml" w14:paraId="0CA6704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7FF1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1EDA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0025D4" wp14:textId="77777777">
      <w:bookmarkStart w:name="BK_CAI_JED_2026_02_26_SM_477" w:id="392"/>
      <w:pPr/>
      <w:r>
        <w:rPr>
          <w:b/>
          <w:color w:val="00B0F0"/>
          <w:sz w:val="28"/>
        </w:rPr>
        <w:t>26 Feb 2026</w:t>
      </w:r>
      <w:bookmarkEnd w:id="392"/>
    </w:p>
    <w:p xmlns:wp14="http://schemas.microsoft.com/office/word/2010/wordml" w14:paraId="7A118A2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03CA0BF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63B8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33ED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4D25C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4352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17BD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079F68" wp14:textId="77777777">
      <w:bookmarkStart w:name="BK_CAI_JED_2026_02_28_SM_449" w:id="393"/>
      <w:pPr/>
      <w:r>
        <w:rPr>
          <w:b/>
          <w:color w:val="00B0F0"/>
          <w:sz w:val="28"/>
        </w:rPr>
        <w:t>28 Feb 2026</w:t>
      </w:r>
      <w:bookmarkEnd w:id="393"/>
    </w:p>
    <w:p xmlns:wp14="http://schemas.microsoft.com/office/word/2010/wordml" w14:paraId="7864860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7973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 xmlns:wp14="http://schemas.microsoft.com/office/word/2010/wordml" w14:paraId="74B3AAF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ABF7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52B1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83C1C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51F1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E71B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947B8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3E3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B029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91505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F469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591C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DB0E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E1F4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C675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670E5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0803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5DC4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F88B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E945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EE93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510CE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574C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60A0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D1760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E173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9CAC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1989C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090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CA1A05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DE4B5B7" wp14:textId="77777777">
      <w:pPr>
        <w:sectPr>
          <w:headerReference w:type="default" r:id="rId32"/>
          <w:footerReference w:type="default" r:id="rId69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6E4A3F9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HBE-JED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2779C0F6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29F8B605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25D09266" wp14:textId="77777777">
      <w:bookmarkStart w:name="BK_HBE_JED_2026_01_26_SM_953" w:id="394"/>
      <w:pPr/>
      <w:r>
        <w:rPr>
          <w:b/>
          <w:color w:val="00B0F0"/>
          <w:sz w:val="28"/>
        </w:rPr>
        <w:t>26 Jan 2026</w:t>
      </w:r>
      <w:bookmarkEnd w:id="394"/>
    </w:p>
    <w:p xmlns:wp14="http://schemas.microsoft.com/office/word/2010/wordml" w14:paraId="5E5A77D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AM</w:t>
      </w:r>
    </w:p>
    <w:p xmlns:wp14="http://schemas.microsoft.com/office/word/2010/wordml" w14:paraId="2A050C4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8DAC1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B72F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51DD7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5B1E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3300C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C4ED8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75A1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63ED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D09D0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B151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6986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77A7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BBDD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F75B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56E1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8621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1C4C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DC211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D511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EBA82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EEEC2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E192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7D89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91595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397C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8FA1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639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BD81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1227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0511B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2A8D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8604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944F0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AC8E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3F28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D9682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A942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3262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A1585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2075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E71A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F3384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6E9F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8D7F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C67A5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EB2A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11C2E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1456C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7213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38DF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CFC55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DF5D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984C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3E8BF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2D4F9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0D7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758B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3291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6200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879AE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602D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CA6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2B8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F54D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20C8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D33F2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764D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8BC5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FA7D7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2C68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835B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D361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982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3688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7532C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B794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5271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8635A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AF60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6615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CDB64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17B6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1567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D6F64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3878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E5825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5D4DE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D3FB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78C16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6EAE3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0D24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70680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C08A9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F399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57AF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D0A72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ECE2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5FE3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A2851F" wp14:textId="77777777">
      <w:bookmarkStart w:name="BK_HBE_JED_2026_02_10_SM_471" w:id="395"/>
      <w:pPr/>
      <w:r>
        <w:rPr>
          <w:b/>
          <w:color w:val="00B0F0"/>
          <w:sz w:val="28"/>
        </w:rPr>
        <w:t>10 Feb 2026</w:t>
      </w:r>
      <w:bookmarkEnd w:id="395"/>
    </w:p>
    <w:p xmlns:wp14="http://schemas.microsoft.com/office/word/2010/wordml" w14:paraId="1F2004B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 xmlns:wp14="http://schemas.microsoft.com/office/word/2010/wordml" w14:paraId="67BDCCD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39E3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CDE7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490E0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FC14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615F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77B427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5B53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AED2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EA81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9A19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A855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7BEA9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8627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1511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35B53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CA5A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6535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BC432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BA0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FD4C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4C33E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61AD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B68D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E51E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8F068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5C06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75397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AE6A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2945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7F375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6A3D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D009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7D03A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DC76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A87B8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B8C9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BFAE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C7E3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7F838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29AE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D399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3367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F5F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A4BFF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78EA5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70AC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6409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0EC3E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A81B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FAB9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1891C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8CAC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7F4E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39BF7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7625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D837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226E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7FE3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2FF3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7F1ED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1D2C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2F70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E079A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1251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DAA76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1EA3F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DC6A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A5BE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9A3D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82CB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C144D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353DF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424F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00E3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1C8E7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210B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88677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988F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E618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DF82C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1A8A5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A801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C0D9F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1E52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20810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0D8E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8CEF7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5941A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CBC2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04679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DA311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BEF8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2E668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DC51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8855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CE01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B67A9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B45E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1561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6786D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BCC61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D723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EFA38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53BA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EC84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E9D66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9939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39B7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AA1C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452A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5127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9F5E47" wp14:textId="77777777">
      <w:bookmarkStart w:name="BK_HBE_JED_2026_02_11_SM_2451" w:id="396"/>
      <w:pPr/>
      <w:r>
        <w:rPr>
          <w:b/>
          <w:color w:val="00B0F0"/>
          <w:sz w:val="28"/>
        </w:rPr>
        <w:t>11 Feb 2026</w:t>
      </w:r>
      <w:bookmarkEnd w:id="396"/>
    </w:p>
    <w:p xmlns:wp14="http://schemas.microsoft.com/office/word/2010/wordml" w14:paraId="079246F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 xmlns:wp14="http://schemas.microsoft.com/office/word/2010/wordml" w14:paraId="781147D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0BF0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F8A7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99B37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C880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7781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4CCA3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6911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846D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AD716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E22C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CABF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6C956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82E6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318D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B63B5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7C5C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DDEB3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98B9A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D47B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8B4C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4D0BD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6DB2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BD5B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7BEF8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42F3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0352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2ED52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C353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EED38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7C8A0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5C26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5452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B034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C971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E727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E2C79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B299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ED22B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032F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DA1D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0879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55749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AC89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09F8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C84D9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9018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AAB2A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376AF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3A3D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60858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1C8B2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D794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99BC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90DC2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2B74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7533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84B90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8E97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280EC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44A1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2A0F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C588C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5C3FC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2250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1EA1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971F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DA5F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3BAF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2F9C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414C2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37208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AAAD2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9EB1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A77BC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7F568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B4FD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74C0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4F13A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1E22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0458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73453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ED6B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A30B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F55EE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FD73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40DB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FE2C6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B7EC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D184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B0CEF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853E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6471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39877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652E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96E79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5937D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B2BB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B65A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0F37B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05AC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B199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DB6A5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270D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B8F71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D679C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D9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1335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D1D76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8D18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841B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E8B9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14B8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D255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99D960" wp14:textId="77777777">
      <w:bookmarkStart w:name="BK_HBE_JED_2026_02_12_SM_2457" w:id="397"/>
      <w:pPr/>
      <w:r>
        <w:rPr>
          <w:b/>
          <w:color w:val="00B0F0"/>
          <w:sz w:val="28"/>
        </w:rPr>
        <w:t>12 Feb 2026</w:t>
      </w:r>
      <w:bookmarkEnd w:id="397"/>
    </w:p>
    <w:p xmlns:wp14="http://schemas.microsoft.com/office/word/2010/wordml" w14:paraId="235974D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 xmlns:wp14="http://schemas.microsoft.com/office/word/2010/wordml" w14:paraId="5A68BB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B0B4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6F1D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33B84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79BB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38C88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8A222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BB2F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A194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15D03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CCBA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32FA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72FDD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93F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F69A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2B115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C509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0061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5796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0628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F5FB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B13F2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67FA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4350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EF20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22A4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925C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AC555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70CB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586FA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407FA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40D0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E8C5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1DC29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DF2C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F572D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42FA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AE820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709D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1F013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5FE41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2D9F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856CF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0335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9655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66897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A05B2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00179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CB6B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A305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DC876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77B6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5979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861A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A8336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B1CE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9F2CC7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6A32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A25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0A7D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7458A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4300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13B00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7AB25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11C2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1655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13AD7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D639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EA8B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20B15F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75E9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33C2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94725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9B7D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E3A7A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498F4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F975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A659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F2774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9228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DD44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1C988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D2F6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7D04D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32193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2EDE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5600D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616E9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B765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2950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0CB0B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5B13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E590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961F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56CAB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9CBA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83333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05AB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E69A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F4913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8B2F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F8DCF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2530B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F754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92EB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5CEA9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059F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EB4C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C2BEAB" wp14:textId="77777777">
      <w:bookmarkStart w:name="BK_HBE_JED_2026_02_14_SM_979" w:id="398"/>
      <w:pPr/>
      <w:r>
        <w:rPr>
          <w:b/>
          <w:color w:val="00B0F0"/>
          <w:sz w:val="28"/>
        </w:rPr>
        <w:t>14 Feb 2026</w:t>
      </w:r>
      <w:bookmarkEnd w:id="398"/>
    </w:p>
    <w:p xmlns:wp14="http://schemas.microsoft.com/office/word/2010/wordml" w14:paraId="5C97723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(SM-979):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 xmlns:wp14="http://schemas.microsoft.com/office/word/2010/wordml" w14:paraId="7F554EF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5530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8925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09D90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B89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4E19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5FE09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9708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37A1DF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DB015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D169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D94D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8300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4F7F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CCEA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6A80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D9B3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A8827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1CEC9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92EE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DEFC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774B5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8D55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D2FF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D20A9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7D9F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A73C7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BB013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447E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654D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95099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49CD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EA74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25C20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16F2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CCE1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E3042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5760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8D30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C2C6A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5B4B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0548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6B124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6A174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87FBF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0B76F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D93B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50E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F7FF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4BC7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1D2E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AC251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C5E0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F16E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A070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B1EB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CC4F9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DB3B4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F136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E74D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8A4A8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72DF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0BDAF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4B5C1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1A55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40F0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7732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0238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9234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45B8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9237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6A7E3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4DDC4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17165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1600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ADB4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0C99C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17165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7984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77BA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FE1E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B27A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C70C2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61E00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95E8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8098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6A58D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B026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2986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BB28B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C66B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0D1B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E8247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BEB5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630B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38D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22309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1664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EFCA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2E594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884E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0480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0EDA1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19437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747B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DB68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773E2D" wp14:textId="77777777">
      <w:bookmarkStart w:name="BK_HBE_JED_2026_02_15_SM_957" w:id="399"/>
      <w:pPr/>
      <w:r>
        <w:rPr>
          <w:b/>
          <w:color w:val="00B0F0"/>
          <w:sz w:val="28"/>
        </w:rPr>
        <w:t>15 Feb 2026</w:t>
      </w:r>
      <w:bookmarkEnd w:id="399"/>
    </w:p>
    <w:p xmlns:wp14="http://schemas.microsoft.com/office/word/2010/wordml" w14:paraId="5EA1762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(SM-957):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 xmlns:wp14="http://schemas.microsoft.com/office/word/2010/wordml" w14:paraId="31010EF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6FCC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5A24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1CAD0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DC8C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F2D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77EB7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5BE6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A999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1E414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EE6D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22A4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E7DBB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0F07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8F3B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A219E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D695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919BA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C3BFB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E658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A0C3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D4EBF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C018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BED8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A0CEC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C5E3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95F3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9D2DE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1687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76B86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D113D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FC64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E5C35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C908A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1FC6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920F1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89A05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1F7D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914CA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52927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85A4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644F4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602A6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952F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6285A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7DC9F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81E5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25E5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CAAD0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808C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2F40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0E7F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A756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DA4B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841FDC" wp14:textId="77777777">
      <w:bookmarkStart w:name="BK_HBE_JED_2026_02_16_SM_973" w:id="400"/>
      <w:pPr/>
      <w:r>
        <w:rPr>
          <w:b/>
          <w:color w:val="00B0F0"/>
          <w:sz w:val="28"/>
        </w:rPr>
        <w:t>16 Feb 2026</w:t>
      </w:r>
      <w:bookmarkEnd w:id="400"/>
    </w:p>
    <w:p xmlns:wp14="http://schemas.microsoft.com/office/word/2010/wordml" w14:paraId="2CEDA9D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 xmlns:wp14="http://schemas.microsoft.com/office/word/2010/wordml" w14:paraId="26532C4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1AEA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806C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8E8E3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1017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DEA5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5C9F15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4E87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9A42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89FCF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9C71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5CBC0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FE902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5B1A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B4BB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CB154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47CC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9D164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71AFF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A8C3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33528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FE8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D814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3F8A9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6693D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4F07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6381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8297F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2382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C63E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8B532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2CCE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8DABE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569B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435D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A70ED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6DCCF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E67B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92DB5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83B02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874B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F5E6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AE9F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7996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6EB21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A10C7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B637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2BA8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10912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29C5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DFF7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9423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5D30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0C280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6658F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019D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8D313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2D0DB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B62A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1D732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FE9FE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7EC5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09735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3BF25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E67E6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A875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0CD22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CBCD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B19D3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5C097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DA2E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8C0E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946E4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A8A2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D6AE0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C99F7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0DAC3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EEEB6A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A15AF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C141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A8337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247402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1C99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F30D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696B8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B4BE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E722D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2EE41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1298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3C1E3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DED474" wp14:textId="77777777">
      <w:bookmarkStart w:name="BK_HBE_JED_2026_02_17_SM_973" w:id="401"/>
      <w:pPr/>
      <w:r>
        <w:rPr>
          <w:b/>
          <w:color w:val="00B0F0"/>
          <w:sz w:val="28"/>
        </w:rPr>
        <w:t>17 Feb 2026</w:t>
      </w:r>
      <w:bookmarkEnd w:id="401"/>
    </w:p>
    <w:p xmlns:wp14="http://schemas.microsoft.com/office/word/2010/wordml" w14:paraId="5CBBE10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23014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 xmlns:wp14="http://schemas.microsoft.com/office/word/2010/wordml" w14:paraId="1A35FC4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5A48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A7C7E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3D0D6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ECAE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48BD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98B55A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EC50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3C084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4FED4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8A3D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6652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7895B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FA2F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D128E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E4EE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6AD5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7D3D7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DC327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578F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C329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A65E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A792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3FBC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8F8A7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16590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C691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11C0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65FEA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DADD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F47EE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4421C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3F9B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4DC3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B08D0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B6E4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E07A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671C7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1349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6AF34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07AEE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F865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BE41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74933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7AD8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B86E6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E69EC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24FC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3DDC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00196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0DB14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5D9A4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2D50C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4BE0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A47F4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B6C11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583E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ED4C5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DADFB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E9393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9B4DF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67461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1CBC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68932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E3E4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98C6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F9F5D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110A0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41AD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FFF7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3C81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9FCE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7AF94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E8732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70563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C278A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EB1A8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6119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2E67A8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74E59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412A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C7119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4D8F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AEF8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A08A1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93CB4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85F6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ED37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40FCC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2A00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F145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6DD0E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90B5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4563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D73E7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EAEC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DCC5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380FE6" wp14:textId="77777777">
      <w:bookmarkStart w:name="BK_HBE_JED_2026_02_23_SM_2477" w:id="402"/>
      <w:pPr/>
      <w:r>
        <w:rPr>
          <w:b/>
          <w:color w:val="00B0F0"/>
          <w:sz w:val="28"/>
        </w:rPr>
        <w:t>23 Feb 2026</w:t>
      </w:r>
      <w:bookmarkEnd w:id="402"/>
    </w:p>
    <w:p xmlns:wp14="http://schemas.microsoft.com/office/word/2010/wordml" w14:paraId="613FA19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(SM-2477):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 xmlns:wp14="http://schemas.microsoft.com/office/word/2010/wordml" w14:paraId="45B5C77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F47F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F108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48E5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E1BB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39DC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7CB5C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95BB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D0AC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08E26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791C0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CE731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A1D6B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DB1A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E3F5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5F826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DE05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40F80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3641B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4CF3D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CC43D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24B0A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62D8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8878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9C3CC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33C9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A121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69E99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197F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62D4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AB57A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FDA8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1F8E4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F7B9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BBCF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08AD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D93CF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8D4C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1D55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9DCE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E616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85C8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BECEA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FF69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DDF2D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7F91B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6A60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DB637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08329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A1BC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03C82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13C5E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CB5D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FA665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620B9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A6B5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1F18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A6CEA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8764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6D9E0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85293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A369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62FD2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C8480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6CCB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05847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9E28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0B9C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4F046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D1C4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D34C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F7FF2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20D58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C5A3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0CDF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9B13C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9E335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56BECD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1C07A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534B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8C60E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FB07A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CB259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54FD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CF669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D164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0AD3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E5BC1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B28D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7FEC7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CACCD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B0D6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B2545A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386C6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4F4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AA9E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6BE37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EC64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F6323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F7ABC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23214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6F54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65FD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D902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BF18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202A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F81A4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AB44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67F8E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2FC8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4B21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B8D7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C4F3B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96A0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C92EA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7CD84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DC83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9BBD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EC3B9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80B2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BF8D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5D4EA3" wp14:textId="77777777">
      <w:bookmarkStart w:name="BK_HBE_JED_2026_02_25_SM_2459" w:id="403"/>
      <w:pPr/>
      <w:r>
        <w:rPr>
          <w:b/>
          <w:color w:val="00B0F0"/>
          <w:sz w:val="28"/>
        </w:rPr>
        <w:t>25 Feb 2026</w:t>
      </w:r>
      <w:bookmarkEnd w:id="403"/>
    </w:p>
    <w:p xmlns:wp14="http://schemas.microsoft.com/office/word/2010/wordml" w14:paraId="0C0323F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445C95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C06F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5037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001B0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6C28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DC416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98C5F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1799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BCA02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5D1B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0FC3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44EE4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10D32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8B9C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D5B3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F00F5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2C0D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D5B5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89A36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E1FB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BA92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9F49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79F3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1ACB9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0EC8F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ABE6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2A6BE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88978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C9C6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00B5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7292A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F746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0718E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6F432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3D08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FB287E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79AA9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A07D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B9CA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0E34D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DB2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6D7C3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3DEFD3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407D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3A561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E7FAF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9FC2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5E1A70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D1FFD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2B6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EA01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FB2DC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07A4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E3F6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A15BC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26AD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42F03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52938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823AB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C724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66F89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DD2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F7D7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3BCA2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9203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BAD8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9D9BB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CEBA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B06D5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22091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12CCC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0CECF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A57F0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B590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C44F3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4876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A4949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B54A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CA5C6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20154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CD41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B13E9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B90E0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8DB3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E679B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97819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FD71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426BD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C5D65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FC55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467661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2116F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04E9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52623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40393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4BA4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29EB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02FAA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D979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A0640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FAFA5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40B4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AD19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656A66" wp14:textId="77777777">
      <w:bookmarkStart w:name="BK_HBE_JED_2026_02_26_SM_2461" w:id="404"/>
      <w:pPr/>
      <w:r>
        <w:rPr>
          <w:b/>
          <w:color w:val="00B0F0"/>
          <w:sz w:val="28"/>
        </w:rPr>
        <w:t>26 Feb 2026</w:t>
      </w:r>
      <w:bookmarkEnd w:id="404"/>
    </w:p>
    <w:p xmlns:wp14="http://schemas.microsoft.com/office/word/2010/wordml" w14:paraId="6276F47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(SM-2461): </w:t>
      </w:r>
      <w:r>
        <w:rPr>
          <w:b/>
          <w:color w:val="F7941D"/>
          <w:sz w:val="28"/>
          <w:u w:val="single"/>
        </w:rPr>
        <w:t>31643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 xmlns:wp14="http://schemas.microsoft.com/office/word/2010/wordml" w14:paraId="7B312CF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6FDF4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D57B7A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FF328B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B854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E6154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D2E0C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A232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A170AE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D22B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AB13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BD6F2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720DA0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342D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2EF14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15A99F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1A27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835E8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F3EC2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D74D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4D36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33F01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E88E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13063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1331A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B1C7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756EB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479E7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55AA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1044C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9D8A0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ECBE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AD1B2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13BA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0479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08324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4A7E8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E0DA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3A8DE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F777F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D571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3E211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131C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A8E54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68581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0CACB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CD7C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1BA1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AD0C4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2345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330D1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1ED4A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97F5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E009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37FF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4E3C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CB0A2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EFC77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0919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7A5B7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566E03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65F0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5253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82090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27EB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09C67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4DF545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03E5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92D23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A87D0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42D1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27195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70D99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C5DE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112D9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5D79D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EC3D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491A5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A7ED8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DD3E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446BD6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EE84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E38D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0ABB86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F5E0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E5BF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5ACE8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B27B3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32AB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78315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8F363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72E44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F7EAD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2A79D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9416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FF2CF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3094B7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1579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59FA7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F2BEB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CC76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E389C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33A23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90F0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24A24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80E34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D289E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CC1A1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EAE62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E340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3E1841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3CD02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35BF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688F7A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22E99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98D2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EBEC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0D462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3801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2CCC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E9B37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27600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068E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BABC59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1E52A06" wp14:textId="77777777">
      <w:bookmarkStart w:name="BK_HBE_JED_2026_03_02_SM_451" w:id="405"/>
      <w:pPr/>
      <w:r>
        <w:rPr>
          <w:b/>
          <w:color w:val="00B0F0"/>
          <w:sz w:val="28"/>
        </w:rPr>
        <w:t>02 Mar 2026</w:t>
      </w:r>
      <w:bookmarkEnd w:id="405"/>
    </w:p>
    <w:p xmlns:wp14="http://schemas.microsoft.com/office/word/2010/wordml" w14:paraId="3651AB6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10354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 xmlns:wp14="http://schemas.microsoft.com/office/word/2010/wordml" w14:paraId="71497AE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756E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9E2F0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67A9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D472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B93E4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7649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FBE2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2F6AA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45F4C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6B9D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3374B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974BB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AFFA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8A0CF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B207B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4C5E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6B326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9368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9A71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B5E6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C165F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A4DB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8E57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814F3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05DA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2F75F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25B7B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05353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6FF1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426EF6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6D88D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2962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449DF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DA5E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CA477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30ED6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4345E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57D4CC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5F41D86" wp14:textId="77777777">
      <w:bookmarkStart w:name="BK_HBE_JED_2026_02_02_SM_451" w:id="406"/>
      <w:pPr/>
      <w:r>
        <w:rPr>
          <w:b/>
          <w:color w:val="00B0F0"/>
          <w:sz w:val="28"/>
        </w:rPr>
        <w:t>02 Feb 2026</w:t>
      </w:r>
      <w:bookmarkEnd w:id="406"/>
    </w:p>
    <w:p xmlns:wp14="http://schemas.microsoft.com/office/word/2010/wordml" w14:paraId="180280E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 xmlns:wp14="http://schemas.microsoft.com/office/word/2010/wordml" w14:paraId="213B188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8FEF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C87E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9DC7B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76C0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C04F2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EC74D1" wp14:textId="77777777">
      <w:bookmarkStart w:name="BK_HBE_JED_2026_02_02_SM_457" w:id="407"/>
      <w:pPr/>
      <w:r>
        <w:rPr>
          <w:b/>
          <w:color w:val="00B0F0"/>
          <w:sz w:val="28"/>
        </w:rPr>
        <w:t>02 Feb 2026</w:t>
      </w:r>
      <w:bookmarkEnd w:id="407"/>
    </w:p>
    <w:p xmlns:wp14="http://schemas.microsoft.com/office/word/2010/wordml" w14:paraId="4B5B720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AM</w:t>
      </w:r>
    </w:p>
    <w:p xmlns:wp14="http://schemas.microsoft.com/office/word/2010/wordml" w14:paraId="52EBA6C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2D8F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155F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CE2B74" wp14:textId="77777777">
      <w:bookmarkStart w:name="BK_HBE_JED_2026_02_03_SM_451" w:id="408"/>
      <w:pPr/>
      <w:r>
        <w:rPr>
          <w:b/>
          <w:color w:val="00B0F0"/>
          <w:sz w:val="28"/>
        </w:rPr>
        <w:t>03 Feb 2026</w:t>
      </w:r>
      <w:bookmarkEnd w:id="408"/>
    </w:p>
    <w:p xmlns:wp14="http://schemas.microsoft.com/office/word/2010/wordml" w14:paraId="21520AF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 xmlns:wp14="http://schemas.microsoft.com/office/word/2010/wordml" w14:paraId="7B442DB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BB9B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C0C5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46C22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11D14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1CE2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F4868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A70C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9280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08D0F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5FFF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000B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EBDE8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E39C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245B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58369A" wp14:textId="77777777">
      <w:bookmarkStart w:name="BK_HBE_JED_2026_02_04_SM_451" w:id="409"/>
      <w:pPr/>
      <w:r>
        <w:rPr>
          <w:b/>
          <w:color w:val="00B0F0"/>
          <w:sz w:val="28"/>
        </w:rPr>
        <w:t>04 Feb 2026</w:t>
      </w:r>
      <w:bookmarkEnd w:id="409"/>
    </w:p>
    <w:p xmlns:wp14="http://schemas.microsoft.com/office/word/2010/wordml" w14:paraId="67943D9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 xmlns:wp14="http://schemas.microsoft.com/office/word/2010/wordml" w14:paraId="240926B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147D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C71D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781112" wp14:textId="77777777">
      <w:bookmarkStart w:name="BK_HBE_JED_2026_02_28_SM_451" w:id="410"/>
      <w:pPr/>
      <w:r>
        <w:rPr>
          <w:b/>
          <w:color w:val="00B0F0"/>
          <w:sz w:val="28"/>
        </w:rPr>
        <w:t>28 Feb 2026</w:t>
      </w:r>
      <w:bookmarkEnd w:id="410"/>
    </w:p>
    <w:p xmlns:wp14="http://schemas.microsoft.com/office/word/2010/wordml" w14:paraId="2181EAC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8049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 xmlns:wp14="http://schemas.microsoft.com/office/word/2010/wordml" w14:paraId="5085B7E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25B7D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0313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FE38DF" wp14:textId="77777777">
      <w:bookmarkStart w:name="BK_HBE_JED_2026_02_28_SM_457" w:id="411"/>
      <w:pPr/>
      <w:r>
        <w:rPr>
          <w:b/>
          <w:color w:val="00B0F0"/>
          <w:sz w:val="28"/>
        </w:rPr>
        <w:t>28 Feb 2026</w:t>
      </w:r>
      <w:bookmarkEnd w:id="411"/>
    </w:p>
    <w:p xmlns:wp14="http://schemas.microsoft.com/office/word/2010/wordml" w14:paraId="0BC19EF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8817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 xmlns:wp14="http://schemas.microsoft.com/office/word/2010/wordml" w14:paraId="2F9714E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9AB8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88F89A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6204FF1" wp14:textId="77777777">
      <w:pPr>
        <w:sectPr>
          <w:headerReference w:type="default" r:id="rId33"/>
          <w:footerReference w:type="default" r:id="rId70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25AF12A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ATZ-JED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9902874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71701DB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4527A4BC" wp14:textId="77777777">
      <w:bookmarkStart w:name="BK_ATZ_JED_2026_02_20_SM_955" w:id="412"/>
      <w:pPr/>
      <w:r>
        <w:rPr>
          <w:b/>
          <w:color w:val="00B0F0"/>
          <w:sz w:val="28"/>
        </w:rPr>
        <w:t>20 Feb 2026</w:t>
      </w:r>
      <w:bookmarkEnd w:id="412"/>
    </w:p>
    <w:p xmlns:wp14="http://schemas.microsoft.com/office/word/2010/wordml" w14:paraId="2E1F6D0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20218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 xmlns:wp14="http://schemas.microsoft.com/office/word/2010/wordml" w14:paraId="22B7765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F85AD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5A2352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88EB0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6765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16524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32069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336A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18B753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4D78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E266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0930C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0DC72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7AD9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28D3D4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A85C59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9FE0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2B434E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8AB7F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9492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7A02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02D95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7E12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3278C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4FBBB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B329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57159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B70FF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2482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50E0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34F09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BE63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18BF1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6C87EB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CE901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1EED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250EC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2569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13604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8D839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22FD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780C7D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1A643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F26F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B45FD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C02AD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50F3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7241B5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825A9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EDAA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73F736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EFFF5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682D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C0AF4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696EA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2FE6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34FEB5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74493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CBEF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CEFB63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D3686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E879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72142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84E79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5A3D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0CB0E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9F8FDF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5442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5C83B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FD9E5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A017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C85F1A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ED6D0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C85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253F3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9603E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38BD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7B0D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32021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2074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74E77E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E091E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DDE1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32822F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716D9EE" wp14:textId="77777777">
      <w:bookmarkStart w:name="BK_ATZ_JED_2026_03_02_SM_455" w:id="413"/>
      <w:pPr/>
      <w:r>
        <w:rPr>
          <w:b/>
          <w:color w:val="00B0F0"/>
          <w:sz w:val="28"/>
        </w:rPr>
        <w:t>02 Mar 2026</w:t>
      </w:r>
      <w:bookmarkEnd w:id="413"/>
    </w:p>
    <w:p xmlns:wp14="http://schemas.microsoft.com/office/word/2010/wordml" w14:paraId="6296238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 xmlns:wp14="http://schemas.microsoft.com/office/word/2010/wordml" w14:paraId="20BB16D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C652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4489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1DE8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AF53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E9A8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96A35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95DE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36EF1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E779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4AA69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174F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F5BE5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495A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9AE7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9FF0C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C569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FE1D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DD304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26BF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92E8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1E17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238F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7DE58B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2DBF0D7D" wp14:textId="77777777">
      <w:pPr>
        <w:sectPr>
          <w:headerReference w:type="default" r:id="rId34"/>
          <w:footerReference w:type="default" r:id="rId71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6E25B234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CAI-RUH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FF68C20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50966C37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03EB38A" wp14:textId="77777777">
      <w:bookmarkStart w:name="BK_CAI_RUH_2026_01_21_SM_461" w:id="414"/>
      <w:pPr/>
      <w:r>
        <w:rPr>
          <w:b/>
          <w:color w:val="00B0F0"/>
          <w:sz w:val="28"/>
        </w:rPr>
        <w:t>21 Jan 2026</w:t>
      </w:r>
      <w:bookmarkEnd w:id="414"/>
    </w:p>
    <w:p xmlns:wp14="http://schemas.microsoft.com/office/word/2010/wordml" w14:paraId="5034144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12080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7E81C20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1E8D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E8DD1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33E8AE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5FA1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1D229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11646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32D9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77D3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B2C5F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A612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5B98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62D86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D37A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5209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7739C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BD92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DA7E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FF9E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E7B9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E5D5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8D1F0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75E6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8E78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C9504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883AE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D493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047D6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07445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4C07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C38914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869E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C9B3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1F5F28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E3BCC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CFED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AED16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29596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A11D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D255C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7CAF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DC45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D563E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EF3C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C9B0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1A8C7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76DE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E920F9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A57DC79" wp14:textId="77777777">
      <w:bookmarkStart w:name="BK_CAI_RUH_2026_01_19_SM_469" w:id="415"/>
      <w:pPr/>
      <w:r>
        <w:rPr>
          <w:b/>
          <w:color w:val="00B0F0"/>
          <w:sz w:val="28"/>
        </w:rPr>
        <w:t>19 Jan 2026</w:t>
      </w:r>
      <w:bookmarkEnd w:id="415"/>
    </w:p>
    <w:p xmlns:wp14="http://schemas.microsoft.com/office/word/2010/wordml" w14:paraId="3376369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14877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3389657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DCBE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E5EB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0B4A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4412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81C7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AE9E4F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86EA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F832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8D4F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1398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E849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AD6805" wp14:textId="77777777">
      <w:bookmarkStart w:name="BK_CAI_RUH_2026_01_22_SM_461" w:id="416"/>
      <w:pPr/>
      <w:r>
        <w:rPr>
          <w:b/>
          <w:color w:val="00B0F0"/>
          <w:sz w:val="28"/>
        </w:rPr>
        <w:t>22 Jan 2026</w:t>
      </w:r>
      <w:bookmarkEnd w:id="416"/>
    </w:p>
    <w:p xmlns:wp14="http://schemas.microsoft.com/office/word/2010/wordml" w14:paraId="2D00CD5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12080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2F98798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1D82A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2F08E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B6CEC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5B7D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82F5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8AD48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5199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A6D2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37FE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BF85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2028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8DF8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90BCC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5F7B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2028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864B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8DC064" wp14:textId="77777777">
      <w:bookmarkStart w:name="BK_CAI_RUH_2026_01_23_SM_469" w:id="417"/>
      <w:pPr/>
      <w:r>
        <w:rPr>
          <w:b/>
          <w:color w:val="00B0F0"/>
          <w:sz w:val="28"/>
        </w:rPr>
        <w:t>23 Jan 2026</w:t>
      </w:r>
      <w:bookmarkEnd w:id="417"/>
    </w:p>
    <w:p xmlns:wp14="http://schemas.microsoft.com/office/word/2010/wordml" w14:paraId="5EA4ABC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12080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623B9B8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5134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BB9C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6A7F9C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83B96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B94C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FCBDF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D1BC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47514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E0D65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FCFC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630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AD11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E7AD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F99E0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630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B01CD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E49E9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FFD9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2028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2FCD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A0613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7500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F82A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12DD75" wp14:textId="77777777">
      <w:bookmarkStart w:name="BK_CAI_RUH_2026_01_24_SM_461" w:id="418"/>
      <w:pPr/>
      <w:r>
        <w:rPr>
          <w:b/>
          <w:color w:val="00B0F0"/>
          <w:sz w:val="28"/>
        </w:rPr>
        <w:t>24 Jan 2026</w:t>
      </w:r>
      <w:bookmarkEnd w:id="418"/>
    </w:p>
    <w:p xmlns:wp14="http://schemas.microsoft.com/office/word/2010/wordml" w14:paraId="5A6AE52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10682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458D6B3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3157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62BE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91E6C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D64E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0268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646DE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1904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EBFE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BCF21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59011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A955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B54A3A" wp14:textId="77777777">
      <w:bookmarkStart w:name="BK_CAI_RUH_2026_01_25_SM_461" w:id="419"/>
      <w:pPr/>
      <w:r>
        <w:rPr>
          <w:b/>
          <w:color w:val="00B0F0"/>
          <w:sz w:val="28"/>
        </w:rPr>
        <w:t>25 Jan 2026</w:t>
      </w:r>
      <w:bookmarkEnd w:id="419"/>
    </w:p>
    <w:p xmlns:wp14="http://schemas.microsoft.com/office/word/2010/wordml" w14:paraId="7762B93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9561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3270523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9A09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E4D7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051CC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7A1E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8B63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B7F8E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4940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C527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13F7F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A01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0C90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57681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847B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171E8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3A082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5965F3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F173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A0F23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B4AA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CC67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69B44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1A0C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F71D1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6132A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D1E0B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14F1A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AE242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2184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522A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3B3A8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0097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346523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6ACAB9" wp14:textId="77777777">
      <w:bookmarkStart w:name="BK_CAI_RUH_2026_01_26_SM_469" w:id="420"/>
      <w:pPr/>
      <w:r>
        <w:rPr>
          <w:b/>
          <w:color w:val="00B0F0"/>
          <w:sz w:val="28"/>
        </w:rPr>
        <w:t>26 Jan 2026</w:t>
      </w:r>
      <w:bookmarkEnd w:id="420"/>
    </w:p>
    <w:p xmlns:wp14="http://schemas.microsoft.com/office/word/2010/wordml" w14:paraId="5ADC660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7608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09444A7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1A5A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7482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4348A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0DBC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6EAF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932D24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0392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0A8A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0D0A1F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7D85F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F120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7E55A8" wp14:textId="77777777">
      <w:bookmarkStart w:name="BK_CAI_RUH_2026_01_27_SM_469" w:id="421"/>
      <w:pPr/>
      <w:r>
        <w:rPr>
          <w:b/>
          <w:color w:val="00B0F0"/>
          <w:sz w:val="28"/>
        </w:rPr>
        <w:t>27 Jan 2026</w:t>
      </w:r>
      <w:bookmarkEnd w:id="421"/>
    </w:p>
    <w:p xmlns:wp14="http://schemas.microsoft.com/office/word/2010/wordml" w14:paraId="2569207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7608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 xmlns:wp14="http://schemas.microsoft.com/office/word/2010/wordml" w14:paraId="0D1B41F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7BAE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E9562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52251C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0FBF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6C6D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66FBD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5885B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F94A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ECC85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D630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FF53CB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E336C6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40FA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D028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AFBBCF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C9E6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7A6F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05CE87" wp14:textId="77777777">
      <w:bookmarkStart w:name="BK_CAI_RUH_2026_01_28_SM_461" w:id="422"/>
      <w:pPr/>
      <w:r>
        <w:rPr>
          <w:b/>
          <w:color w:val="00B0F0"/>
          <w:sz w:val="28"/>
        </w:rPr>
        <w:t>28 Jan 2026</w:t>
      </w:r>
      <w:bookmarkEnd w:id="422"/>
    </w:p>
    <w:p xmlns:wp14="http://schemas.microsoft.com/office/word/2010/wordml" w14:paraId="0029194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24A6163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3653C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A655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F4F4D2" wp14:textId="77777777">
      <w:bookmarkStart w:name="BK_CAI_RUH_2026_01_28_SM_469" w:id="423"/>
      <w:pPr/>
      <w:r>
        <w:rPr>
          <w:b/>
          <w:color w:val="00B0F0"/>
          <w:sz w:val="28"/>
        </w:rPr>
        <w:t>28 Jan 2026</w:t>
      </w:r>
      <w:bookmarkEnd w:id="423"/>
    </w:p>
    <w:p xmlns:wp14="http://schemas.microsoft.com/office/word/2010/wordml" w14:paraId="28EBD90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3F5BF55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F3EF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8662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AEE1D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E4D07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8CCD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AFC5B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D8494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BB3D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020D7B" wp14:textId="77777777">
      <w:bookmarkStart w:name="BK_CAI_RUH_2026_01_29_SM_461" w:id="424"/>
      <w:pPr/>
      <w:r>
        <w:rPr>
          <w:b/>
          <w:color w:val="00B0F0"/>
          <w:sz w:val="28"/>
        </w:rPr>
        <w:t>29 Jan 2026</w:t>
      </w:r>
      <w:bookmarkEnd w:id="424"/>
    </w:p>
    <w:p xmlns:wp14="http://schemas.microsoft.com/office/word/2010/wordml" w14:paraId="3F68617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571C9D0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D10F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F916F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CD107A" wp14:textId="77777777">
      <w:bookmarkStart w:name="BK_CAI_RUH_2026_01_30_SM_461" w:id="425"/>
      <w:pPr/>
      <w:r>
        <w:rPr>
          <w:b/>
          <w:color w:val="00B0F0"/>
          <w:sz w:val="28"/>
        </w:rPr>
        <w:t>30 Jan 2026</w:t>
      </w:r>
      <w:bookmarkEnd w:id="425"/>
    </w:p>
    <w:p xmlns:wp14="http://schemas.microsoft.com/office/word/2010/wordml" w14:paraId="51A904A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 xmlns:wp14="http://schemas.microsoft.com/office/word/2010/wordml" w14:paraId="69F5AC6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FD16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8A5F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D4661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7E22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2B46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503E0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06E1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D016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4D257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E5A8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A957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E9FC25" wp14:textId="77777777">
      <w:bookmarkStart w:name="BK_CAI_RUH_2026_01_30_SM_469" w:id="426"/>
      <w:pPr/>
      <w:r>
        <w:rPr>
          <w:b/>
          <w:color w:val="00B0F0"/>
          <w:sz w:val="28"/>
        </w:rPr>
        <w:t>30 Jan 2026</w:t>
      </w:r>
      <w:bookmarkEnd w:id="426"/>
    </w:p>
    <w:p xmlns:wp14="http://schemas.microsoft.com/office/word/2010/wordml" w14:paraId="7CC4F6D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64CBA5A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F7B58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65F2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DD5F5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CDF2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3C97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DD19D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4C9A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5E1C0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972962C" wp14:textId="77777777">
      <w:bookmarkStart w:name="BK_CAI_RUH_2026_01_31_SM_461" w:id="427"/>
      <w:pPr/>
      <w:r>
        <w:rPr>
          <w:b/>
          <w:color w:val="00B0F0"/>
          <w:sz w:val="28"/>
        </w:rPr>
        <w:t>31 Jan 2026</w:t>
      </w:r>
      <w:bookmarkEnd w:id="427"/>
    </w:p>
    <w:p xmlns:wp14="http://schemas.microsoft.com/office/word/2010/wordml" w14:paraId="096B7DC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6903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171C95D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EB1E7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5E33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37131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FA12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20A6F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1B52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ACF2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99EFB6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E75584" wp14:textId="77777777">
      <w:bookmarkStart w:name="BK_CAI_RUH_2026_02_01_SM_461" w:id="428"/>
      <w:pPr/>
      <w:r>
        <w:rPr>
          <w:b/>
          <w:color w:val="00B0F0"/>
          <w:sz w:val="28"/>
        </w:rPr>
        <w:t>01 Feb 2026</w:t>
      </w:r>
      <w:bookmarkEnd w:id="428"/>
    </w:p>
    <w:p xmlns:wp14="http://schemas.microsoft.com/office/word/2010/wordml" w14:paraId="1668D1A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4BD04AF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BC08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B9CD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84A3DC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726B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2007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9650EF" wp14:textId="77777777">
      <w:bookmarkStart w:name="BK_CAI_RUH_2026_02_02_SM_469" w:id="429"/>
      <w:pPr/>
      <w:r>
        <w:rPr>
          <w:b/>
          <w:color w:val="00B0F0"/>
          <w:sz w:val="28"/>
        </w:rPr>
        <w:t>02 Feb 2026</w:t>
      </w:r>
      <w:bookmarkEnd w:id="429"/>
    </w:p>
    <w:p xmlns:wp14="http://schemas.microsoft.com/office/word/2010/wordml" w14:paraId="5DCD74F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7FD31B3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1FF3B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B0DEF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FFBA9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035F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9E83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331D2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5A04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939D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F59B0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C447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EF9B1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D25E2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5830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C178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31E588" wp14:textId="77777777">
      <w:bookmarkStart w:name="BK_CAI_RUH_2026_02_03_SM_469" w:id="430"/>
      <w:pPr/>
      <w:r>
        <w:rPr>
          <w:b/>
          <w:color w:val="00B0F0"/>
          <w:sz w:val="28"/>
        </w:rPr>
        <w:t>03 Feb 2026</w:t>
      </w:r>
      <w:bookmarkEnd w:id="430"/>
    </w:p>
    <w:p xmlns:wp14="http://schemas.microsoft.com/office/word/2010/wordml" w14:paraId="608AFF7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 xmlns:wp14="http://schemas.microsoft.com/office/word/2010/wordml" w14:paraId="47899AE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8D2C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F545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F8474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E82D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6B43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8A673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D8A9C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63C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077BF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D84A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3E2F3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F550D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1B17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E88D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608E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DE10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1442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6F06B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5C3E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0D44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3ECA5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BC58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84F9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62E11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4C82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C78A3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D9E6F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2563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0B8D7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42E308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CAD12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D358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78093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B9FA2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A997B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6BE64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D93C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D318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48964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544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C62A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763D1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E8C066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0EA0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47651D" wp14:textId="77777777">
      <w:bookmarkStart w:name="BK_CAI_RUH_2026_02_04_SM_469" w:id="431"/>
      <w:pPr/>
      <w:r>
        <w:rPr>
          <w:b/>
          <w:color w:val="00B0F0"/>
          <w:sz w:val="28"/>
        </w:rPr>
        <w:t>04 Feb 2026</w:t>
      </w:r>
      <w:bookmarkEnd w:id="431"/>
    </w:p>
    <w:p xmlns:wp14="http://schemas.microsoft.com/office/word/2010/wordml" w14:paraId="7BC9BD5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7CC0859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C0DF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7261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09C9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B13CB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2207D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DDEC3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1AEDE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F40F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A23065" wp14:textId="77777777">
      <w:bookmarkStart w:name="BK_CAI_RUH_2026_02_06_SM_469" w:id="432"/>
      <w:pPr/>
      <w:r>
        <w:rPr>
          <w:b/>
          <w:color w:val="00B0F0"/>
          <w:sz w:val="28"/>
        </w:rPr>
        <w:t>06 Feb 2026</w:t>
      </w:r>
      <w:bookmarkEnd w:id="432"/>
    </w:p>
    <w:p xmlns:wp14="http://schemas.microsoft.com/office/word/2010/wordml" w14:paraId="5E43BDC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27B371C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70F5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05109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47015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4E96E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F0F5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79CF8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D7EE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4442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67818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FB25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08F6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365C2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D3434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5CD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E45FCD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D6878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FD85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CDC6D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637C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FC9A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C1D1A8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6B51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67A2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81F19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939AF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795B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5935C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598C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BD269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6B164E" wp14:textId="77777777">
      <w:bookmarkStart w:name="BK_CAI_RUH_2026_02_07_SM_461" w:id="433"/>
      <w:pPr/>
      <w:r>
        <w:rPr>
          <w:b/>
          <w:color w:val="00B0F0"/>
          <w:sz w:val="28"/>
        </w:rPr>
        <w:t>07 Feb 2026</w:t>
      </w:r>
      <w:bookmarkEnd w:id="433"/>
    </w:p>
    <w:p xmlns:wp14="http://schemas.microsoft.com/office/word/2010/wordml" w14:paraId="742F274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2ED0E00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364A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C3F3F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37DC0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CC2F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2D29B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245BE9" wp14:textId="77777777">
      <w:bookmarkStart w:name="BK_CAI_RUH_2026_02_08_SM_461" w:id="434"/>
      <w:pPr/>
      <w:r>
        <w:rPr>
          <w:b/>
          <w:color w:val="00B0F0"/>
          <w:sz w:val="28"/>
        </w:rPr>
        <w:t>08 Feb 2026</w:t>
      </w:r>
      <w:bookmarkEnd w:id="434"/>
    </w:p>
    <w:p xmlns:wp14="http://schemas.microsoft.com/office/word/2010/wordml" w14:paraId="6B0491F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48C56B6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EAA5D0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5735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907A6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2D4F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872CD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6719B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F89A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C36B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EFEFB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5092A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511A7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93946D" wp14:textId="77777777">
      <w:bookmarkStart w:name="BK_CAI_RUH_2026_02_09_SM_469" w:id="435"/>
      <w:pPr/>
      <w:r>
        <w:rPr>
          <w:b/>
          <w:color w:val="00B0F0"/>
          <w:sz w:val="28"/>
        </w:rPr>
        <w:t>09 Feb 2026</w:t>
      </w:r>
      <w:bookmarkEnd w:id="435"/>
    </w:p>
    <w:p xmlns:wp14="http://schemas.microsoft.com/office/word/2010/wordml" w14:paraId="023FF90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1D0E72D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E20E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3026B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57538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D071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7066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91A3F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1356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4FA0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C1E1F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FB745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0007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32186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93DA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C155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D4219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9895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85683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733A4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3C695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A9A2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57BCA7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BD57A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3424B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2480F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2118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FB2AE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D7FFD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8E81F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9D8C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AD06A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2965E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770D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9EE919" wp14:textId="77777777">
      <w:bookmarkStart w:name="BK_CAI_RUH_2026_02_10_SM_469" w:id="436"/>
      <w:pPr/>
      <w:r>
        <w:rPr>
          <w:b/>
          <w:color w:val="00B0F0"/>
          <w:sz w:val="28"/>
        </w:rPr>
        <w:t>10 Feb 2026</w:t>
      </w:r>
      <w:bookmarkEnd w:id="436"/>
    </w:p>
    <w:p xmlns:wp14="http://schemas.microsoft.com/office/word/2010/wordml" w14:paraId="393D781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 xmlns:wp14="http://schemas.microsoft.com/office/word/2010/wordml" w14:paraId="3367E98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AA00D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1D3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D7FC3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1798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2AC8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F1E1C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2F934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B7CEA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97754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F120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78A2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FA52F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4B214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D06D3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4C0CCA" wp14:textId="77777777">
      <w:bookmarkStart w:name="BK_CAI_RUH_2026_02_11_SM_469" w:id="437"/>
      <w:pPr/>
      <w:r>
        <w:rPr>
          <w:b/>
          <w:color w:val="00B0F0"/>
          <w:sz w:val="28"/>
        </w:rPr>
        <w:t>11 Feb 2026</w:t>
      </w:r>
      <w:bookmarkEnd w:id="437"/>
    </w:p>
    <w:p xmlns:wp14="http://schemas.microsoft.com/office/word/2010/wordml" w14:paraId="0D672A9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49F847C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E88F5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27D1B0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3A55A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FC46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D974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DB63F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7A2F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0353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01BA1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C5645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45A28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396FA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503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7240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A6A79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CA6C3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574D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96CE2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68E07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82CD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0C0A0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C7F6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AD1624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32B9B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1D9C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6C2CB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467B2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52C2E2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7717A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91B41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4A06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25A2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406A3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09633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4BF7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41FB11" wp14:textId="77777777">
      <w:bookmarkStart w:name="BK_CAI_RUH_2026_02_12_SM_461" w:id="438"/>
      <w:pPr/>
      <w:r>
        <w:rPr>
          <w:b/>
          <w:color w:val="00B0F0"/>
          <w:sz w:val="28"/>
        </w:rPr>
        <w:t>12 Feb 2026</w:t>
      </w:r>
      <w:bookmarkEnd w:id="438"/>
    </w:p>
    <w:p xmlns:wp14="http://schemas.microsoft.com/office/word/2010/wordml" w14:paraId="1874335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47A96A8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D742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627C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29E98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326AD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9EAA1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39042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8880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FA2D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5A04D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B5963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E4125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10BA2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1704A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08C7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5E717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87F4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FC36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9843F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CA9A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30E3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F018B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3EDB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83F5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FBC9C" wp14:textId="77777777">
      <w:bookmarkStart w:name="BK_CAI_RUH_2026_02_13_SM_469" w:id="439"/>
      <w:pPr/>
      <w:r>
        <w:rPr>
          <w:b/>
          <w:color w:val="00B0F0"/>
          <w:sz w:val="28"/>
        </w:rPr>
        <w:t>13 Feb 2026</w:t>
      </w:r>
      <w:bookmarkEnd w:id="439"/>
    </w:p>
    <w:p xmlns:wp14="http://schemas.microsoft.com/office/word/2010/wordml" w14:paraId="377A4E7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3ED28E6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06605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FFA3A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5BEBF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149D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B22F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566AF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1229A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D076A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9EFF4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EA81F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01151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67E6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EB05A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E774B7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C215A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F6A1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63CC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48DC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DDED9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9A4C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0030B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27CD5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4390C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36E329" wp14:textId="77777777">
      <w:bookmarkStart w:name="BK_CAI_RUH_2026_02_14_SM_461" w:id="440"/>
      <w:pPr/>
      <w:r>
        <w:rPr>
          <w:b/>
          <w:color w:val="00B0F0"/>
          <w:sz w:val="28"/>
        </w:rPr>
        <w:t>14 Feb 2026</w:t>
      </w:r>
      <w:bookmarkEnd w:id="440"/>
    </w:p>
    <w:p xmlns:wp14="http://schemas.microsoft.com/office/word/2010/wordml" w14:paraId="362F9D8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5591314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B824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C729C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67F95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F165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CE06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B72650" wp14:textId="77777777">
      <w:bookmarkStart w:name="BK_CAI_RUH_2026_02_15_SM_461" w:id="441"/>
      <w:pPr/>
      <w:r>
        <w:rPr>
          <w:b/>
          <w:color w:val="00B0F0"/>
          <w:sz w:val="28"/>
        </w:rPr>
        <w:t>15 Feb 2026</w:t>
      </w:r>
      <w:bookmarkEnd w:id="441"/>
    </w:p>
    <w:p xmlns:wp14="http://schemas.microsoft.com/office/word/2010/wordml" w14:paraId="446220F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330856A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2E8B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A8319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D2919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7D027D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49EE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04C04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4DDFE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6179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4286C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78B64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EE200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F413E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7294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3A0F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3B93B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CF732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D30B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12F8B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47B8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2767E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AC887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2BC5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B3DB5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58721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6CACC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E333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593742" wp14:textId="77777777">
      <w:bookmarkStart w:name="BK_CAI_RUH_2026_02_16_SM_469" w:id="442"/>
      <w:pPr/>
      <w:r>
        <w:rPr>
          <w:b/>
          <w:color w:val="00B0F0"/>
          <w:sz w:val="28"/>
        </w:rPr>
        <w:t>16 Feb 2026</w:t>
      </w:r>
      <w:bookmarkEnd w:id="442"/>
    </w:p>
    <w:p xmlns:wp14="http://schemas.microsoft.com/office/word/2010/wordml" w14:paraId="5EE9D13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3A90CE4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BA3E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87227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4D693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89A4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985D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B1E466D" wp14:textId="77777777">
      <w:bookmarkStart w:name="BK_CAI_RUH_2026_02_17_SM_469" w:id="443"/>
      <w:pPr/>
      <w:r>
        <w:rPr>
          <w:b/>
          <w:color w:val="00B0F0"/>
          <w:sz w:val="28"/>
        </w:rPr>
        <w:t>17 Feb 2026</w:t>
      </w:r>
      <w:bookmarkEnd w:id="443"/>
    </w:p>
    <w:p xmlns:wp14="http://schemas.microsoft.com/office/word/2010/wordml" w14:paraId="56A3F7F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 xmlns:wp14="http://schemas.microsoft.com/office/word/2010/wordml" w14:paraId="02B6F5ED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4C9F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DB6C9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36959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98B9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91586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F75A0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9CC9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D90F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E06ED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E9A8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B6006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B5C4B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2C69E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150FB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AD458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9EF7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3BACE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2E8CB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4BD6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CABB7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06BAB2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7E0F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EB86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F4C232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B1E5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59CFB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AFAE8A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E8C8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2BBE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CAABD18" wp14:textId="77777777">
      <w:bookmarkStart w:name="BK_CAI_RUH_2026_02_18_SM_469" w:id="444"/>
      <w:pPr/>
      <w:r>
        <w:rPr>
          <w:b/>
          <w:color w:val="00B0F0"/>
          <w:sz w:val="28"/>
        </w:rPr>
        <w:t>18 Feb 2026</w:t>
      </w:r>
      <w:bookmarkEnd w:id="444"/>
    </w:p>
    <w:p xmlns:wp14="http://schemas.microsoft.com/office/word/2010/wordml" w14:paraId="5FF2DE4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565B55E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3E5C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687CE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F1F70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6F94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30A28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13406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BEDB9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773FF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004F3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7FCD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0EC34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4DC54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B348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6919A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73E95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309B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33DFD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B3407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56F17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CC58C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864CD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D1BB08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99D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5888E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C5C2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36870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72C193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A6CB50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A590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14B8A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18FD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3D0F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D13E26" wp14:textId="77777777">
      <w:bookmarkStart w:name="BK_CAI_RUH_2026_02_19_SM_461" w:id="445"/>
      <w:pPr/>
      <w:r>
        <w:rPr>
          <w:b/>
          <w:color w:val="00B0F0"/>
          <w:sz w:val="28"/>
        </w:rPr>
        <w:t>19 Feb 2026</w:t>
      </w:r>
      <w:bookmarkEnd w:id="445"/>
    </w:p>
    <w:p xmlns:wp14="http://schemas.microsoft.com/office/word/2010/wordml" w14:paraId="45AAA03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0948E2D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D0EE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BE5A96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86E32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8D67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D077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CB41EA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4CF56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DC88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7242E8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27145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04519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47B6D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4B95A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0A84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28660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2133C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0D63D0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E051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9E7BF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BE91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E0F8A1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DE5F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4230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DD8C08" wp14:textId="77777777">
      <w:bookmarkStart w:name="BK_CAI_RUH_2026_02_20_SM_469" w:id="446"/>
      <w:pPr/>
      <w:r>
        <w:rPr>
          <w:b/>
          <w:color w:val="00B0F0"/>
          <w:sz w:val="28"/>
        </w:rPr>
        <w:t>20 Feb 2026</w:t>
      </w:r>
      <w:bookmarkEnd w:id="446"/>
    </w:p>
    <w:p xmlns:wp14="http://schemas.microsoft.com/office/word/2010/wordml" w14:paraId="0B8E009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556F008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F9CEF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5C09D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685DB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B243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00FA1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19999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8D036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2A62A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9DDC0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4C033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3D69F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21844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4CDD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9F3D2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E6887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202B3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C36BA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569E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AA8F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5548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6CB7F0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E324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2800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DBEB1F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44E63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AE25E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6AB0E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2BA4F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E77A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D5EE5D" wp14:textId="77777777">
      <w:bookmarkStart w:name="BK_CAI_RUH_2026_02_21_SM_461" w:id="447"/>
      <w:pPr/>
      <w:r>
        <w:rPr>
          <w:b/>
          <w:color w:val="00B0F0"/>
          <w:sz w:val="28"/>
        </w:rPr>
        <w:t>21 Feb 2026</w:t>
      </w:r>
      <w:bookmarkEnd w:id="447"/>
    </w:p>
    <w:p xmlns:wp14="http://schemas.microsoft.com/office/word/2010/wordml" w14:paraId="30B8859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77E5C10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D0E7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84EF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A9D10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9848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A5DD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2A2ABB" wp14:textId="77777777">
      <w:bookmarkStart w:name="BK_CAI_RUH_2026_02_22_SM_461" w:id="448"/>
      <w:pPr/>
      <w:r>
        <w:rPr>
          <w:b/>
          <w:color w:val="00B0F0"/>
          <w:sz w:val="28"/>
        </w:rPr>
        <w:t>22 Feb 2026</w:t>
      </w:r>
      <w:bookmarkEnd w:id="448"/>
    </w:p>
    <w:p xmlns:wp14="http://schemas.microsoft.com/office/word/2010/wordml" w14:paraId="375FD8F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7B714FD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BC990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9995A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CA8D9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46AB0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AC64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F1E72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A355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D62A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A24E8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71633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429BF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D61ECF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AA7C9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6224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8B8B302" wp14:textId="77777777">
      <w:bookmarkStart w:name="BK_CAI_RUH_2026_02_23_SM_469" w:id="449"/>
      <w:pPr/>
      <w:r>
        <w:rPr>
          <w:b/>
          <w:color w:val="00B0F0"/>
          <w:sz w:val="28"/>
        </w:rPr>
        <w:t>23 Feb 2026</w:t>
      </w:r>
      <w:bookmarkEnd w:id="449"/>
    </w:p>
    <w:p xmlns:wp14="http://schemas.microsoft.com/office/word/2010/wordml" w14:paraId="69F4803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559B0AD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F3BE6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896A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8BECC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3D35C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B945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0C29672" wp14:textId="77777777">
      <w:bookmarkStart w:name="BK_CAI_RUH_2026_02_24_SM_469" w:id="450"/>
      <w:pPr/>
      <w:r>
        <w:rPr>
          <w:b/>
          <w:color w:val="00B0F0"/>
          <w:sz w:val="28"/>
        </w:rPr>
        <w:t>24 Feb 2026</w:t>
      </w:r>
      <w:bookmarkEnd w:id="450"/>
    </w:p>
    <w:p xmlns:wp14="http://schemas.microsoft.com/office/word/2010/wordml" w14:paraId="7CC46C5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 xmlns:wp14="http://schemas.microsoft.com/office/word/2010/wordml" w14:paraId="3E719E5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79B7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927CC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750AEC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5901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1B515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31A54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50EAA3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7A0E6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6A1DC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0CAD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BAB921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98EEB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403B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19969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429EC4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ED0F4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C767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8FA50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3DFA8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7DA23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E06E7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3A754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F223D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E9DB82" wp14:textId="77777777">
      <w:bookmarkStart w:name="BK_CAI_RUH_2026_02_25_SM_469" w:id="451"/>
      <w:pPr/>
      <w:r>
        <w:rPr>
          <w:b/>
          <w:color w:val="00B0F0"/>
          <w:sz w:val="28"/>
        </w:rPr>
        <w:t>25 Feb 2026</w:t>
      </w:r>
      <w:bookmarkEnd w:id="451"/>
    </w:p>
    <w:p xmlns:wp14="http://schemas.microsoft.com/office/word/2010/wordml" w14:paraId="4C94F5F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664B42A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DAAA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5B20D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A411D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F01B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F3606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2978F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A3DF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2F737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E0EEA37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D3A776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74AD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9FE78B" wp14:textId="77777777">
      <w:bookmarkStart w:name="BK_CAI_RUH_2026_02_26_SM_461" w:id="452"/>
      <w:pPr/>
      <w:r>
        <w:rPr>
          <w:b/>
          <w:color w:val="00B0F0"/>
          <w:sz w:val="28"/>
        </w:rPr>
        <w:t>26 Feb 2026</w:t>
      </w:r>
      <w:bookmarkEnd w:id="452"/>
    </w:p>
    <w:p xmlns:wp14="http://schemas.microsoft.com/office/word/2010/wordml" w14:paraId="6EB996A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 xmlns:wp14="http://schemas.microsoft.com/office/word/2010/wordml" w14:paraId="0D57840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DD709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C2884C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EE6FA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E7350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09BF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822DD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81B79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1024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52E09F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1EE2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E6E6E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5E09F5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3B40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6B3E9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3B819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03E66D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22930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213A89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4A42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10DD4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339B0B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4385CA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E9486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2DDDC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9E8900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54151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BD94350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37853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48D58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1B3A1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F2FBB5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E1CF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DC07F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F834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A11D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17AB30" wp14:textId="77777777">
      <w:bookmarkStart w:name="BK_CAI_RUH_2026_02_27_SM_461" w:id="453"/>
      <w:pPr/>
      <w:r>
        <w:rPr>
          <w:b/>
          <w:color w:val="00B0F0"/>
          <w:sz w:val="28"/>
        </w:rPr>
        <w:t>27 Feb 2026</w:t>
      </w:r>
      <w:bookmarkEnd w:id="453"/>
    </w:p>
    <w:p xmlns:wp14="http://schemas.microsoft.com/office/word/2010/wordml" w14:paraId="71CD874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5366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 xmlns:wp14="http://schemas.microsoft.com/office/word/2010/wordml" w14:paraId="0F562A31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CD8E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5EA8F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ACA99D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C835F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898255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17D8B45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BE2D4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9ECB1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7BC843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AB5D0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D697D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57483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2F407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10682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885E78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7D2A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FF8A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90070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F34EC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A63E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746E0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60766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E29FE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423E2B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DCD54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36063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A52D7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57CB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2A4B7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FC28A8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5449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706C8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FD9B9C" wp14:textId="77777777">
      <w:bookmarkStart w:name="BK_CAI_RUH_2026_02_27_SM_469" w:id="454"/>
      <w:pPr/>
      <w:r>
        <w:rPr>
          <w:b/>
          <w:color w:val="00B0F0"/>
          <w:sz w:val="28"/>
        </w:rPr>
        <w:t>27 Feb 2026</w:t>
      </w:r>
      <w:bookmarkEnd w:id="454"/>
    </w:p>
    <w:p xmlns:wp14="http://schemas.microsoft.com/office/word/2010/wordml" w14:paraId="5F81FF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5D90F7EE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6C42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7AAB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C46605A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A73B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B732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2C033B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9324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1562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06C0C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179356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AA8D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1562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C7A02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DD75D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A3E4F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1562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90ED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5F1014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C75F1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1C948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608F7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067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55253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43001E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29A5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B6CE8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61C08D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1FBB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2818A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6E771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C5A885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E08C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7E37A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D3F9A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99834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19427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E14D9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ED96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14BDA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DE40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16B14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B91CE6" wp14:textId="77777777">
      <w:bookmarkStart w:name="BK_CAI_RUH_2026_03_01_SM_461" w:id="455"/>
      <w:pPr/>
      <w:r>
        <w:rPr>
          <w:b/>
          <w:color w:val="00B0F0"/>
          <w:sz w:val="28"/>
        </w:rPr>
        <w:t>01 Mar 2026</w:t>
      </w:r>
      <w:bookmarkEnd w:id="455"/>
    </w:p>
    <w:p xmlns:wp14="http://schemas.microsoft.com/office/word/2010/wordml" w14:paraId="44242F9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4660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16F1035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28E9D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61560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02756D5" wp14:textId="77777777">
      <w:bookmarkStart w:name="BK_CAI_RUH_2026_03_02_SM_469" w:id="456"/>
      <w:pPr/>
      <w:r>
        <w:rPr>
          <w:b/>
          <w:color w:val="00B0F0"/>
          <w:sz w:val="28"/>
        </w:rPr>
        <w:t>02 Mar 2026</w:t>
      </w:r>
      <w:bookmarkEnd w:id="456"/>
    </w:p>
    <w:p xmlns:wp14="http://schemas.microsoft.com/office/word/2010/wordml" w14:paraId="4405E7F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 xmlns:wp14="http://schemas.microsoft.com/office/word/2010/wordml" w14:paraId="78062DB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20785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97B70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CEFE86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CD4CE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B49E41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B62F1B3" wp14:textId="77777777">
      <w:pPr>
        <w:sectPr>
          <w:headerReference w:type="default" r:id="rId35"/>
          <w:footerReference w:type="default" r:id="rId72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2E30EF5C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ATZ-RUH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3F21652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39F24340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E8D2244" wp14:textId="77777777">
      <w:bookmarkStart w:name="BK_ATZ_RUH_2026_02_03_SM_463" w:id="457"/>
      <w:pPr/>
      <w:r>
        <w:rPr>
          <w:b/>
          <w:color w:val="00B0F0"/>
          <w:sz w:val="28"/>
        </w:rPr>
        <w:t>03 Feb 2026</w:t>
      </w:r>
      <w:bookmarkEnd w:id="457"/>
    </w:p>
    <w:p xmlns:wp14="http://schemas.microsoft.com/office/word/2010/wordml" w14:paraId="5B56164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 xmlns:wp14="http://schemas.microsoft.com/office/word/2010/wordml" w14:paraId="68EF02AD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CDC05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ABF51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FE436B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5A3E6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D78F7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963183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790B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F503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6C05D6" wp14:textId="77777777">
      <w:bookmarkStart w:name="BK_ATZ_RUH_2026_02_04_SM_465" w:id="458"/>
      <w:pPr/>
      <w:r>
        <w:rPr>
          <w:b/>
          <w:color w:val="00B0F0"/>
          <w:sz w:val="28"/>
        </w:rPr>
        <w:t>04 Feb 2026</w:t>
      </w:r>
      <w:bookmarkEnd w:id="458"/>
    </w:p>
    <w:p xmlns:wp14="http://schemas.microsoft.com/office/word/2010/wordml" w14:paraId="2007FBE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 xmlns:wp14="http://schemas.microsoft.com/office/word/2010/wordml" w14:paraId="5F22B04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8D28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E8BC4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99A4DC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A198D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BF2F7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A7A751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A6B72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14A57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1A469F" wp14:textId="77777777">
      <w:bookmarkStart w:name="BK_ATZ_RUH_2026_02_08_SM_463" w:id="459"/>
      <w:pPr/>
      <w:r>
        <w:rPr>
          <w:b/>
          <w:color w:val="00B0F0"/>
          <w:sz w:val="28"/>
        </w:rPr>
        <w:t>08 Feb 2026</w:t>
      </w:r>
      <w:bookmarkEnd w:id="459"/>
    </w:p>
    <w:p xmlns:wp14="http://schemas.microsoft.com/office/word/2010/wordml" w14:paraId="5EE68E0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5F4674C6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DA773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17C36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7867A3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72C07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9D2D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2601615" wp14:textId="77777777">
      <w:bookmarkStart w:name="BK_ATZ_RUH_2026_02_10_SM_463" w:id="460"/>
      <w:pPr/>
      <w:r>
        <w:rPr>
          <w:b/>
          <w:color w:val="00B0F0"/>
          <w:sz w:val="28"/>
        </w:rPr>
        <w:t>10 Feb 2026</w:t>
      </w:r>
      <w:bookmarkEnd w:id="460"/>
    </w:p>
    <w:p xmlns:wp14="http://schemas.microsoft.com/office/word/2010/wordml" w14:paraId="3869EF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 xmlns:wp14="http://schemas.microsoft.com/office/word/2010/wordml" w14:paraId="416FD73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3E2E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E838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0DC2E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594A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347C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1CADE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9F5B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F489EF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2F51272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DBCF7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957455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F061B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1237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4CB0A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0CDEB27" wp14:textId="77777777">
      <w:bookmarkStart w:name="BK_ATZ_RUH_2026_02_11_SM_465" w:id="461"/>
      <w:pPr/>
      <w:r>
        <w:rPr>
          <w:b/>
          <w:color w:val="00B0F0"/>
          <w:sz w:val="28"/>
        </w:rPr>
        <w:t>11 Feb 2026</w:t>
      </w:r>
      <w:bookmarkEnd w:id="461"/>
    </w:p>
    <w:p xmlns:wp14="http://schemas.microsoft.com/office/word/2010/wordml" w14:paraId="08F1E72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 xmlns:wp14="http://schemas.microsoft.com/office/word/2010/wordml" w14:paraId="57CF517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1AEFE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B5608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D7BF0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5953E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16D9BA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35A31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CA134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E735C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CD5A0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E219E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8656B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ED91A3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3298B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E39852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CA0127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3F2A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0D177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8FBA29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035F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86D23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6F8008C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EF72C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8B8B4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BF42FD9" wp14:textId="77777777">
      <w:bookmarkStart w:name="BK_ATZ_RUH_2026_02_15_SM_463" w:id="462"/>
      <w:pPr/>
      <w:r>
        <w:rPr>
          <w:b/>
          <w:color w:val="00B0F0"/>
          <w:sz w:val="28"/>
        </w:rPr>
        <w:t>15 Feb 2026</w:t>
      </w:r>
      <w:bookmarkEnd w:id="462"/>
    </w:p>
    <w:p xmlns:wp14="http://schemas.microsoft.com/office/word/2010/wordml" w14:paraId="74A770A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 xmlns:wp14="http://schemas.microsoft.com/office/word/2010/wordml" w14:paraId="50EBBC8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A4EACA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8215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71CF012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67B0C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AC5C15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26745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D4AE2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A1FD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399B61" wp14:textId="77777777">
      <w:bookmarkStart w:name="BK_ATZ_RUH_2026_02_17_SM_463" w:id="463"/>
      <w:pPr/>
      <w:r>
        <w:rPr>
          <w:b/>
          <w:color w:val="00B0F0"/>
          <w:sz w:val="28"/>
        </w:rPr>
        <w:t>17 Feb 2026</w:t>
      </w:r>
      <w:bookmarkEnd w:id="463"/>
    </w:p>
    <w:p xmlns:wp14="http://schemas.microsoft.com/office/word/2010/wordml" w14:paraId="67D9F4D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 xmlns:wp14="http://schemas.microsoft.com/office/word/2010/wordml" w14:paraId="31A696C8" wp14:textId="77777777">
      <w:pPr/>
      <w:r>
        <w:rPr>
          <w:b/>
          <w:color w:val="00B050"/>
          <w:sz w:val="28"/>
        </w:rPr>
        <w:t xml:space="preserve">SAUDIA </w:t>
      </w:r>
      <w:r>
        <w:rPr>
          <w:b/>
          <w:color w:val="808080"/>
          <w:sz w:val="28"/>
        </w:rPr>
        <w:t>(SV-4040):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705E8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4546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D96284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90C51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50DFB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00E89E" wp14:textId="77777777">
      <w:bookmarkStart w:name="BK_ATZ_RUH_2026_02_18_SM_465" w:id="464"/>
      <w:pPr/>
      <w:r>
        <w:rPr>
          <w:b/>
          <w:color w:val="00B0F0"/>
          <w:sz w:val="28"/>
        </w:rPr>
        <w:t>18 Feb 2026</w:t>
      </w:r>
      <w:bookmarkEnd w:id="464"/>
    </w:p>
    <w:p xmlns:wp14="http://schemas.microsoft.com/office/word/2010/wordml" w14:paraId="5370A76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 xmlns:wp14="http://schemas.microsoft.com/office/word/2010/wordml" w14:paraId="42923D0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99364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FCF0F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1723BA5" wp14:textId="77777777">
      <w:bookmarkStart w:name="BK_ATZ_RUH_2026_02_24_SM_463" w:id="465"/>
      <w:pPr/>
      <w:r>
        <w:rPr>
          <w:b/>
          <w:color w:val="00B0F0"/>
          <w:sz w:val="28"/>
        </w:rPr>
        <w:t>24 Feb 2026</w:t>
      </w:r>
      <w:bookmarkEnd w:id="465"/>
    </w:p>
    <w:p xmlns:wp14="http://schemas.microsoft.com/office/word/2010/wordml" w14:paraId="3582604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7129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 xmlns:wp14="http://schemas.microsoft.com/office/word/2010/wordml" w14:paraId="36F10E7C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DDD4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801D448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02F2C34E" wp14:textId="77777777">
      <w:pPr>
        <w:sectPr>
          <w:headerReference w:type="default" r:id="rId36"/>
          <w:footerReference w:type="default" r:id="rId73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B9A073A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CAI-DMM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B71F097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5D4C0630" wp14:textId="77777777">
      <w:pPr/>
      <w:r>
        <w:rPr>
          <w:b/>
          <w:color w:val="C00000"/>
          <w:sz w:val="32"/>
          <w:u w:val="single"/>
        </w:rPr>
        <w:t>🔴 IMMEDIATE ACTIONS REQUIRED (High Threat)</w:t>
      </w:r>
    </w:p>
    <w:p xmlns:wp14="http://schemas.microsoft.com/office/word/2010/wordml" w14:paraId="7233A122" wp14:textId="77777777">
      <w:bookmarkStart w:name="BK_CAI_DMM_2026_01_17_SM_433" w:id="466"/>
      <w:pPr/>
      <w:r>
        <w:rPr>
          <w:b/>
          <w:color w:val="00B0F0"/>
          <w:sz w:val="28"/>
        </w:rPr>
        <w:t>17 Jan 2026</w:t>
      </w:r>
      <w:bookmarkEnd w:id="466"/>
    </w:p>
    <w:p xmlns:wp14="http://schemas.microsoft.com/office/word/2010/wordml" w14:paraId="036AA24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13151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6A8D7A6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A53AD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 xmlns:wp14="http://schemas.microsoft.com/office/word/2010/wordml" w14:paraId="78061AE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8A7458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3BF2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9BCABA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FAB943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25AB8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5419AE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E9113AF" wp14:textId="77777777">
      <w:bookmarkStart w:name="BK_CAI_DMM_2026_01_20_SM_433" w:id="467"/>
      <w:pPr/>
      <w:r>
        <w:rPr>
          <w:b/>
          <w:color w:val="00B0F0"/>
          <w:sz w:val="28"/>
        </w:rPr>
        <w:t>20 Jan 2026</w:t>
      </w:r>
      <w:bookmarkEnd w:id="467"/>
    </w:p>
    <w:p xmlns:wp14="http://schemas.microsoft.com/office/word/2010/wordml" w14:paraId="7A6A4DC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14448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3DB410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842E5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BD233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186498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EC9C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2163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2289C0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167BC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7C333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C09E8D3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6DA5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F1FD74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5FE782F" wp14:textId="77777777">
      <w:bookmarkStart w:name="BK_CAI_DMM_2026_01_22_SM_433" w:id="468"/>
      <w:pPr/>
      <w:r>
        <w:rPr>
          <w:b/>
          <w:color w:val="00B0F0"/>
          <w:sz w:val="28"/>
        </w:rPr>
        <w:t>22 Jan 2026</w:t>
      </w:r>
      <w:bookmarkEnd w:id="468"/>
    </w:p>
    <w:p xmlns:wp14="http://schemas.microsoft.com/office/word/2010/wordml" w14:paraId="28C6F22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14448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2E9D2F6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149F60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7CAE8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9A361C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6EFE4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7C947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DB867D" wp14:textId="77777777">
      <w:bookmarkStart w:name="BK_CAI_DMM_2026_01_23_SM_433" w:id="469"/>
      <w:pPr/>
      <w:r>
        <w:rPr>
          <w:b/>
          <w:color w:val="00B0F0"/>
          <w:sz w:val="28"/>
        </w:rPr>
        <w:t>23 Jan 2026</w:t>
      </w:r>
      <w:bookmarkEnd w:id="469"/>
    </w:p>
    <w:p xmlns:wp14="http://schemas.microsoft.com/office/word/2010/wordml" w14:paraId="1AE4291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13151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285BD0B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631A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45478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A89E7C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BCFFA9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5184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A6DC1D" wp14:textId="77777777">
      <w:bookmarkStart w:name="BK_CAI_DMM_2026_01_24_SM_433" w:id="470"/>
      <w:pPr/>
      <w:r>
        <w:rPr>
          <w:b/>
          <w:color w:val="00B0F0"/>
          <w:sz w:val="28"/>
        </w:rPr>
        <w:t>24 Jan 2026</w:t>
      </w:r>
      <w:bookmarkEnd w:id="470"/>
    </w:p>
    <w:p xmlns:wp14="http://schemas.microsoft.com/office/word/2010/wordml" w14:paraId="635CEFD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13151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3190FF2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EB9B3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AC8B0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1AC50E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7AFC5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3B104D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0B592B" wp14:textId="77777777">
      <w:bookmarkStart w:name="BK_CAI_DMM_2026_01_27_SM_433" w:id="471"/>
      <w:pPr/>
      <w:r>
        <w:rPr>
          <w:b/>
          <w:color w:val="00B0F0"/>
          <w:sz w:val="28"/>
        </w:rPr>
        <w:t>27 Jan 2026</w:t>
      </w:r>
      <w:bookmarkEnd w:id="471"/>
    </w:p>
    <w:p xmlns:wp14="http://schemas.microsoft.com/office/word/2010/wordml" w14:paraId="649A693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8931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1C71172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293CCB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D46BE0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AE8C3E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A4651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332A4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1C33BB" wp14:textId="77777777">
      <w:bookmarkStart w:name="BK_CAI_DMM_2026_01_29_SM_433" w:id="472"/>
      <w:pPr/>
      <w:r>
        <w:rPr>
          <w:b/>
          <w:color w:val="00B0F0"/>
          <w:sz w:val="28"/>
        </w:rPr>
        <w:t>29 Jan 2026</w:t>
      </w:r>
      <w:bookmarkEnd w:id="472"/>
    </w:p>
    <w:p xmlns:wp14="http://schemas.microsoft.com/office/word/2010/wordml" w14:paraId="43F538C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8087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3E9459C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6B33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6ADAE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EAE5DD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BD1288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F35FE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F7342E" wp14:textId="77777777">
      <w:bookmarkStart w:name="BK_CAI_DMM_2026_01_30_SM_433" w:id="473"/>
      <w:pPr/>
      <w:r>
        <w:rPr>
          <w:b/>
          <w:color w:val="00B0F0"/>
          <w:sz w:val="28"/>
        </w:rPr>
        <w:t>30 Jan 2026</w:t>
      </w:r>
      <w:bookmarkEnd w:id="473"/>
    </w:p>
    <w:p xmlns:wp14="http://schemas.microsoft.com/office/word/2010/wordml" w14:paraId="60373A8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46282E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D9ADA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5D343B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1FB3D4" wp14:textId="77777777">
      <w:bookmarkStart w:name="BK_CAI_DMM_2026_01_31_SM_433" w:id="474"/>
      <w:pPr/>
      <w:r>
        <w:rPr>
          <w:b/>
          <w:color w:val="00B0F0"/>
          <w:sz w:val="28"/>
        </w:rPr>
        <w:t>31 Jan 2026</w:t>
      </w:r>
      <w:bookmarkEnd w:id="474"/>
    </w:p>
    <w:p xmlns:wp14="http://schemas.microsoft.com/office/word/2010/wordml" w14:paraId="3536DA1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37575BB6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FAB37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10672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9BDE1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5D04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9CBBE9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8A905DA" wp14:textId="77777777">
      <w:bookmarkStart w:name="BK_CAI_DMM_2026_02_03_SM_433" w:id="475"/>
      <w:pPr/>
      <w:r>
        <w:rPr>
          <w:b/>
          <w:color w:val="00B0F0"/>
          <w:sz w:val="28"/>
        </w:rPr>
        <w:t>03 Feb 2026</w:t>
      </w:r>
      <w:bookmarkEnd w:id="475"/>
    </w:p>
    <w:p xmlns:wp14="http://schemas.microsoft.com/office/word/2010/wordml" w14:paraId="16F237C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056A92F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0320F9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6380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933DA3" wp14:textId="77777777">
      <w:bookmarkStart w:name="BK_CAI_DMM_2026_02_05_SM_433" w:id="476"/>
      <w:pPr/>
      <w:r>
        <w:rPr>
          <w:b/>
          <w:color w:val="00B0F0"/>
          <w:sz w:val="28"/>
        </w:rPr>
        <w:t>05 Feb 2026</w:t>
      </w:r>
      <w:bookmarkEnd w:id="476"/>
    </w:p>
    <w:p xmlns:wp14="http://schemas.microsoft.com/office/word/2010/wordml" w14:paraId="6564CB7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6789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1365E92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B95E5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4C9390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4862C3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FC60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843DD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4DA49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2C6CD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771A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DFF5595" wp14:textId="77777777">
      <w:bookmarkStart w:name="BK_CAI_DMM_2026_02_06_SM_433" w:id="477"/>
      <w:pPr/>
      <w:r>
        <w:rPr>
          <w:b/>
          <w:color w:val="00B0F0"/>
          <w:sz w:val="28"/>
        </w:rPr>
        <w:t>06 Feb 2026</w:t>
      </w:r>
      <w:bookmarkEnd w:id="477"/>
    </w:p>
    <w:p xmlns:wp14="http://schemas.microsoft.com/office/word/2010/wordml" w14:paraId="2A107C8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6789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041D335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D9E63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800F8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EB128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515E0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C2744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2EFF3B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F7ACD4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E8CFBF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30608C9" wp14:textId="77777777">
      <w:bookmarkStart w:name="BK_CAI_DMM_2026_02_07_SM_433" w:id="478"/>
      <w:pPr/>
      <w:r>
        <w:rPr>
          <w:b/>
          <w:color w:val="00B0F0"/>
          <w:sz w:val="28"/>
        </w:rPr>
        <w:t>07 Feb 2026</w:t>
      </w:r>
      <w:bookmarkEnd w:id="478"/>
    </w:p>
    <w:p xmlns:wp14="http://schemas.microsoft.com/office/word/2010/wordml" w14:paraId="351A6E9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7841C8EF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454B0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7388E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7A2AE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175EB6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556D0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8EE5314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8CB8F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DDA2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F68051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DD8FC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56FD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A9959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F8E90A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2AEA5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5097EA7" wp14:textId="77777777">
      <w:bookmarkStart w:name="BK_CAI_DMM_2026_02_10_SM_433" w:id="479"/>
      <w:pPr/>
      <w:r>
        <w:rPr>
          <w:b/>
          <w:color w:val="00B0F0"/>
          <w:sz w:val="28"/>
        </w:rPr>
        <w:t>10 Feb 2026</w:t>
      </w:r>
      <w:bookmarkEnd w:id="479"/>
    </w:p>
    <w:p xmlns:wp14="http://schemas.microsoft.com/office/word/2010/wordml" w14:paraId="7777D1F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7CFF3C2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EF2776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8EDA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6743572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9899C1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04A44B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EC33D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173F3E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02943B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DA44A3" wp14:textId="77777777">
      <w:bookmarkStart w:name="BK_CAI_DMM_2026_02_12_SM_433" w:id="480"/>
      <w:pPr/>
      <w:r>
        <w:rPr>
          <w:b/>
          <w:color w:val="00B0F0"/>
          <w:sz w:val="28"/>
        </w:rPr>
        <w:t>12 Feb 2026</w:t>
      </w:r>
      <w:bookmarkEnd w:id="480"/>
    </w:p>
    <w:p xmlns:wp14="http://schemas.microsoft.com/office/word/2010/wordml" w14:paraId="7AF7448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02093C9A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33C88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5B8D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A4198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79BD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E2C6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5BAB863" wp14:textId="77777777">
      <w:bookmarkStart w:name="BK_CAI_DMM_2026_02_13_SM_433" w:id="481"/>
      <w:pPr/>
      <w:r>
        <w:rPr>
          <w:b/>
          <w:color w:val="00B0F0"/>
          <w:sz w:val="28"/>
        </w:rPr>
        <w:t>13 Feb 2026</w:t>
      </w:r>
      <w:bookmarkEnd w:id="481"/>
    </w:p>
    <w:p xmlns:wp14="http://schemas.microsoft.com/office/word/2010/wordml" w14:paraId="611DD70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4F7309D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B7DE6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6BE0B5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20F175" wp14:textId="77777777">
      <w:bookmarkStart w:name="BK_CAI_DMM_2026_02_14_SM_433" w:id="482"/>
      <w:pPr/>
      <w:r>
        <w:rPr>
          <w:b/>
          <w:color w:val="00B0F0"/>
          <w:sz w:val="28"/>
        </w:rPr>
        <w:t>14 Feb 2026</w:t>
      </w:r>
      <w:bookmarkEnd w:id="482"/>
    </w:p>
    <w:p xmlns:wp14="http://schemas.microsoft.com/office/word/2010/wordml" w14:paraId="1DFC226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1463065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DBB33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1F7A8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381E49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38A64F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85EFB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F33A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7F6CE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E6B5C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67F956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085EE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DB42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FB81665" wp14:textId="77777777">
      <w:bookmarkStart w:name="BK_CAI_DMM_2026_02_17_SM_433" w:id="483"/>
      <w:pPr/>
      <w:r>
        <w:rPr>
          <w:b/>
          <w:color w:val="00B0F0"/>
          <w:sz w:val="28"/>
        </w:rPr>
        <w:t>17 Feb 2026</w:t>
      </w:r>
      <w:bookmarkEnd w:id="483"/>
    </w:p>
    <w:p xmlns:wp14="http://schemas.microsoft.com/office/word/2010/wordml" w14:paraId="481068F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73B722F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DA968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9DA951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094BCC6" wp14:textId="77777777">
      <w:bookmarkStart w:name="BK_CAI_DMM_2026_02_19_SM_433" w:id="484"/>
      <w:pPr/>
      <w:r>
        <w:rPr>
          <w:b/>
          <w:color w:val="00B0F0"/>
          <w:sz w:val="28"/>
        </w:rPr>
        <w:t>19 Feb 2026</w:t>
      </w:r>
      <w:bookmarkEnd w:id="484"/>
    </w:p>
    <w:p xmlns:wp14="http://schemas.microsoft.com/office/word/2010/wordml" w14:paraId="3D866C5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4B2E50ED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E02C9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483486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E186316" wp14:textId="77777777">
      <w:bookmarkStart w:name="BK_CAI_DMM_2026_02_21_SM_433" w:id="485"/>
      <w:pPr/>
      <w:r>
        <w:rPr>
          <w:b/>
          <w:color w:val="00B0F0"/>
          <w:sz w:val="28"/>
        </w:rPr>
        <w:t>21 Feb 2026</w:t>
      </w:r>
      <w:bookmarkEnd w:id="485"/>
    </w:p>
    <w:p xmlns:wp14="http://schemas.microsoft.com/office/word/2010/wordml" w14:paraId="0D39861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771C61B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6AE75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20E28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9A50B96" wp14:textId="77777777">
      <w:bookmarkStart w:name="BK_CAI_DMM_2026_02_24_SM_433" w:id="486"/>
      <w:pPr/>
      <w:r>
        <w:rPr>
          <w:b/>
          <w:color w:val="00B0F0"/>
          <w:sz w:val="28"/>
        </w:rPr>
        <w:t>24 Feb 2026</w:t>
      </w:r>
      <w:bookmarkEnd w:id="486"/>
    </w:p>
    <w:p xmlns:wp14="http://schemas.microsoft.com/office/word/2010/wordml" w14:paraId="1B1979D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 xmlns:wp14="http://schemas.microsoft.com/office/word/2010/wordml" w14:paraId="6474F98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0F032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24290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31AD089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D8970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6C8A33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D9F7C96" wp14:textId="77777777">
      <w:bookmarkStart w:name="BK_CAI_DMM_2026_02_27_SM_433" w:id="487"/>
      <w:pPr/>
      <w:r>
        <w:rPr>
          <w:b/>
          <w:color w:val="00B0F0"/>
          <w:sz w:val="28"/>
        </w:rPr>
        <w:t>27 Feb 2026</w:t>
      </w:r>
      <w:bookmarkEnd w:id="487"/>
    </w:p>
    <w:p xmlns:wp14="http://schemas.microsoft.com/office/word/2010/wordml" w14:paraId="3CE1D1D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 xmlns:wp14="http://schemas.microsoft.com/office/word/2010/wordml" w14:paraId="69C4ADE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91DB7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86D9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5109E40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6FE6B7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2B4EE2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95D563" wp14:textId="77777777">
      <w:bookmarkStart w:name="BK_CAI_DMM_2026_02_28_SM_433" w:id="488"/>
      <w:pPr/>
      <w:r>
        <w:rPr>
          <w:b/>
          <w:color w:val="00B0F0"/>
          <w:sz w:val="28"/>
        </w:rPr>
        <w:t>28 Feb 2026</w:t>
      </w:r>
      <w:bookmarkEnd w:id="488"/>
    </w:p>
    <w:p xmlns:wp14="http://schemas.microsoft.com/office/word/2010/wordml" w14:paraId="389B6B0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 xmlns:wp14="http://schemas.microsoft.com/office/word/2010/wordml" w14:paraId="333A6395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5F736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5B04EB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C3A4E6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AE815F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6ABBC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455EDD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346D9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DE3C5C5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680A4E5D" wp14:textId="77777777">
      <w:pPr>
        <w:sectPr>
          <w:headerReference w:type="default" r:id="rId37"/>
          <w:footerReference w:type="default" r:id="rId74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78103865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ATZ-DMM</w:t>
      </w:r>
      <w:r>
        <w:rPr>
          <w:b/>
          <w:color w:val="462B73"/>
          <w:sz w:val="44"/>
        </w:rPr>
        <w:t>}</w:t>
      </w:r>
    </w:p>
    <w:p xmlns:wp14="http://schemas.microsoft.com/office/word/2010/wordml" w14:paraId="6694E79D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6B4E4676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6CD3B5AE" wp14:textId="77777777">
      <w:bookmarkStart w:name="BK_ATZ_DMM_2026_01_19_SM_437" w:id="489"/>
      <w:pPr/>
      <w:r>
        <w:rPr>
          <w:b/>
          <w:color w:val="00B0F0"/>
          <w:sz w:val="28"/>
        </w:rPr>
        <w:t>19 Jan 2026</w:t>
      </w:r>
      <w:bookmarkEnd w:id="489"/>
    </w:p>
    <w:p xmlns:wp14="http://schemas.microsoft.com/office/word/2010/wordml" w14:paraId="5A0E2C7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(SM-437): </w:t>
      </w:r>
      <w:r>
        <w:rPr>
          <w:b/>
          <w:color w:val="F7941D"/>
          <w:sz w:val="28"/>
          <w:u w:val="single"/>
        </w:rPr>
        <w:t>18845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 xmlns:wp14="http://schemas.microsoft.com/office/word/2010/wordml" w14:paraId="1E189E8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8370B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0DD30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044A2E" wp14:textId="77777777">
      <w:pPr/>
      <w:r>
        <w:rPr>
          <w:b/>
          <w:color w:val="00B050"/>
          <w:sz w:val="28"/>
        </w:rPr>
        <w:t xml:space="preserve">FLYADEAL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8FE8AB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3209F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2B2A8E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E59502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5E503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23D18F" wp14:textId="77777777">
      <w:pPr/>
      <w:r>
        <w:rPr>
          <w:b/>
          <w:color w:val="00B050"/>
          <w:sz w:val="28"/>
        </w:rPr>
        <w:t xml:space="preserve">FLYNAS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7411B7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9C6070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19219836" wp14:textId="77777777">
      <w:pPr>
        <w:sectPr>
          <w:headerReference w:type="default" r:id="rId38"/>
          <w:footerReference w:type="default" r:id="rId75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5C1CD40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CAI-TUU</w:t>
      </w:r>
      <w:r>
        <w:rPr>
          <w:b/>
          <w:color w:val="462B73"/>
          <w:sz w:val="44"/>
        </w:rPr>
        <w:t>}</w:t>
      </w:r>
    </w:p>
    <w:p xmlns:wp14="http://schemas.microsoft.com/office/word/2010/wordml" w14:paraId="52A46631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07AF8232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50C18FAD" wp14:textId="77777777">
      <w:bookmarkStart w:name="BK_CAI_TUU_2026_02_11_SM_325" w:id="490"/>
      <w:pPr/>
      <w:r>
        <w:rPr>
          <w:b/>
          <w:color w:val="00B0F0"/>
          <w:sz w:val="28"/>
        </w:rPr>
        <w:t>11 Feb 2026</w:t>
      </w:r>
      <w:bookmarkEnd w:id="490"/>
    </w:p>
    <w:p xmlns:wp14="http://schemas.microsoft.com/office/word/2010/wordml" w14:paraId="31F3D81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4E6CAC7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CDA85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1F5223D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744CE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90BD2F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162925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712125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2DB263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14877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8E13F3" wp14:textId="77777777">
      <w:bookmarkStart w:name="BK_CAI_TUU_2026_02_12_SM_325" w:id="491"/>
      <w:pPr/>
      <w:r>
        <w:rPr>
          <w:b/>
          <w:color w:val="00B0F0"/>
          <w:sz w:val="28"/>
        </w:rPr>
        <w:t>12 Feb 2026</w:t>
      </w:r>
      <w:bookmarkEnd w:id="491"/>
    </w:p>
    <w:p xmlns:wp14="http://schemas.microsoft.com/office/word/2010/wordml" w14:paraId="378EA1E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3DED611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81BD2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033CF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9F854B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8CADB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C81B7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F1A01E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EB1E2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556A7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0F7636" wp14:textId="77777777">
      <w:bookmarkStart w:name="BK_CAI_TUU_2026_02_18_SM_325" w:id="492"/>
      <w:pPr/>
      <w:r>
        <w:rPr>
          <w:b/>
          <w:color w:val="00B0F0"/>
          <w:sz w:val="28"/>
        </w:rPr>
        <w:t>18 Feb 2026</w:t>
      </w:r>
      <w:bookmarkEnd w:id="492"/>
    </w:p>
    <w:p xmlns:wp14="http://schemas.microsoft.com/office/word/2010/wordml" w14:paraId="039E4FE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3EE0BE10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5313C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6F3F1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18D4D28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9A21F4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B03CF5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B1CDE0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E0431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DED8A9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324A55" wp14:textId="77777777">
      <w:bookmarkStart w:name="BK_CAI_TUU_2026_02_19_SM_325" w:id="493"/>
      <w:pPr/>
      <w:r>
        <w:rPr>
          <w:b/>
          <w:color w:val="00B0F0"/>
          <w:sz w:val="28"/>
        </w:rPr>
        <w:t>19 Feb 2026</w:t>
      </w:r>
      <w:bookmarkEnd w:id="493"/>
    </w:p>
    <w:p xmlns:wp14="http://schemas.microsoft.com/office/word/2010/wordml" w14:paraId="2431CA0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0F42E82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339D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D4AD82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ABF805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9E7EE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7E02D1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4A5A3E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8276E7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4C79C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C80F7EE" wp14:textId="77777777">
      <w:bookmarkStart w:name="BK_CAI_TUU_2026_02_21_SM_325" w:id="494"/>
      <w:pPr/>
      <w:r>
        <w:rPr>
          <w:b/>
          <w:color w:val="00B0F0"/>
          <w:sz w:val="28"/>
        </w:rPr>
        <w:t>21 Feb 2026</w:t>
      </w:r>
      <w:bookmarkEnd w:id="494"/>
    </w:p>
    <w:p xmlns:wp14="http://schemas.microsoft.com/office/word/2010/wordml" w14:paraId="2BC39F2A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171A624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71C482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CC509D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2B6DF3" wp14:textId="77777777">
      <w:bookmarkStart w:name="BK_CAI_TUU_2026_02_25_SM_325" w:id="495"/>
      <w:pPr/>
      <w:r>
        <w:rPr>
          <w:b/>
          <w:color w:val="00B0F0"/>
          <w:sz w:val="28"/>
        </w:rPr>
        <w:t>25 Feb 2026</w:t>
      </w:r>
      <w:bookmarkEnd w:id="495"/>
    </w:p>
    <w:p xmlns:wp14="http://schemas.microsoft.com/office/word/2010/wordml" w14:paraId="49019F5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295E8187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0FD377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0E754D8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00721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E498A2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A02B75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260A7AC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6A303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8505F7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1E9815E" wp14:textId="77777777">
      <w:bookmarkStart w:name="BK_CAI_TUU_2026_02_26_SM_325" w:id="496"/>
      <w:pPr/>
      <w:r>
        <w:rPr>
          <w:b/>
          <w:color w:val="00B0F0"/>
          <w:sz w:val="28"/>
        </w:rPr>
        <w:t>26 Feb 2026</w:t>
      </w:r>
      <w:bookmarkEnd w:id="496"/>
    </w:p>
    <w:p xmlns:wp14="http://schemas.microsoft.com/office/word/2010/wordml" w14:paraId="2B0D7FC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36BD4F2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853FDC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655AF51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BF1535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2FE7D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42D5245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66A617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0F5C4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10CF2B2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75833F1" wp14:textId="77777777">
      <w:bookmarkStart w:name="BK_CAI_TUU_2026_01_17_SM_325" w:id="497"/>
      <w:pPr/>
      <w:r>
        <w:rPr>
          <w:b/>
          <w:color w:val="00B0F0"/>
          <w:sz w:val="28"/>
        </w:rPr>
        <w:t>17 Jan 2026</w:t>
      </w:r>
      <w:bookmarkEnd w:id="497"/>
    </w:p>
    <w:p xmlns:wp14="http://schemas.microsoft.com/office/word/2010/wordml" w14:paraId="3426FD7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12269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55430360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3B097B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6E26F1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02950E5" wp14:textId="77777777">
      <w:bookmarkStart w:name="BK_CAI_TUU_2026_01_21_SM_325" w:id="498"/>
      <w:pPr/>
      <w:r>
        <w:rPr>
          <w:b/>
          <w:color w:val="00B0F0"/>
          <w:sz w:val="28"/>
        </w:rPr>
        <w:t>21 Jan 2026</w:t>
      </w:r>
      <w:bookmarkEnd w:id="498"/>
    </w:p>
    <w:p xmlns:wp14="http://schemas.microsoft.com/office/word/2010/wordml" w14:paraId="18D7551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5E048C61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B3E2C5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0EFE9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948224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FEB3BC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16305C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DE8AABF" wp14:textId="77777777">
      <w:bookmarkStart w:name="BK_CAI_TUU_2026_01_22_SM_325" w:id="499"/>
      <w:pPr/>
      <w:r>
        <w:rPr>
          <w:b/>
          <w:color w:val="00B0F0"/>
          <w:sz w:val="28"/>
        </w:rPr>
        <w:t>22 Jan 2026</w:t>
      </w:r>
      <w:bookmarkEnd w:id="499"/>
    </w:p>
    <w:p xmlns:wp14="http://schemas.microsoft.com/office/word/2010/wordml" w14:paraId="612628B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6CEAC7BB" wp14:textId="77777777">
      <w:pPr/>
      <w:r>
        <w:rPr>
          <w:b/>
          <w:color w:val="00B050"/>
          <w:sz w:val="28"/>
        </w:rPr>
        <w:t xml:space="preserve">EGYPTAIR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11ED76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580D68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903047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AC942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93B59B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D464CDE" wp14:textId="77777777">
      <w:bookmarkStart w:name="BK_CAI_TUU_2026_01_24_SM_325" w:id="500"/>
      <w:pPr/>
      <w:r>
        <w:rPr>
          <w:b/>
          <w:color w:val="00B0F0"/>
          <w:sz w:val="28"/>
        </w:rPr>
        <w:t>24 Jan 2026</w:t>
      </w:r>
      <w:bookmarkEnd w:id="500"/>
    </w:p>
    <w:p xmlns:wp14="http://schemas.microsoft.com/office/word/2010/wordml" w14:paraId="58D711D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7419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658907C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1790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39099F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A3472A2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9FB18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6BEE8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16F6E4E" wp14:textId="77777777">
      <w:bookmarkStart w:name="BK_CAI_TUU_2026_01_28_SM_325" w:id="501"/>
      <w:pPr/>
      <w:r>
        <w:rPr>
          <w:b/>
          <w:color w:val="00B0F0"/>
          <w:sz w:val="28"/>
        </w:rPr>
        <w:t>28 Jan 2026</w:t>
      </w:r>
      <w:bookmarkEnd w:id="501"/>
    </w:p>
    <w:p xmlns:wp14="http://schemas.microsoft.com/office/word/2010/wordml" w14:paraId="1F40534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5DE1B3F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4FECD8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698059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31139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ECAE28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652E84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9FDADE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42A57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22D38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D5C247B" wp14:textId="77777777">
      <w:bookmarkStart w:name="BK_CAI_TUU_2026_01_29_SM_325" w:id="502"/>
      <w:pPr/>
      <w:r>
        <w:rPr>
          <w:b/>
          <w:color w:val="00B0F0"/>
          <w:sz w:val="28"/>
        </w:rPr>
        <w:t>29 Jan 2026</w:t>
      </w:r>
      <w:bookmarkEnd w:id="502"/>
    </w:p>
    <w:p xmlns:wp14="http://schemas.microsoft.com/office/word/2010/wordml" w14:paraId="5B9A3093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72A158F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0E9B3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2C378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FB716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D5C2D9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E95D17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FF2D73F" wp14:textId="77777777">
      <w:bookmarkStart w:name="BK_CAI_TUU_2026_01_31_SM_325" w:id="503"/>
      <w:pPr/>
      <w:r>
        <w:rPr>
          <w:b/>
          <w:color w:val="00B0F0"/>
          <w:sz w:val="28"/>
        </w:rPr>
        <w:t>31 Jan 2026</w:t>
      </w:r>
      <w:bookmarkEnd w:id="503"/>
    </w:p>
    <w:p xmlns:wp14="http://schemas.microsoft.com/office/word/2010/wordml" w14:paraId="09A1A78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 xmlns:wp14="http://schemas.microsoft.com/office/word/2010/wordml" w14:paraId="5DD5CB11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59D8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BA63AC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0CD3BF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A9BA2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FAA3E2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DBBC9B4" wp14:textId="77777777">
      <w:bookmarkStart w:name="BK_CAI_TUU_2026_02_04_SM_325" w:id="504"/>
      <w:pPr/>
      <w:r>
        <w:rPr>
          <w:b/>
          <w:color w:val="00B0F0"/>
          <w:sz w:val="28"/>
        </w:rPr>
        <w:t>04 Feb 2026</w:t>
      </w:r>
      <w:bookmarkEnd w:id="504"/>
    </w:p>
    <w:p xmlns:wp14="http://schemas.microsoft.com/office/word/2010/wordml" w14:paraId="3A9D821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09355E0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1136D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0E0B2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7C5DE9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90742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447770F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C8014C" wp14:textId="77777777">
      <w:bookmarkStart w:name="BK_CAI_TUU_2026_02_05_SM_325" w:id="505"/>
      <w:pPr/>
      <w:r>
        <w:rPr>
          <w:b/>
          <w:color w:val="00B0F0"/>
          <w:sz w:val="28"/>
        </w:rPr>
        <w:t>05 Feb 2026</w:t>
      </w:r>
      <w:bookmarkEnd w:id="505"/>
    </w:p>
    <w:p xmlns:wp14="http://schemas.microsoft.com/office/word/2010/wordml" w14:paraId="51A8C91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753E272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9FC7BF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6A2C0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C998DAF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2B1B7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27D144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A539797" wp14:textId="77777777">
      <w:bookmarkStart w:name="BK_CAI_TUU_2026_02_07_SM_325" w:id="506"/>
      <w:pPr/>
      <w:r>
        <w:rPr>
          <w:b/>
          <w:color w:val="00B0F0"/>
          <w:sz w:val="28"/>
        </w:rPr>
        <w:t>07 Feb 2026</w:t>
      </w:r>
      <w:bookmarkEnd w:id="506"/>
    </w:p>
    <w:p xmlns:wp14="http://schemas.microsoft.com/office/word/2010/wordml" w14:paraId="6A8B8FC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67B3A880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163F01A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703AB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DE44F7D" wp14:textId="77777777">
      <w:bookmarkStart w:name="BK_CAI_TUU_2026_02_14_SM_325" w:id="507"/>
      <w:pPr/>
      <w:r>
        <w:rPr>
          <w:b/>
          <w:color w:val="00B0F0"/>
          <w:sz w:val="28"/>
        </w:rPr>
        <w:t>14 Feb 2026</w:t>
      </w:r>
      <w:bookmarkEnd w:id="507"/>
    </w:p>
    <w:p xmlns:wp14="http://schemas.microsoft.com/office/word/2010/wordml" w14:paraId="2D54837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3E9E893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FFA95E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69345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63F882" wp14:textId="77777777">
      <w:bookmarkStart w:name="BK_CAI_TUU_2026_02_28_SM_325" w:id="508"/>
      <w:pPr/>
      <w:r>
        <w:rPr>
          <w:b/>
          <w:color w:val="00B0F0"/>
          <w:sz w:val="28"/>
        </w:rPr>
        <w:t>28 Feb 2026</w:t>
      </w:r>
      <w:bookmarkEnd w:id="508"/>
    </w:p>
    <w:p xmlns:wp14="http://schemas.microsoft.com/office/word/2010/wordml" w14:paraId="60FCEC1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 xmlns:wp14="http://schemas.microsoft.com/office/word/2010/wordml" w14:paraId="23C15D9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8383F5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126FC84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296FEF7D" wp14:textId="77777777">
      <w:pPr>
        <w:sectPr>
          <w:headerReference w:type="default" r:id="rId39"/>
          <w:footerReference w:type="default" r:id="rId76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837E433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CAI-AJF</w:t>
      </w:r>
      <w:r>
        <w:rPr>
          <w:b/>
          <w:color w:val="462B73"/>
          <w:sz w:val="44"/>
        </w:rPr>
        <w:t>}</w:t>
      </w:r>
    </w:p>
    <w:p xmlns:wp14="http://schemas.microsoft.com/office/word/2010/wordml" w14:paraId="25CB688C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47DF9C50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437DAE6" wp14:textId="77777777">
      <w:bookmarkStart w:name="BK_CAI_AJF_2026_01_22_SM_321" w:id="509"/>
      <w:pPr/>
      <w:r>
        <w:rPr>
          <w:b/>
          <w:color w:val="00B0F0"/>
          <w:sz w:val="28"/>
        </w:rPr>
        <w:t>22 Jan 2026</w:t>
      </w:r>
      <w:bookmarkEnd w:id="509"/>
    </w:p>
    <w:p xmlns:wp14="http://schemas.microsoft.com/office/word/2010/wordml" w14:paraId="34F5E972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(SM-321): </w:t>
      </w:r>
      <w:r>
        <w:rPr>
          <w:b/>
          <w:color w:val="F7941D"/>
          <w:sz w:val="28"/>
          <w:u w:val="single"/>
        </w:rPr>
        <w:t>9775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 xmlns:wp14="http://schemas.microsoft.com/office/word/2010/wordml" w14:paraId="54460F7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2F3387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7ED8BE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B65FC98" wp14:textId="77777777">
      <w:bookmarkStart w:name="BK_CAI_AJF_2026_02_19_SM_321" w:id="510"/>
      <w:pPr/>
      <w:r>
        <w:rPr>
          <w:b/>
          <w:color w:val="00B0F0"/>
          <w:sz w:val="28"/>
        </w:rPr>
        <w:t>19 Feb 2026</w:t>
      </w:r>
      <w:bookmarkEnd w:id="510"/>
    </w:p>
    <w:p xmlns:wp14="http://schemas.microsoft.com/office/word/2010/wordml" w14:paraId="66B4AFC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(SM-321): </w:t>
      </w:r>
      <w:r>
        <w:rPr>
          <w:b/>
          <w:color w:val="F7941D"/>
          <w:sz w:val="28"/>
          <w:u w:val="single"/>
        </w:rPr>
        <w:t>6210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 xmlns:wp14="http://schemas.microsoft.com/office/word/2010/wordml" w14:paraId="4BA9FF6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30445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0BC8B5F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7194DBDC" wp14:textId="77777777">
      <w:pPr>
        <w:sectPr>
          <w:headerReference w:type="default" r:id="rId40"/>
          <w:footerReference w:type="default" r:id="rId77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10DB95C3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CAI-YNB</w:t>
      </w:r>
      <w:r>
        <w:rPr>
          <w:b/>
          <w:color w:val="462B73"/>
          <w:sz w:val="44"/>
        </w:rPr>
        <w:t>}</w:t>
      </w:r>
    </w:p>
    <w:p xmlns:wp14="http://schemas.microsoft.com/office/word/2010/wordml" w14:paraId="2D78C033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10E9BDD5" wp14:textId="77777777">
      <w:pPr/>
      <w:r>
        <w:rPr>
          <w:b/>
          <w:color w:val="FF9900"/>
          <w:sz w:val="28"/>
          <w:u w:val="single"/>
        </w:rPr>
        <w:t>🟠 MONITORING REQUIRED (Medium Threat)</w:t>
      </w:r>
    </w:p>
    <w:p xmlns:wp14="http://schemas.microsoft.com/office/word/2010/wordml" w14:paraId="26F37788" wp14:textId="77777777">
      <w:bookmarkStart w:name="BK_CAI_YNB_2026_02_04_SM_441" w:id="511"/>
      <w:pPr/>
      <w:r>
        <w:rPr>
          <w:b/>
          <w:color w:val="00B0F0"/>
          <w:sz w:val="28"/>
        </w:rPr>
        <w:t>04 Feb 2026</w:t>
      </w:r>
      <w:bookmarkEnd w:id="511"/>
    </w:p>
    <w:p xmlns:wp14="http://schemas.microsoft.com/office/word/2010/wordml" w14:paraId="48F7748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 xmlns:wp14="http://schemas.microsoft.com/office/word/2010/wordml" w14:paraId="5CC7DB3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A0661B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85D669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8D05D5C" wp14:textId="77777777">
      <w:bookmarkStart w:name="BK_CAI_YNB_2026_02_22_SM_987" w:id="512"/>
      <w:pPr/>
      <w:r>
        <w:rPr>
          <w:b/>
          <w:color w:val="00B0F0"/>
          <w:sz w:val="28"/>
        </w:rPr>
        <w:t>22 Feb 2026</w:t>
      </w:r>
      <w:bookmarkEnd w:id="512"/>
    </w:p>
    <w:p xmlns:wp14="http://schemas.microsoft.com/office/word/2010/wordml" w14:paraId="36D0EE9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20621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 xmlns:wp14="http://schemas.microsoft.com/office/word/2010/wordml" w14:paraId="5D71DFA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7EF58B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536D8D6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FF8AF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256B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 xmlns:wp14="http://schemas.microsoft.com/office/word/2010/wordml" w14:paraId="2A224F62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383E0B5E" wp14:textId="77777777">
      <w:bookmarkStart w:name="BK_CAI_YNB_2026_01_18_SM_441" w:id="513"/>
      <w:pPr/>
      <w:r>
        <w:rPr>
          <w:b/>
          <w:color w:val="00B0F0"/>
          <w:sz w:val="28"/>
        </w:rPr>
        <w:t>18 Jan 2026</w:t>
      </w:r>
      <w:bookmarkEnd w:id="513"/>
    </w:p>
    <w:p xmlns:wp14="http://schemas.microsoft.com/office/word/2010/wordml" w14:paraId="71E8334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 xmlns:wp14="http://schemas.microsoft.com/office/word/2010/wordml" w14:paraId="0844B97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CBD93F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A909A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597EED" wp14:textId="77777777">
      <w:bookmarkStart w:name="BK_CAI_YNB_2026_01_27_SM_441" w:id="514"/>
      <w:pPr/>
      <w:r>
        <w:rPr>
          <w:b/>
          <w:color w:val="00B0F0"/>
          <w:sz w:val="28"/>
        </w:rPr>
        <w:t>27 Jan 2026</w:t>
      </w:r>
      <w:bookmarkEnd w:id="514"/>
    </w:p>
    <w:p xmlns:wp14="http://schemas.microsoft.com/office/word/2010/wordml" w14:paraId="4D8D163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 xmlns:wp14="http://schemas.microsoft.com/office/word/2010/wordml" w14:paraId="0D8D9D35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12ED95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0F0BD1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30EBDC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73BAB8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2151D5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461957" wp14:textId="77777777">
      <w:bookmarkStart w:name="BK_CAI_YNB_2026_01_29_SM_441" w:id="515"/>
      <w:pPr/>
      <w:r>
        <w:rPr>
          <w:b/>
          <w:color w:val="00B0F0"/>
          <w:sz w:val="28"/>
        </w:rPr>
        <w:t>29 Jan 2026</w:t>
      </w:r>
      <w:bookmarkEnd w:id="515"/>
    </w:p>
    <w:p xmlns:wp14="http://schemas.microsoft.com/office/word/2010/wordml" w14:paraId="50E41A9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 xmlns:wp14="http://schemas.microsoft.com/office/word/2010/wordml" w14:paraId="38651B5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BF3E0A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BC4731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24335308" wp14:textId="77777777">
      <w:bookmarkStart w:name="BK_CAI_YNB_2026_02_03_SM_441" w:id="516"/>
      <w:pPr/>
      <w:r>
        <w:rPr>
          <w:b/>
          <w:color w:val="00B0F0"/>
          <w:sz w:val="28"/>
        </w:rPr>
        <w:t>03 Feb 2026</w:t>
      </w:r>
      <w:bookmarkEnd w:id="516"/>
    </w:p>
    <w:p xmlns:wp14="http://schemas.microsoft.com/office/word/2010/wordml" w14:paraId="5274B1F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 xmlns:wp14="http://schemas.microsoft.com/office/word/2010/wordml" w14:paraId="7122E778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6BA150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886A8B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25420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1BF8C3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0472397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BF0780" wp14:textId="77777777">
      <w:bookmarkStart w:name="BK_CAI_YNB_2026_02_05_SM_441" w:id="517"/>
      <w:pPr/>
      <w:r>
        <w:rPr>
          <w:b/>
          <w:color w:val="00B0F0"/>
          <w:sz w:val="28"/>
        </w:rPr>
        <w:t>05 Feb 2026</w:t>
      </w:r>
      <w:bookmarkEnd w:id="517"/>
    </w:p>
    <w:p xmlns:wp14="http://schemas.microsoft.com/office/word/2010/wordml" w14:paraId="58810DD1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7545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 xmlns:wp14="http://schemas.microsoft.com/office/word/2010/wordml" w14:paraId="03F108A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C00B9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462A10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722F273" wp14:textId="77777777">
      <w:bookmarkStart w:name="BK_CAI_YNB_2026_02_06_SM_441" w:id="518"/>
      <w:pPr/>
      <w:r>
        <w:rPr>
          <w:b/>
          <w:color w:val="00B0F0"/>
          <w:sz w:val="28"/>
        </w:rPr>
        <w:t>06 Feb 2026</w:t>
      </w:r>
      <w:bookmarkEnd w:id="518"/>
    </w:p>
    <w:p xmlns:wp14="http://schemas.microsoft.com/office/word/2010/wordml" w14:paraId="013ED1E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 xmlns:wp14="http://schemas.microsoft.com/office/word/2010/wordml" w14:paraId="0544C47A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A8ADCA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D7CF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2B2B5D9" wp14:textId="77777777">
      <w:bookmarkStart w:name="BK_CAI_YNB_2026_02_07_SM_441" w:id="519"/>
      <w:pPr/>
      <w:r>
        <w:rPr>
          <w:b/>
          <w:color w:val="00B0F0"/>
          <w:sz w:val="28"/>
        </w:rPr>
        <w:t>07 Feb 2026</w:t>
      </w:r>
      <w:bookmarkEnd w:id="519"/>
    </w:p>
    <w:p xmlns:wp14="http://schemas.microsoft.com/office/word/2010/wordml" w14:paraId="71724D4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 xmlns:wp14="http://schemas.microsoft.com/office/word/2010/wordml" w14:paraId="0B2BB56C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36679FA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A0254F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0AB395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6C0635D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7805CE8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769D0D3C" wp14:textId="77777777">
      <w:pPr>
        <w:sectPr>
          <w:headerReference w:type="default" r:id="rId41"/>
          <w:footerReference w:type="default" r:id="rId78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59E6A17E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CAI-AHB</w:t>
      </w:r>
      <w:r>
        <w:rPr>
          <w:b/>
          <w:color w:val="462B73"/>
          <w:sz w:val="44"/>
        </w:rPr>
        <w:t>}</w:t>
      </w:r>
    </w:p>
    <w:p xmlns:wp14="http://schemas.microsoft.com/office/word/2010/wordml" w14:paraId="151E2A21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1AA667A3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1086AC0F" wp14:textId="77777777">
      <w:bookmarkStart w:name="BK_CAI_AHB_2026_01_21_SM_447" w:id="520"/>
      <w:pPr/>
      <w:r>
        <w:rPr>
          <w:b/>
          <w:color w:val="00B0F0"/>
          <w:sz w:val="28"/>
        </w:rPr>
        <w:t>21 Jan 2026</w:t>
      </w:r>
      <w:bookmarkEnd w:id="520"/>
    </w:p>
    <w:p xmlns:wp14="http://schemas.microsoft.com/office/word/2010/wordml" w14:paraId="0BC7B29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15695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 xmlns:wp14="http://schemas.microsoft.com/office/word/2010/wordml" w14:paraId="7CD1E8B9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517320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AAC8FD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F24332B" wp14:textId="77777777">
      <w:bookmarkStart w:name="BK_CAI_AHB_2026_01_31_SM_443" w:id="521"/>
      <w:pPr/>
      <w:r>
        <w:rPr>
          <w:b/>
          <w:color w:val="00B0F0"/>
          <w:sz w:val="28"/>
        </w:rPr>
        <w:t>31 Jan 2026</w:t>
      </w:r>
      <w:bookmarkEnd w:id="521"/>
    </w:p>
    <w:p xmlns:wp14="http://schemas.microsoft.com/office/word/2010/wordml" w14:paraId="063277BB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8339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 xmlns:wp14="http://schemas.microsoft.com/office/word/2010/wordml" w14:paraId="7881984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0E996D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773F6C5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CE07F9D" wp14:textId="77777777">
      <w:bookmarkStart w:name="BK_CAI_AHB_2026_02_11_SM_447" w:id="522"/>
      <w:pPr/>
      <w:r>
        <w:rPr>
          <w:b/>
          <w:color w:val="00B0F0"/>
          <w:sz w:val="28"/>
        </w:rPr>
        <w:t>11 Feb 2026</w:t>
      </w:r>
      <w:bookmarkEnd w:id="522"/>
    </w:p>
    <w:p xmlns:wp14="http://schemas.microsoft.com/office/word/2010/wordml" w14:paraId="573707CD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 xmlns:wp14="http://schemas.microsoft.com/office/word/2010/wordml" w14:paraId="4F1CC4D5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B5C14B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32FDAA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5942EA3" wp14:textId="77777777">
      <w:bookmarkStart w:name="BK_CAI_AHB_2026_02_18_SM_447" w:id="523"/>
      <w:pPr/>
      <w:r>
        <w:rPr>
          <w:b/>
          <w:color w:val="00B0F0"/>
          <w:sz w:val="28"/>
        </w:rPr>
        <w:t>18 Feb 2026</w:t>
      </w:r>
      <w:bookmarkEnd w:id="523"/>
    </w:p>
    <w:p xmlns:wp14="http://schemas.microsoft.com/office/word/2010/wordml" w14:paraId="7FDAB5C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 xmlns:wp14="http://schemas.microsoft.com/office/word/2010/wordml" w14:paraId="1EF7C8F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AE4F7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92D1EA4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54CD245A" wp14:textId="77777777">
      <w:pPr>
        <w:sectPr>
          <w:headerReference w:type="default" r:id="rId42"/>
          <w:footerReference w:type="default" r:id="rId79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4DBA6AA5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CAI-ELQ</w:t>
      </w:r>
      <w:r>
        <w:rPr>
          <w:b/>
          <w:color w:val="462B73"/>
          <w:sz w:val="44"/>
        </w:rPr>
        <w:t>}</w:t>
      </w:r>
    </w:p>
    <w:p xmlns:wp14="http://schemas.microsoft.com/office/word/2010/wordml" w14:paraId="3F39E4E2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3330D855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C878B14" wp14:textId="77777777">
      <w:bookmarkStart w:name="BK_CAI_ELQ_2026_01_22_SM_427" w:id="524"/>
      <w:pPr/>
      <w:r>
        <w:rPr>
          <w:b/>
          <w:color w:val="00B0F0"/>
          <w:sz w:val="28"/>
        </w:rPr>
        <w:t>22 Jan 2026</w:t>
      </w:r>
      <w:bookmarkEnd w:id="524"/>
    </w:p>
    <w:p xmlns:wp14="http://schemas.microsoft.com/office/word/2010/wordml" w14:paraId="2C99AC0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7142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798AFB9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620381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A6BDE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5130979" wp14:textId="77777777">
      <w:bookmarkStart w:name="BK_CAI_ELQ_2026_01_23_SM_427" w:id="525"/>
      <w:pPr/>
      <w:r>
        <w:rPr>
          <w:b/>
          <w:color w:val="00B0F0"/>
          <w:sz w:val="28"/>
        </w:rPr>
        <w:t>23 Jan 2026</w:t>
      </w:r>
      <w:bookmarkEnd w:id="525"/>
    </w:p>
    <w:p xmlns:wp14="http://schemas.microsoft.com/office/word/2010/wordml" w14:paraId="03987F90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8225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 xmlns:wp14="http://schemas.microsoft.com/office/word/2010/wordml" w14:paraId="37B674E9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2D0149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734102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6B7F94E" wp14:textId="77777777">
      <w:bookmarkStart w:name="BK_CAI_ELQ_2026_01_25_SM_427" w:id="526"/>
      <w:pPr/>
      <w:r>
        <w:rPr>
          <w:b/>
          <w:color w:val="00B0F0"/>
          <w:sz w:val="28"/>
        </w:rPr>
        <w:t>25 Jan 2026</w:t>
      </w:r>
      <w:bookmarkEnd w:id="526"/>
    </w:p>
    <w:p xmlns:wp14="http://schemas.microsoft.com/office/word/2010/wordml" w14:paraId="6E540CB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7621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6F3569BA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5007857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576827FE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BDB4F38" wp14:textId="77777777">
      <w:bookmarkStart w:name="BK_CAI_ELQ_2026_01_29_SM_427" w:id="527"/>
      <w:pPr/>
      <w:r>
        <w:rPr>
          <w:b/>
          <w:color w:val="00B0F0"/>
          <w:sz w:val="28"/>
        </w:rPr>
        <w:t>29 Jan 2026</w:t>
      </w:r>
      <w:bookmarkEnd w:id="527"/>
    </w:p>
    <w:p xmlns:wp14="http://schemas.microsoft.com/office/word/2010/wordml" w14:paraId="0E3F51F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41B9B1B1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16D6D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D539EF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375AF74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2DE27DC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C03889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703B96A" wp14:textId="77777777">
      <w:bookmarkStart w:name="BK_CAI_ELQ_2026_02_05_SM_427" w:id="528"/>
      <w:pPr/>
      <w:r>
        <w:rPr>
          <w:b/>
          <w:color w:val="00B0F0"/>
          <w:sz w:val="28"/>
        </w:rPr>
        <w:t>05 Feb 2026</w:t>
      </w:r>
      <w:bookmarkEnd w:id="528"/>
    </w:p>
    <w:p xmlns:wp14="http://schemas.microsoft.com/office/word/2010/wordml" w14:paraId="67EDDEBF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00FB344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80D6B1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DED3C29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F0BB7A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F07FB16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3EC9AB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6BDEBCD" wp14:textId="77777777">
      <w:bookmarkStart w:name="BK_CAI_ELQ_2026_02_08_SM_427" w:id="529"/>
      <w:pPr/>
      <w:r>
        <w:rPr>
          <w:b/>
          <w:color w:val="00B0F0"/>
          <w:sz w:val="28"/>
        </w:rPr>
        <w:t>08 Feb 2026</w:t>
      </w:r>
      <w:bookmarkEnd w:id="529"/>
    </w:p>
    <w:p xmlns:wp14="http://schemas.microsoft.com/office/word/2010/wordml" w14:paraId="72BDDD4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2DD4550B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74FD05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E5307D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C32360D" wp14:textId="77777777">
      <w:bookmarkStart w:name="BK_CAI_ELQ_2026_02_12_SM_427" w:id="530"/>
      <w:pPr/>
      <w:r>
        <w:rPr>
          <w:b/>
          <w:color w:val="00B0F0"/>
          <w:sz w:val="28"/>
        </w:rPr>
        <w:t>12 Feb 2026</w:t>
      </w:r>
      <w:bookmarkEnd w:id="530"/>
    </w:p>
    <w:p xmlns:wp14="http://schemas.microsoft.com/office/word/2010/wordml" w14:paraId="262EE1FE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4C26E3EA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AFD16A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A43A3A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2841B2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870EACB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E0C3723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19A3F9B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03188D9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BDD2156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5801B77" wp14:textId="77777777">
      <w:bookmarkStart w:name="BK_CAI_ELQ_2026_02_19_SM_427" w:id="531"/>
      <w:pPr/>
      <w:r>
        <w:rPr>
          <w:b/>
          <w:color w:val="00B0F0"/>
          <w:sz w:val="28"/>
        </w:rPr>
        <w:t>19 Feb 2026</w:t>
      </w:r>
      <w:bookmarkEnd w:id="531"/>
    </w:p>
    <w:p xmlns:wp14="http://schemas.microsoft.com/office/word/2010/wordml" w14:paraId="400550C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47F67E17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CA464A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7A63C2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81B56A6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35978C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29FFF4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16F2DFD2" wp14:textId="77777777">
      <w:bookmarkStart w:name="BK_CAI_ELQ_2026_02_26_SM_427" w:id="532"/>
      <w:pPr/>
      <w:r>
        <w:rPr>
          <w:b/>
          <w:color w:val="00B0F0"/>
          <w:sz w:val="28"/>
        </w:rPr>
        <w:t>26 Feb 2026</w:t>
      </w:r>
      <w:bookmarkEnd w:id="532"/>
    </w:p>
    <w:p xmlns:wp14="http://schemas.microsoft.com/office/word/2010/wordml" w14:paraId="42A84597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05E72AD8" wp14:textId="77777777">
      <w:pPr/>
      <w:r>
        <w:rPr>
          <w:b/>
          <w:color w:val="00B050"/>
          <w:sz w:val="28"/>
        </w:rPr>
        <w:t xml:space="preserve">AIR ARABIA EGYPT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5765312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7ABEC348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BFF638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771B2F41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146DB54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046366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45CB02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155258C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7E6D8A08" wp14:textId="77777777">
      <w:bookmarkStart w:name="BK_CAI_ELQ_2026_02_27_SM_427" w:id="533"/>
      <w:pPr/>
      <w:r>
        <w:rPr>
          <w:b/>
          <w:color w:val="00B0F0"/>
          <w:sz w:val="28"/>
        </w:rPr>
        <w:t>27 Feb 2026</w:t>
      </w:r>
      <w:bookmarkEnd w:id="533"/>
    </w:p>
    <w:p xmlns:wp14="http://schemas.microsoft.com/office/word/2010/wordml" w14:paraId="2A13F78C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 xmlns:wp14="http://schemas.microsoft.com/office/word/2010/wordml" w14:paraId="2A578D93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56844DF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0B0FAF6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89FDC67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174E59B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8E5B340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340DA96B" wp14:textId="77777777">
      <w:bookmarkStart w:name="BK_CAI_ELQ_2026_03_01_SM_427" w:id="534"/>
      <w:pPr/>
      <w:r>
        <w:rPr>
          <w:b/>
          <w:color w:val="00B0F0"/>
          <w:sz w:val="28"/>
        </w:rPr>
        <w:t>01 Mar 2026</w:t>
      </w:r>
      <w:bookmarkEnd w:id="534"/>
    </w:p>
    <w:p xmlns:wp14="http://schemas.microsoft.com/office/word/2010/wordml" w14:paraId="0B86F9A9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6537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 xmlns:wp14="http://schemas.microsoft.com/office/word/2010/wordml" w14:paraId="15C8198D" wp14:textId="77777777">
      <w:pPr/>
      <w:r>
        <w:rPr>
          <w:b/>
          <w:color w:val="00B050"/>
          <w:sz w:val="28"/>
        </w:rPr>
        <w:t xml:space="preserve">NESMA AIRLINES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2F333860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2DA44F61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06E7408D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4FE3EE4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FC464BA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 xmlns:wp14="http://schemas.microsoft.com/office/word/2010/wordml" w14:paraId="1231BE67" wp14:textId="77777777">
      <w:pPr>
        <w:sectPr>
          <w:headerReference w:type="default" r:id="rId43"/>
          <w:footerReference w:type="default" r:id="rId80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xmlns:wp14="http://schemas.microsoft.com/office/word/2010/wordml" w14:paraId="205970D0" wp14:textId="77777777"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CAI-GIZ</w:t>
      </w:r>
      <w:r>
        <w:rPr>
          <w:b/>
          <w:color w:val="462B73"/>
          <w:sz w:val="44"/>
        </w:rPr>
        <w:t>}</w:t>
      </w:r>
    </w:p>
    <w:p xmlns:wp14="http://schemas.microsoft.com/office/word/2010/wordml" w14:paraId="0ADC72E3" wp14:textId="77777777">
      <w:pPr/>
      <w:r>
        <w:rPr>
          <w:b/>
          <w:color w:val="FF00FF"/>
          <w:sz w:val="36"/>
        </w:rPr>
        <w:t>17 Jan 2026</w:t>
      </w:r>
    </w:p>
    <w:p xmlns:wp14="http://schemas.microsoft.com/office/word/2010/wordml" w14:paraId="3D3503A4" wp14:textId="77777777">
      <w:pPr/>
      <w:r>
        <w:rPr>
          <w:b/>
          <w:color w:val="008000"/>
          <w:sz w:val="28"/>
          <w:u w:val="single"/>
        </w:rPr>
        <w:t>🟢 KEEP WATCH (Low Threat)</w:t>
      </w:r>
    </w:p>
    <w:p xmlns:wp14="http://schemas.microsoft.com/office/word/2010/wordml" w14:paraId="517A8CC7" wp14:textId="77777777">
      <w:bookmarkStart w:name="BK_CAI_GIZ_2026_01_17_SM_329" w:id="535"/>
      <w:pPr/>
      <w:r>
        <w:rPr>
          <w:b/>
          <w:color w:val="00B0F0"/>
          <w:sz w:val="28"/>
        </w:rPr>
        <w:t>17 Jan 2026</w:t>
      </w:r>
      <w:bookmarkEnd w:id="535"/>
    </w:p>
    <w:p xmlns:wp14="http://schemas.microsoft.com/office/word/2010/wordml" w14:paraId="6CDA4EC4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14927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 xmlns:wp14="http://schemas.microsoft.com/office/word/2010/wordml" w14:paraId="080FEBB9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66A0C10E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A8DBC64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442556C1" wp14:textId="77777777">
      <w:bookmarkStart w:name="BK_CAI_GIZ_2026_01_22_SM_329" w:id="536"/>
      <w:pPr/>
      <w:r>
        <w:rPr>
          <w:b/>
          <w:color w:val="00B0F0"/>
          <w:sz w:val="28"/>
        </w:rPr>
        <w:t>22 Jan 2026</w:t>
      </w:r>
      <w:bookmarkEnd w:id="536"/>
    </w:p>
    <w:p xmlns:wp14="http://schemas.microsoft.com/office/word/2010/wordml" w14:paraId="563667A8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11072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PM</w:t>
      </w:r>
    </w:p>
    <w:p xmlns:wp14="http://schemas.microsoft.com/office/word/2010/wordml" w14:paraId="4B0580B2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DEAEF8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6CEA0FC2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6F008C6F" wp14:textId="77777777">
      <w:bookmarkStart w:name="BK_CAI_GIZ_2026_01_24_SM_329" w:id="537"/>
      <w:pPr/>
      <w:r>
        <w:rPr>
          <w:b/>
          <w:color w:val="00B0F0"/>
          <w:sz w:val="28"/>
        </w:rPr>
        <w:t>24 Jan 2026</w:t>
      </w:r>
      <w:bookmarkEnd w:id="537"/>
    </w:p>
    <w:p xmlns:wp14="http://schemas.microsoft.com/office/word/2010/wordml" w14:paraId="183206E5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11072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 xmlns:wp14="http://schemas.microsoft.com/office/word/2010/wordml" w14:paraId="0FD25B3E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079124A3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382A733D" wp14:textId="77777777"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 xmlns:wp14="http://schemas.microsoft.com/office/word/2010/wordml" w14:paraId="5939179F" wp14:textId="77777777">
      <w:bookmarkStart w:name="BK_CAI_GIZ_2026_01_31_SM_329" w:id="538"/>
      <w:pPr/>
      <w:r>
        <w:rPr>
          <w:b/>
          <w:color w:val="00B0F0"/>
          <w:sz w:val="28"/>
        </w:rPr>
        <w:t>31 Jan 2026</w:t>
      </w:r>
      <w:bookmarkEnd w:id="538"/>
    </w:p>
    <w:p xmlns:wp14="http://schemas.microsoft.com/office/word/2010/wordml" w14:paraId="45841A46" wp14:textId="77777777"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9120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 xmlns:wp14="http://schemas.microsoft.com/office/word/2010/wordml" w14:paraId="2EB550B3" wp14:textId="77777777">
      <w:pPr/>
      <w:r>
        <w:rPr>
          <w:b/>
          <w:color w:val="00B050"/>
          <w:sz w:val="28"/>
        </w:rPr>
        <w:t xml:space="preserve">NILE AIR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 xmlns:wp14="http://schemas.microsoft.com/office/word/2010/wordml" w14:paraId="42F5C167" wp14:textId="77777777"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 xmlns:wp14="http://schemas.microsoft.com/office/word/2010/wordml" w14:paraId="4DFD0AF3" wp14:textId="77777777"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sectPr w:rsidRPr="0006063C" w:rsidR="00FC693F" w:rsidSect="00034616">
      <w:headerReference w:type="default" r:id="rId44"/>
      <w:footerReference w:type="default" r:id="rId8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90C308B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7D56DC5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FF83434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BC43BDA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0F68975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29318EC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272F720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086EA8F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87DEC74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BD91E1E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1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4872732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0859D08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75BE261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3C33BD3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EAE00A5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9F70C93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E26D66C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1594118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3A32EC1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E4792F6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D4A096A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2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3025F66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6012BA7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910DA96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5D3262D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25A3847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ADEBD45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D1491ED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1A6E17D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97699D4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3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A6FC958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09D72EE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8419881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2B5B5F3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E0552FF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5444F5A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EEDC603" wp14:textId="77777777">
    <w:pPr>
      <w:pStyle w:val="Footer"/>
      <w:jc w:val="center"/>
    </w:pPr>
    <w:r>
      <w:rPr>
        <w:color w:val="808080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color w:val="808080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3E27EE2" wp14:textId="77777777">
    <w:pPr>
      <w:pStyle w:val="Header"/>
      <w:jc w:val="right"/>
    </w:pPr>
    <w:r>
      <w:t>AirCairo - Market Insights - Text Report</w:t>
    </w:r>
  </w:p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32763CF" wp14:textId="77777777">
    <w:pPr>
      <w:pStyle w:val="Header"/>
      <w:jc w:val="right"/>
    </w:pPr>
    <w:r>
      <w:t>AirCairo - Market Insights - Text Report</w:t>
    </w:r>
  </w:p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A1E12E3" wp14:textId="77777777">
    <w:pPr>
      <w:pStyle w:val="Header"/>
      <w:jc w:val="right"/>
    </w:pPr>
    <w:r>
      <w:t>AirCairo - Market Insights - Text Report</w:t>
    </w:r>
  </w:p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CCF7F7D" wp14:textId="77777777">
    <w:pPr>
      <w:pStyle w:val="Header"/>
      <w:jc w:val="right"/>
    </w:pPr>
    <w:r>
      <w:t>AirCairo - Market Insights - Text Report</w:t>
    </w:r>
  </w:p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332F755" wp14:textId="77777777">
    <w:pPr>
      <w:pStyle w:val="Header"/>
      <w:jc w:val="right"/>
    </w:pPr>
    <w:r>
      <w:t>AirCairo - Market Insights - Text Report</w:t>
    </w:r>
  </w:p>
</w:hdr>
</file>

<file path=word/header1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A4196AC" wp14:textId="77777777">
    <w:pPr>
      <w:pStyle w:val="Header"/>
      <w:jc w:val="right"/>
    </w:pPr>
    <w:r>
      <w:t>AirCairo - Market Insights - Text Report</w:t>
    </w:r>
  </w:p>
</w:hdr>
</file>

<file path=word/header1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EE0A12E" wp14:textId="77777777">
    <w:pPr>
      <w:pStyle w:val="Header"/>
      <w:jc w:val="right"/>
    </w:pPr>
    <w:r>
      <w:t>AirCairo - Market Insights - Text Report</w:t>
    </w:r>
  </w:p>
</w:hdr>
</file>

<file path=word/header1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A6FF178" wp14:textId="77777777">
    <w:pPr>
      <w:pStyle w:val="Header"/>
      <w:jc w:val="right"/>
    </w:pPr>
    <w:r>
      <w:t>AirCairo - Market Insights - Text Report</w:t>
    </w:r>
  </w:p>
</w:hdr>
</file>

<file path=word/header1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A672EB5" wp14:textId="77777777">
    <w:pPr>
      <w:pStyle w:val="Header"/>
      <w:jc w:val="right"/>
    </w:pPr>
    <w:r>
      <w:t>AirCairo - Market Insights - Text Report</w:t>
    </w:r>
  </w:p>
</w:hdr>
</file>

<file path=word/header1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2B1A76C" wp14:textId="77777777">
    <w:pPr>
      <w:pStyle w:val="Header"/>
      <w:jc w:val="right"/>
    </w:pPr>
    <w:r>
      <w:t>AirCairo - Market Insights - Text Report</w:t>
    </w:r>
  </w:p>
</w:hdr>
</file>

<file path=word/header1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74EF679" wp14:textId="77777777">
    <w:pPr>
      <w:pStyle w:val="Header"/>
      <w:jc w:val="right"/>
    </w:pPr>
    <w:r>
      <w:t>AirCairo - Market Insights - Text Report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B60AA74" wp14:textId="77777777">
    <w:pPr>
      <w:pStyle w:val="Header"/>
      <w:jc w:val="right"/>
    </w:pPr>
    <w:r>
      <w:t>AirCairo - Market Insights - Text Report</w:t>
    </w:r>
  </w:p>
</w:hdr>
</file>

<file path=word/header2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F8FF3C4" wp14:textId="77777777">
    <w:pPr>
      <w:pStyle w:val="Header"/>
      <w:jc w:val="right"/>
    </w:pPr>
    <w:r>
      <w:t>AirCairo - Market Insights - Text Report</w:t>
    </w:r>
  </w:p>
</w:hdr>
</file>

<file path=word/header2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B9A5EC3" wp14:textId="77777777">
    <w:pPr>
      <w:pStyle w:val="Header"/>
      <w:jc w:val="right"/>
    </w:pPr>
    <w:r>
      <w:t>AirCairo - Market Insights - Text Report</w:t>
    </w:r>
  </w:p>
</w:hdr>
</file>

<file path=word/header2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41C5360" wp14:textId="77777777">
    <w:pPr>
      <w:pStyle w:val="Header"/>
      <w:jc w:val="right"/>
    </w:pPr>
    <w:r>
      <w:t>AirCairo - Market Insights - Text Report</w:t>
    </w:r>
  </w:p>
</w:hdr>
</file>

<file path=word/header2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778A865" wp14:textId="77777777">
    <w:pPr>
      <w:pStyle w:val="Header"/>
      <w:jc w:val="right"/>
    </w:pPr>
    <w:r>
      <w:t>AirCairo - Market Insights - Text Report</w:t>
    </w:r>
  </w:p>
</w:hdr>
</file>

<file path=word/header2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1554902" wp14:textId="77777777">
    <w:pPr>
      <w:pStyle w:val="Header"/>
      <w:jc w:val="right"/>
    </w:pPr>
    <w:r>
      <w:t>AirCairo - Market Insights - Text Report</w:t>
    </w:r>
  </w:p>
</w:hdr>
</file>

<file path=word/header2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AA9AD1E" wp14:textId="77777777">
    <w:pPr>
      <w:pStyle w:val="Header"/>
      <w:jc w:val="right"/>
    </w:pPr>
    <w:r>
      <w:t>AirCairo - Market Insights - Text Report</w:t>
    </w:r>
  </w:p>
</w:hdr>
</file>

<file path=word/header2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AD9D632" wp14:textId="77777777">
    <w:pPr>
      <w:pStyle w:val="Header"/>
      <w:jc w:val="right"/>
    </w:pPr>
    <w:r>
      <w:t>AirCairo - Market Insights - Text Report</w:t>
    </w:r>
  </w:p>
</w:hdr>
</file>

<file path=word/header2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15A9646" wp14:textId="77777777">
    <w:pPr>
      <w:pStyle w:val="Header"/>
      <w:jc w:val="right"/>
    </w:pPr>
    <w:r>
      <w:t>AirCairo - Market Insights - Text Report</w:t>
    </w:r>
  </w:p>
</w:hdr>
</file>

<file path=word/header2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8D8829D" wp14:textId="77777777">
    <w:pPr>
      <w:pStyle w:val="Header"/>
      <w:jc w:val="right"/>
    </w:pPr>
    <w:r>
      <w:t>AirCairo - Market Insights - Text Report</w:t>
    </w:r>
  </w:p>
</w:hdr>
</file>

<file path=word/header2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9CC6276" wp14:textId="77777777">
    <w:pPr>
      <w:pStyle w:val="Header"/>
      <w:jc w:val="right"/>
    </w:pPr>
    <w:r>
      <w:t>AirCairo - Market Insights - Text Report</w: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62155C7" wp14:textId="77777777">
    <w:pPr>
      <w:pStyle w:val="Header"/>
      <w:jc w:val="right"/>
    </w:pPr>
    <w:r>
      <w:t>AirCairo - Market Insights - Text Report</w:t>
    </w:r>
  </w:p>
</w:hdr>
</file>

<file path=word/header3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D6BE78B" wp14:textId="77777777">
    <w:pPr>
      <w:pStyle w:val="Header"/>
      <w:jc w:val="right"/>
    </w:pPr>
    <w:r>
      <w:t>AirCairo - Market Insights - Text Report</w:t>
    </w:r>
  </w:p>
</w:hdr>
</file>

<file path=word/header3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1B56237" wp14:textId="77777777">
    <w:pPr>
      <w:pStyle w:val="Header"/>
      <w:jc w:val="right"/>
    </w:pPr>
    <w:r>
      <w:t>AirCairo - Market Insights - Text Report</w:t>
    </w:r>
  </w:p>
</w:hdr>
</file>

<file path=word/header3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24F4E5FA" wp14:textId="77777777">
    <w:pPr>
      <w:pStyle w:val="Header"/>
      <w:jc w:val="right"/>
    </w:pPr>
    <w:r>
      <w:t>AirCairo - Market Insights - Text Report</w:t>
    </w:r>
  </w:p>
</w:hdr>
</file>

<file path=word/header3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F3C6C32" wp14:textId="77777777">
    <w:pPr>
      <w:pStyle w:val="Header"/>
      <w:jc w:val="right"/>
    </w:pPr>
    <w:r>
      <w:t>AirCairo - Market Insights - Text Report</w:t>
    </w:r>
  </w:p>
</w:hdr>
</file>

<file path=word/header3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2575CFE" wp14:textId="77777777">
    <w:pPr>
      <w:pStyle w:val="Header"/>
      <w:jc w:val="right"/>
    </w:pPr>
    <w:r>
      <w:t>AirCairo - Market Insights - Text Report</w:t>
    </w:r>
  </w:p>
</w:hdr>
</file>

<file path=word/header3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17234DA2" wp14:textId="77777777">
    <w:pPr>
      <w:pStyle w:val="Header"/>
      <w:jc w:val="right"/>
    </w:pPr>
    <w:r>
      <w:t>AirCairo - Market Insights - Text Report</w:t>
    </w:r>
  </w:p>
</w:hdr>
</file>

<file path=word/header3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A5AF313" wp14:textId="77777777">
    <w:pPr>
      <w:pStyle w:val="Header"/>
      <w:jc w:val="right"/>
    </w:pPr>
    <w:r>
      <w:t>AirCairo - Market Insights - Text Report</w:t>
    </w:r>
  </w:p>
</w:hdr>
</file>

<file path=word/header3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6FEB5B0" wp14:textId="77777777">
    <w:pPr>
      <w:pStyle w:val="Header"/>
    </w:pPr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7328EB71" wp14:textId="77777777">
    <w:pPr>
      <w:pStyle w:val="Header"/>
      <w:jc w:val="right"/>
    </w:pPr>
    <w:r>
      <w:t>AirCairo - Market Insights - Text Report</w:t>
    </w:r>
  </w:p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F9E489F" wp14:textId="77777777">
    <w:pPr>
      <w:pStyle w:val="Header"/>
      <w:jc w:val="right"/>
    </w:pPr>
    <w:r>
      <w:t>AirCairo - Market Insights - Text Report</w:t>
    </w:r>
  </w:p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2CBB39B" wp14:textId="77777777">
    <w:pPr>
      <w:pStyle w:val="Header"/>
      <w:jc w:val="right"/>
    </w:pPr>
    <w:r>
      <w:t>AirCairo - Market Insights - Text Report</w:t>
    </w:r>
  </w:p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49DC1065" wp14:textId="77777777">
    <w:pPr>
      <w:pStyle w:val="Header"/>
      <w:jc w:val="right"/>
    </w:pPr>
    <w:r>
      <w:t>AirCairo - Market Insights - Text Report</w:t>
    </w:r>
  </w:p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C103F1F" wp14:textId="77777777">
    <w:pPr>
      <w:pStyle w:val="Header"/>
      <w:jc w:val="right"/>
    </w:pPr>
    <w:r>
      <w:t>AirCairo - Market Insights - Text Report</w:t>
    </w:r>
  </w:p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231454D" wp14:textId="77777777">
    <w:pPr>
      <w:pStyle w:val="Header"/>
      <w:jc w:val="right"/>
    </w:pPr>
    <w:r>
      <w:t>AirCairo - Market Insights - Text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2B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310E7C0-5006-4973-AFB1-8BC56E9CA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1.xml" Id="rId9" /><Relationship Type="http://schemas.openxmlformats.org/officeDocument/2006/relationships/header" Target="header2.xml" Id="rId10" /><Relationship Type="http://schemas.openxmlformats.org/officeDocument/2006/relationships/header" Target="header3.xml" Id="rId11" /><Relationship Type="http://schemas.openxmlformats.org/officeDocument/2006/relationships/header" Target="header4.xml" Id="rId12" /><Relationship Type="http://schemas.openxmlformats.org/officeDocument/2006/relationships/header" Target="header5.xml" Id="rId13" /><Relationship Type="http://schemas.openxmlformats.org/officeDocument/2006/relationships/header" Target="header6.xml" Id="rId14" /><Relationship Type="http://schemas.openxmlformats.org/officeDocument/2006/relationships/header" Target="header7.xml" Id="rId15" /><Relationship Type="http://schemas.openxmlformats.org/officeDocument/2006/relationships/header" Target="header8.xml" Id="rId16" /><Relationship Type="http://schemas.openxmlformats.org/officeDocument/2006/relationships/header" Target="header9.xml" Id="rId17" /><Relationship Type="http://schemas.openxmlformats.org/officeDocument/2006/relationships/header" Target="header10.xml" Id="rId18" /><Relationship Type="http://schemas.openxmlformats.org/officeDocument/2006/relationships/header" Target="header11.xml" Id="rId19" /><Relationship Type="http://schemas.openxmlformats.org/officeDocument/2006/relationships/header" Target="header12.xml" Id="rId20" /><Relationship Type="http://schemas.openxmlformats.org/officeDocument/2006/relationships/header" Target="header13.xml" Id="rId21" /><Relationship Type="http://schemas.openxmlformats.org/officeDocument/2006/relationships/header" Target="header14.xml" Id="rId22" /><Relationship Type="http://schemas.openxmlformats.org/officeDocument/2006/relationships/header" Target="header15.xml" Id="rId23" /><Relationship Type="http://schemas.openxmlformats.org/officeDocument/2006/relationships/header" Target="header16.xml" Id="rId24" /><Relationship Type="http://schemas.openxmlformats.org/officeDocument/2006/relationships/header" Target="header17.xml" Id="rId25" /><Relationship Type="http://schemas.openxmlformats.org/officeDocument/2006/relationships/header" Target="header18.xml" Id="rId26" /><Relationship Type="http://schemas.openxmlformats.org/officeDocument/2006/relationships/header" Target="header19.xml" Id="rId27" /><Relationship Type="http://schemas.openxmlformats.org/officeDocument/2006/relationships/header" Target="header20.xml" Id="rId28" /><Relationship Type="http://schemas.openxmlformats.org/officeDocument/2006/relationships/header" Target="header21.xml" Id="rId29" /><Relationship Type="http://schemas.openxmlformats.org/officeDocument/2006/relationships/header" Target="header22.xml" Id="rId30" /><Relationship Type="http://schemas.openxmlformats.org/officeDocument/2006/relationships/header" Target="header23.xml" Id="rId31" /><Relationship Type="http://schemas.openxmlformats.org/officeDocument/2006/relationships/header" Target="header24.xml" Id="rId32" /><Relationship Type="http://schemas.openxmlformats.org/officeDocument/2006/relationships/header" Target="header25.xml" Id="rId33" /><Relationship Type="http://schemas.openxmlformats.org/officeDocument/2006/relationships/header" Target="header26.xml" Id="rId34" /><Relationship Type="http://schemas.openxmlformats.org/officeDocument/2006/relationships/header" Target="header27.xml" Id="rId35" /><Relationship Type="http://schemas.openxmlformats.org/officeDocument/2006/relationships/header" Target="header28.xml" Id="rId36" /><Relationship Type="http://schemas.openxmlformats.org/officeDocument/2006/relationships/header" Target="header29.xml" Id="rId37" /><Relationship Type="http://schemas.openxmlformats.org/officeDocument/2006/relationships/header" Target="header30.xml" Id="rId38" /><Relationship Type="http://schemas.openxmlformats.org/officeDocument/2006/relationships/header" Target="header31.xml" Id="rId39" /><Relationship Type="http://schemas.openxmlformats.org/officeDocument/2006/relationships/header" Target="header32.xml" Id="rId40" /><Relationship Type="http://schemas.openxmlformats.org/officeDocument/2006/relationships/header" Target="header33.xml" Id="rId41" /><Relationship Type="http://schemas.openxmlformats.org/officeDocument/2006/relationships/header" Target="header34.xml" Id="rId42" /><Relationship Type="http://schemas.openxmlformats.org/officeDocument/2006/relationships/header" Target="header35.xml" Id="rId43" /><Relationship Type="http://schemas.openxmlformats.org/officeDocument/2006/relationships/header" Target="header36.xml" Id="rId44" /><Relationship Type="http://schemas.openxmlformats.org/officeDocument/2006/relationships/footer" Target="footer1.xml" Id="rId45" /><Relationship Type="http://schemas.openxmlformats.org/officeDocument/2006/relationships/footer" Target="footer2.xml" Id="rId46" /><Relationship Type="http://schemas.openxmlformats.org/officeDocument/2006/relationships/footer" Target="footer3.xml" Id="rId47" /><Relationship Type="http://schemas.openxmlformats.org/officeDocument/2006/relationships/footer" Target="footer4.xml" Id="rId48" /><Relationship Type="http://schemas.openxmlformats.org/officeDocument/2006/relationships/footer" Target="footer5.xml" Id="rId49" /><Relationship Type="http://schemas.openxmlformats.org/officeDocument/2006/relationships/footer" Target="footer6.xml" Id="rId50" /><Relationship Type="http://schemas.openxmlformats.org/officeDocument/2006/relationships/footer" Target="footer7.xml" Id="rId51" /><Relationship Type="http://schemas.openxmlformats.org/officeDocument/2006/relationships/footer" Target="footer8.xml" Id="rId52" /><Relationship Type="http://schemas.openxmlformats.org/officeDocument/2006/relationships/footer" Target="footer9.xml" Id="rId53" /><Relationship Type="http://schemas.openxmlformats.org/officeDocument/2006/relationships/footer" Target="footer10.xml" Id="rId54" /><Relationship Type="http://schemas.openxmlformats.org/officeDocument/2006/relationships/footer" Target="footer11.xml" Id="rId55" /><Relationship Type="http://schemas.openxmlformats.org/officeDocument/2006/relationships/footer" Target="footer12.xml" Id="rId56" /><Relationship Type="http://schemas.openxmlformats.org/officeDocument/2006/relationships/footer" Target="footer13.xml" Id="rId57" /><Relationship Type="http://schemas.openxmlformats.org/officeDocument/2006/relationships/footer" Target="footer14.xml" Id="rId58" /><Relationship Type="http://schemas.openxmlformats.org/officeDocument/2006/relationships/footer" Target="footer15.xml" Id="rId59" /><Relationship Type="http://schemas.openxmlformats.org/officeDocument/2006/relationships/footer" Target="footer16.xml" Id="rId60" /><Relationship Type="http://schemas.openxmlformats.org/officeDocument/2006/relationships/footer" Target="footer17.xml" Id="rId61" /><Relationship Type="http://schemas.openxmlformats.org/officeDocument/2006/relationships/footer" Target="footer18.xml" Id="rId62" /><Relationship Type="http://schemas.openxmlformats.org/officeDocument/2006/relationships/footer" Target="footer19.xml" Id="rId63" /><Relationship Type="http://schemas.openxmlformats.org/officeDocument/2006/relationships/footer" Target="footer20.xml" Id="rId64" /><Relationship Type="http://schemas.openxmlformats.org/officeDocument/2006/relationships/footer" Target="footer21.xml" Id="rId65" /><Relationship Type="http://schemas.openxmlformats.org/officeDocument/2006/relationships/footer" Target="footer22.xml" Id="rId66" /><Relationship Type="http://schemas.openxmlformats.org/officeDocument/2006/relationships/footer" Target="footer23.xml" Id="rId67" /><Relationship Type="http://schemas.openxmlformats.org/officeDocument/2006/relationships/footer" Target="footer24.xml" Id="rId68" /><Relationship Type="http://schemas.openxmlformats.org/officeDocument/2006/relationships/footer" Target="footer25.xml" Id="rId69" /><Relationship Type="http://schemas.openxmlformats.org/officeDocument/2006/relationships/footer" Target="footer26.xml" Id="rId70" /><Relationship Type="http://schemas.openxmlformats.org/officeDocument/2006/relationships/footer" Target="footer27.xml" Id="rId71" /><Relationship Type="http://schemas.openxmlformats.org/officeDocument/2006/relationships/footer" Target="footer28.xml" Id="rId72" /><Relationship Type="http://schemas.openxmlformats.org/officeDocument/2006/relationships/footer" Target="footer29.xml" Id="rId73" /><Relationship Type="http://schemas.openxmlformats.org/officeDocument/2006/relationships/footer" Target="footer30.xml" Id="rId74" /><Relationship Type="http://schemas.openxmlformats.org/officeDocument/2006/relationships/footer" Target="footer31.xml" Id="rId75" /><Relationship Type="http://schemas.openxmlformats.org/officeDocument/2006/relationships/footer" Target="footer32.xml" Id="rId76" /><Relationship Type="http://schemas.openxmlformats.org/officeDocument/2006/relationships/footer" Target="footer33.xml" Id="rId77" /><Relationship Type="http://schemas.openxmlformats.org/officeDocument/2006/relationships/footer" Target="footer34.xml" Id="rId78" /><Relationship Type="http://schemas.openxmlformats.org/officeDocument/2006/relationships/footer" Target="footer35.xml" Id="rId79" /><Relationship Type="http://schemas.openxmlformats.org/officeDocument/2006/relationships/footer" Target="footer36.xml" Id="rId80" /><Relationship Type="http://schemas.openxmlformats.org/officeDocument/2006/relationships/footer" Target="footer37.xml" Id="rId81" /><Relationship Type="http://schemas.openxmlformats.org/officeDocument/2006/relationships/header" Target="header37.xml" Id="rId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DMM Office</lastModifiedBy>
  <revision>2</revision>
  <dcterms:created xsi:type="dcterms:W3CDTF">2013-12-23T23:15:00.0000000Z</dcterms:created>
  <dcterms:modified xsi:type="dcterms:W3CDTF">2026-01-17T19:18:28.2772686Z</dcterms:modified>
  <category/>
</coreProperties>
</file>